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45e9" w14:textId="97e4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 қылмыстық-атқару жүйесінің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15 желтоқсандағы № 893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Ішкі істер министрлігі Қылмыстық-атқару жүйесі комитетінің Шымкент қаласы бойынша Қылмыстық-атқару жүйесі департаменті" республикалық мемлекеттік мекемесі мен "Қазақстан Республикасы Ішкі істер министрлігі Қылмыстық-атқару жүйесі комитетінің Түркістан облысы бойынша Қылмыстық-атқару жүйесі департаменті" республикалық мемлекеттік мекемесі Шымкент қаласында орналасатын "Қазақстан Республикасы Ішкі істер министрлігі Қылмыстық-атқару жүйесі комитетінің Шымкент қаласы және Түркістан облысы бойынша Қылмыстық-атқару жүйесі департаменті" республикалық мемлекеттік мекемесіне біріктіру жолымен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Ішкі істер министрлігінің мәселелері" туралы Қазақстан Республикасы Үкіметінің 2005 жылғы 22 маусымдағы № 607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Iшкi iстер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аппараттың </w:t>
      </w:r>
      <w:r>
        <w:rPr>
          <w:rFonts w:ascii="Times New Roman"/>
          <w:b w:val="false"/>
          <w:i w:val="false"/>
          <w:color w:val="000000"/>
          <w:sz w:val="28"/>
        </w:rPr>
        <w:t>функциялары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"мынадай мазмұндағы 95-99) тармақшамен толықтырылсын: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"95-99) күдіктілер, айыпталушылар, сотталғандар және қылмыстық-атқару жүйесі мекемелерінің сәбилер үйлеріндегі балалар үшін тамақтандыруды ұйымдастыру қағидаларын әзірлейді және бекітеді;";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Министрліктің қарамағындағы мемлекеттік мекемелер – аумақтық органдардың және оның ведомстволарының тізбесінде: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Қылмыстық-атқару жүйесі комитеті"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 алып тасталсын;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17-жол мынадай редакцияда жазылсын: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Шымкент қаласы және Түркістан облысы бойынша Қылмыстық-атқару жүйесі департаменті.".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Ішкі істер министрлігі заңнамада белгіленген тәртіппен осы қаулыдан туындайтын тиісті шараларды қабылдасын.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