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1b0c" w14:textId="96a1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(Қазақстан Республикасының Қарулы Күштері,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253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15 желтоқсандағы № 894 қаулысы. Күші жойылды - Қазақстан Республикасы Үкіметінің 2023 жылғы 16 тамыздағы № 690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16.08.2023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білім беру ұйымдарында (Қазақстан Республикасының Қарулы Күштері,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2021 – 2022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2021 – 2022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техникалық және кәсіптік, орта білімнен кейінгі білімі бар мамандар даярлауға 2021 – 2022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2022 – 2023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техникалық және кәсіптік, орта білімнен кейінгі білімі бар мамандар даярлауға 2022 – 2023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2023 – 2024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техникалық және кәсіптік, орта білімнен кейінгі білімі бар мамандар даярлауға 2023 – 2024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министрлігі республикалық бюджеттен қаржыландырылатын білім беру ұйымдарында жоғары және жоғары оқу орнынан кейінгі, сондай-ақ техникалық және кәсіптік, орта білімнен кейінгі білімі бар мамандар даярлауға бекітілген мемлекеттік білім беру тапсырысын орналастыру және бөлу жөнінде шаралар қабылдасын.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білімі бар мамандар даярлауға 2021 – 2022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жылында/ 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 (мың теңге)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1 (бір) кредиттің шығыстары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 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 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 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 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азаматтарын, Моңғолия, Түркия Республикасының, түркітілдес басқа да республикалардың азаматтарын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ДБҰ-да студенттерді, оның ішінде шетелдік азаматтарды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ЖОО-лар даярлық бөлімдерінің тыңдаушыларын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даярлық бөлімінде тыңдаушыларды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азаматтары болып табылмайтын ұлты қазақ тұлғаларға арналған стипендиялық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курсантты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Төтенше жағдайлар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курсантты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министрлігінің Мәлік Ғабдуллин атындағы Азаматтық қорғау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(Қырғыз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(Тәжікстан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туризм және меймандостық университеті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 саласы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– Денсаулық сақтау және әлеуметтік қамсыздандыру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(оның ішінде клиникалық емес мамандықтар бойынша – 200, халықаралық келісімдер бойынша шетел азаматтарын оқытуға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оқу орнынан кейінгі білімі бар мамандар даярлауға 2021 – 2022 оқу жылына арналған мемлекеттік білім беру тапсырысы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Магистратураға қабылдау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1 (бір) кредиттің шығыстары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азаматтары болып табылмайтын ұлты қазақ тұлғаларға арналған стипендиялық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Бас прокуратурасы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Құқық (ғылыми-педагогикалық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 (ғылыми-педагогикалық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 (бейіндік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бағдарламалардың әкімшісі: Қазақстан Республикасының Мемлекеттік қызмет істері агенттігі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Әлеуметтік ғылымдар, журналистика және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Әлеуметтік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Жоғарғы Соты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Резидентураға қабылдау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дәрігер-резидентті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Докторантураға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кредиттің шығыстары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азаматтары болып табылмайтын ұлты қазақ тұлғаларға арналған стипендиялық бағдарлама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білім алушыға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білім алушыға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сыныпталуы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Бас прокуратурасы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білім алушыға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Мемлекеттік қызмет істері агенттігі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Әлеуметтік ғылымдар, журналистика және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Әлеуметтік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кәсіптік, орта білімнен кейінгі білімі бар мамандар даярлауға 2021 – 2022 оқу жылына арналған мемлекеттік білім беру тапсырысы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бағдарламаларын іске асыратын білім беру ұйымдарының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даярлауға жан басына шаққандағы қаржыландыру нормативі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республикалық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Негізгі орта білім берудегі тіл мен әдебиетті оқытудың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 Өзін-өзі 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"APEC Petrotechnic жоғары техникалық колледжі"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Мұнай және газ ұңғымаларын бұрғылау және бұрғылау жұмыстарының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Мұнай және газ өндіру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Мұнай және газ кен орындарын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Химиялық технология және өндіріс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 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Электрмен жабдықтау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Автоматтандыру және технологиялық процестерді басқару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Чайковский атындағы Алматы музыкалық колледжі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білім беру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(оның ішінде қысқартылған бағдарлама бойынша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білімі бар мамандар даярлауға 2022 – 2023 оқу жылына арналған мемлекеттік білім беру тапсырысы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жылында/ 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 (мың теңге)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кредиттің шығыстары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 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 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 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 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азаматтарын, Моңғолия, Түркия Республикасының, түркітілдес басқа да республикалардың азаматтарын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ДБҰ-да студенттерді, оның ішінде шетелдік азаматтарды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ЖОО-лар даярлық бөлімдерінің тыңдаушыларын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даярлық бөлімінде тыңдаушыларды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азаматтары болып табылмайтын ұлты қазақ тұлғаларға арналған стипендиялық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 1 курсантты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Төтенше жағдайлар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 1 курсантты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министрлігінің Мәлік Ғабдуллин атындағы Азаматтық қорғау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(Қырғыз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(Тәжікстан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 1 студентті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туризм және меймандостық университеті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 саласы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– Денсаулық сақтау және әлеуметтік қамсыздандыру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(оның ішінде клиникалық емес мамандықтар бойынша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халықаралық келісімдер бойынша шетел азаматтарын оқытуға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кәсіптік, орта білімнен кейінгі білімі бар мамандар даярлауға 2022 – 2023 оқу жылына арналған мемлекеттік білім беру тапсырысы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бағдарламаларын іске асыратын білім беру ұйымдарының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даярлауға жан басына шаққандағы қаржыландыру нормативі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республикалық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Негізгі орта білім берудегі тіл мен әдебиетті оқытудың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 Өзін-өзі 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"APEC Petrotechnic жоғары техникалық колледжі"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Мұнай және газ ұңғымаларын бұрғылау және бұрғылау жұмыстарының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Мұнай және газ өндіру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Мұнай және газ кен орындарын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Химиялық технология және өндіріс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Электрмен жабдықтау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Автоматтандыру және технологиялық процестерді басқару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Чайковский атындағы Алматы музыкалық колледжі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білім беру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(оның ішінде қысқартылған бағдарлама бойынша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білімі бар мамандар даярлауға 2023 – 2024 оқу жылына арналған мемлекеттік білім беру тапсырысы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жылында/ 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 (мың теңге)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кредиттің шығыстары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 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 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 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 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азаматтарын, Моңғолия, Түркия Республикасының, түркітілдес басқа да республикалардың азаматтарын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ДБҰ-да студенттерді, оның ішінде шетелдік азаматтарды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ЖОО-лар даярлық бөлімдерінің тыңдаушыларын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даярлық бөлімінде тыңдаушыларды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азаматтары болып табылмайтын ұлты қазақ тұлғаларға арналған стипендиялық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курсантты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Төтенше жағдайлар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курсантты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министрлігінің Мәлік Ғабдуллин атындағы Азаматтық қорғау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(Қырғыз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(Тәжікстан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туризм және меймандостық университеті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 саласы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– Денсаулық сақтау және әлеуметтік қамсыздандыру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(оның ішінде клиникалық емес мамандықтар бойынша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халықаралық келісімдер бойынша шетел азаматтарын оқытуға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кәсіптік, орта білімнен кейінгі білімі бар мамандар даярлауға 2023 – 2024 оқу жылына арналған мемлекеттік білім беру тапсырысы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бағдарламаларын іске асыратын білім беру ұйымдарының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даярлауға жан басына шаққандағы қаржыландыру нормативі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республикалық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Негізгі орта білім берудегі тіл мен әдебиетті оқытудың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 Өзін-өзі 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"APEC Petrotechnic жоғары техникалық колледжі"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Мұнай және газ ұңғымаларын бұрғылау және бұрғылау жұмыстарының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Мұнай және газ өндіру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Мұнай және газ кен орындарын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Химиялық технология және өндіріс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 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Электрмен жабдықтау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Автоматтандыру және технологиялық процестерді басқару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Чайковский атындағы Алматы музыкалық колледжі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білім беру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(оның ішінде қысқартылған бағдарлама бойынша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