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fa5e" w14:textId="e93fa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"QazBioPharm" ұлттық холдингі"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2021 жылғы 20 желтоқсандағы № 910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Жарғылық капиталына мемлекет жүз пайыз қатысатын "QazBioPharm" ұлттық холдингі" акционерлік қоғамы (бұдан әрі – холдинг) құрылсын. </w:t>
      </w:r>
    </w:p>
    <w:bookmarkEnd w:id="1"/>
    <w:bookmarkStart w:name="z3" w:id="2"/>
    <w:p>
      <w:pPr>
        <w:spacing w:after="0"/>
        <w:ind w:left="0"/>
        <w:jc w:val="both"/>
      </w:pPr>
      <w:r>
        <w:rPr>
          <w:rFonts w:ascii="Times New Roman"/>
          <w:b w:val="false"/>
          <w:i w:val="false"/>
          <w:color w:val="000000"/>
          <w:sz w:val="28"/>
        </w:rPr>
        <w:t>
      2. Холдинг қызметінің негізгі нысанасы биологиялық қауіпсіздікті қамтамасыз ету, биофармацевтикалық нарықтың инфрақұрылымын орнықты дамыту және жетілдіру, биофармацевтикалық ғылым мен өнеркәсіпті дамытуды ынталандыру, сондай-ақ мемлекет пен қоғамның биофармацевтикалық өнімге қажеттілігін қамтамасыз ету мақсатында жарғылық капиталдарына мемлекеттік қатысу үлестері холдингтің иелік етуі мен пайдалануына берілетін заңды тұлғаларды тиімді басқару болып айқындалсын.</w:t>
      </w:r>
    </w:p>
    <w:bookmarkEnd w:id="2"/>
    <w:bookmarkStart w:name="z4" w:id="3"/>
    <w:p>
      <w:pPr>
        <w:spacing w:after="0"/>
        <w:ind w:left="0"/>
        <w:jc w:val="both"/>
      </w:pPr>
      <w:r>
        <w:rPr>
          <w:rFonts w:ascii="Times New Roman"/>
          <w:b w:val="false"/>
          <w:i w:val="false"/>
          <w:color w:val="000000"/>
          <w:sz w:val="28"/>
        </w:rPr>
        <w:t>
      3. Холдингтің жарғылық капиталы "Инфекцияға қарсы препараттар ғылыми орталығы" акционерлік қоғамы акцияларының мемлекеттік пакетін беру есебінен қалыптастырылсын.</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Қазақстан Республикасының заңнамасында белгіленген тәртіппен: </w:t>
      </w:r>
    </w:p>
    <w:bookmarkEnd w:id="4"/>
    <w:bookmarkStart w:name="z6" w:id="5"/>
    <w:p>
      <w:pPr>
        <w:spacing w:after="0"/>
        <w:ind w:left="0"/>
        <w:jc w:val="both"/>
      </w:pPr>
      <w:r>
        <w:rPr>
          <w:rFonts w:ascii="Times New Roman"/>
          <w:b w:val="false"/>
          <w:i w:val="false"/>
          <w:color w:val="000000"/>
          <w:sz w:val="28"/>
        </w:rPr>
        <w:t xml:space="preserve">
      1) холдингтің жарғысын бекітуді; </w:t>
      </w:r>
    </w:p>
    <w:bookmarkEnd w:id="5"/>
    <w:bookmarkStart w:name="z7" w:id="6"/>
    <w:p>
      <w:pPr>
        <w:spacing w:after="0"/>
        <w:ind w:left="0"/>
        <w:jc w:val="both"/>
      </w:pPr>
      <w:r>
        <w:rPr>
          <w:rFonts w:ascii="Times New Roman"/>
          <w:b w:val="false"/>
          <w:i w:val="false"/>
          <w:color w:val="000000"/>
          <w:sz w:val="28"/>
        </w:rPr>
        <w:t>
      2) мемлекеттік тіркеу үшін холдинг атынан құжаттарға қол қоюға, холдинг органдары құрылғанға дейін қаржы-шаруашылық қызметті жүзеге асыруға және үшінші тұлғалар алдында оның мүдделерін білдіруге уәкілеттік берілген адамды сайлауды;</w:t>
      </w:r>
    </w:p>
    <w:bookmarkEnd w:id="6"/>
    <w:bookmarkStart w:name="z8" w:id="7"/>
    <w:p>
      <w:pPr>
        <w:spacing w:after="0"/>
        <w:ind w:left="0"/>
        <w:jc w:val="both"/>
      </w:pPr>
      <w:r>
        <w:rPr>
          <w:rFonts w:ascii="Times New Roman"/>
          <w:b w:val="false"/>
          <w:i w:val="false"/>
          <w:color w:val="000000"/>
          <w:sz w:val="28"/>
        </w:rPr>
        <w:t xml:space="preserve">
      3) "Азаматтарға арналған үкімет" мемлекеттік корпорациясы" коммерциялық емес акционерлік қоғамында холдингті мемлекеттік тіркеуді; </w:t>
      </w:r>
    </w:p>
    <w:bookmarkEnd w:id="7"/>
    <w:bookmarkStart w:name="z9" w:id="8"/>
    <w:p>
      <w:pPr>
        <w:spacing w:after="0"/>
        <w:ind w:left="0"/>
        <w:jc w:val="both"/>
      </w:pPr>
      <w:r>
        <w:rPr>
          <w:rFonts w:ascii="Times New Roman"/>
          <w:b w:val="false"/>
          <w:i w:val="false"/>
          <w:color w:val="000000"/>
          <w:sz w:val="28"/>
        </w:rPr>
        <w:t>
      4) Қазақстан Республикасының Денсаулық сақтау министрлігіне холдинг акцияларының мемлекеттік пакетіне иелік ету және пайдалану құқықтарының берілуін;</w:t>
      </w:r>
    </w:p>
    <w:bookmarkEnd w:id="8"/>
    <w:bookmarkStart w:name="z10" w:id="9"/>
    <w:p>
      <w:pPr>
        <w:spacing w:after="0"/>
        <w:ind w:left="0"/>
        <w:jc w:val="both"/>
      </w:pPr>
      <w:r>
        <w:rPr>
          <w:rFonts w:ascii="Times New Roman"/>
          <w:b w:val="false"/>
          <w:i w:val="false"/>
          <w:color w:val="000000"/>
          <w:sz w:val="28"/>
        </w:rPr>
        <w:t>
      5) осы қаулыдан туындайтын өзге де шаралардың қабылдануын қамтамасыз етсін.</w:t>
      </w:r>
    </w:p>
    <w:bookmarkEnd w:id="9"/>
    <w:bookmarkStart w:name="z11" w:id="10"/>
    <w:p>
      <w:pPr>
        <w:spacing w:after="0"/>
        <w:ind w:left="0"/>
        <w:jc w:val="both"/>
      </w:pPr>
      <w:r>
        <w:rPr>
          <w:rFonts w:ascii="Times New Roman"/>
          <w:b w:val="false"/>
          <w:i w:val="false"/>
          <w:color w:val="000000"/>
          <w:sz w:val="28"/>
        </w:rPr>
        <w:t>
      5. Мыналардың:</w:t>
      </w:r>
    </w:p>
    <w:bookmarkEnd w:id="10"/>
    <w:bookmarkStart w:name="z12" w:id="11"/>
    <w:p>
      <w:pPr>
        <w:spacing w:after="0"/>
        <w:ind w:left="0"/>
        <w:jc w:val="both"/>
      </w:pPr>
      <w:r>
        <w:rPr>
          <w:rFonts w:ascii="Times New Roman"/>
          <w:b w:val="false"/>
          <w:i w:val="false"/>
          <w:color w:val="000000"/>
          <w:sz w:val="28"/>
        </w:rPr>
        <w:t>
      1) Қазақстан Республикасының Білім және ғылым министрлігі Ғылым комитетінің "Биологиялық қауіпсіздік проблемаларының ғылыми-зерттеу институты" шаруашылық жүргізу құқығындағы республикалық мемлекеттік кәсіпорнының атауы Қазақстан Республикасы Денсаулық сақтау министрлігінің "Биологиялық қауіпсіздік проблемаларының ғылыми-зерттеу институты" шаруашылық жүргізу құқығындағы республикалық мемлекеттік кәсіпорны (бұдан әрі – "БҚПҒЗИ" ШЖҚ РМК);</w:t>
      </w:r>
    </w:p>
    <w:bookmarkEnd w:id="11"/>
    <w:bookmarkStart w:name="z13" w:id="12"/>
    <w:p>
      <w:pPr>
        <w:spacing w:after="0"/>
        <w:ind w:left="0"/>
        <w:jc w:val="both"/>
      </w:pPr>
      <w:r>
        <w:rPr>
          <w:rFonts w:ascii="Times New Roman"/>
          <w:b w:val="false"/>
          <w:i w:val="false"/>
          <w:color w:val="000000"/>
          <w:sz w:val="28"/>
        </w:rPr>
        <w:t>
      2) Қазақстан Республикасының Білім және ғылым министрлігі Ғылым комитетінің "Ұлттық биотехнология орталығы" шаруашылық жүргізу құқығындағы республикалық мемлекеттік кәсіпорнының атауы Қазақстан Республикасы Денсаулық сақтау министрлігінің "Ұлттық биотехнология орталығы" шаруашылық жүргізу құқығындағы республикалық мемлекеттік кәсіпорны (бұдан әрі – "ҰБО" ШЖҚ РМК);</w:t>
      </w:r>
    </w:p>
    <w:bookmarkEnd w:id="12"/>
    <w:bookmarkStart w:name="z14" w:id="13"/>
    <w:p>
      <w:pPr>
        <w:spacing w:after="0"/>
        <w:ind w:left="0"/>
        <w:jc w:val="both"/>
      </w:pPr>
      <w:r>
        <w:rPr>
          <w:rFonts w:ascii="Times New Roman"/>
          <w:b w:val="false"/>
          <w:i w:val="false"/>
          <w:color w:val="000000"/>
          <w:sz w:val="28"/>
        </w:rPr>
        <w:t>
      3) Қазақстан Республикасының Білім және ғылым министрлігі Ғылым комитетінің "Микроорганизмдердің республикалық коллекциясы" шаруашылық жүргізу құқығындағы республикалық мемлекеттік кәсіпорнының атауы Қазақстан Республикасы Денсаулық сақтау министрлігінің "Микроорганизмдердің республикалық коллекциясы" шаруашылық жүргізу құқығындағы республикалық мемлекеттік кәсіпорны (бұдан әрі – "МРК" ШЖҚ РМК) болып өзгертілсін.</w:t>
      </w:r>
    </w:p>
    <w:bookmarkEnd w:id="13"/>
    <w:bookmarkStart w:name="z15" w:id="14"/>
    <w:p>
      <w:pPr>
        <w:spacing w:after="0"/>
        <w:ind w:left="0"/>
        <w:jc w:val="both"/>
      </w:pPr>
      <w:r>
        <w:rPr>
          <w:rFonts w:ascii="Times New Roman"/>
          <w:b w:val="false"/>
          <w:i w:val="false"/>
          <w:color w:val="000000"/>
          <w:sz w:val="28"/>
        </w:rPr>
        <w:t>
      6. Қазақстан Республикасының Денсаулық сақтау министрлігі "БҚПҒЗИ" ШЖҚ РМК, "ҰБО" ШЖҚ РМК, "МРК" ШЖҚ РМК қатысты мемлекеттік басқарудың тиісті саласына (аясына) басшылық жасау жөніндегі уәкілетті орган болып айқындалсын.</w:t>
      </w:r>
    </w:p>
    <w:bookmarkEnd w:id="14"/>
    <w:bookmarkStart w:name="z16" w:id="15"/>
    <w:p>
      <w:pPr>
        <w:spacing w:after="0"/>
        <w:ind w:left="0"/>
        <w:jc w:val="both"/>
      </w:pPr>
      <w:r>
        <w:rPr>
          <w:rFonts w:ascii="Times New Roman"/>
          <w:b w:val="false"/>
          <w:i w:val="false"/>
          <w:color w:val="000000"/>
          <w:sz w:val="28"/>
        </w:rPr>
        <w:t>
      7. Қазақстан Республикасының Денсаулық сақтау министрлігі Қазақстан Республикасының заңнамасында белгіленген тәртіппен:</w:t>
      </w:r>
    </w:p>
    <w:bookmarkEnd w:id="15"/>
    <w:bookmarkStart w:name="z17" w:id="16"/>
    <w:p>
      <w:pPr>
        <w:spacing w:after="0"/>
        <w:ind w:left="0"/>
        <w:jc w:val="both"/>
      </w:pPr>
      <w:r>
        <w:rPr>
          <w:rFonts w:ascii="Times New Roman"/>
          <w:b w:val="false"/>
          <w:i w:val="false"/>
          <w:color w:val="000000"/>
          <w:sz w:val="28"/>
        </w:rPr>
        <w:t>
      1) "БҚПҒЗИ" ШЖҚ РМК, "ҰБО" ШЖҚ РМК, "МРК" ШЖҚ РМК жарғыларына енгізілетін өзгерістерді Қазақстан Республикасы Қаржы министрлігінің Мемлекеттік мүлік және жекешелендіру комитетіне бекітуге енгізуді;</w:t>
      </w:r>
    </w:p>
    <w:bookmarkEnd w:id="16"/>
    <w:bookmarkStart w:name="z18"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қоғамында "БҚПҒЗИ" ШЖҚ РМК, "ҰБО" ШЖҚ РМК, "МРК" ШЖҚ РМК мемлекеттік қайта тіркелуін қамтамасыз етсін.</w:t>
      </w:r>
    </w:p>
    <w:bookmarkEnd w:id="17"/>
    <w:bookmarkStart w:name="z19" w:id="18"/>
    <w:p>
      <w:pPr>
        <w:spacing w:after="0"/>
        <w:ind w:left="0"/>
        <w:jc w:val="both"/>
      </w:pPr>
      <w:r>
        <w:rPr>
          <w:rFonts w:ascii="Times New Roman"/>
          <w:b w:val="false"/>
          <w:i w:val="false"/>
          <w:color w:val="000000"/>
          <w:sz w:val="28"/>
        </w:rPr>
        <w:t>
      8. "БҚПҒЗИ" ШЖҚ РМК, "ҰБО" ШЖҚ РМК, "МРК" ШЖҚ РМК, Қазақстан Республикасы Денсаулық сақтау министрлігінің "Масғұт Айқымбаев атындағы аса қауіпті инфекциялар ұлттық ғылыми орталығы" шаруашылық жүргізу құқығындағы республикалық мемлекеттік кәсіпорны (бұдан әрі – "АҚИҰҒО" ШЖҚ РМК) тиісінше жарғылық капиталына мемлекет жүз пайыз қатысатын "Биологиялық қауіпсіздік проблемаларының ғылыми-зерттеу институты" (бұдан әрі – "БҚПҒЗИ" ЖШС), "Ұлттық биотехнология орталығы" (бұдан әрі – "ҰБО" ЖШС), "Микроорганизмдердің республикалық коллекциясы" (бұдан әрі – "МРК" ЖШС), "Масғұт Айқымбаев атындағы аса қауіпті инфекциялар ұлттық ғылыми орталығы" (бұдан әрі – "АҚИҰҒО" ЖШС) жауапкершілігі шектеулі серіктестіктері етіп қайта құру жолымен қайта ұйымдастырылсын.</w:t>
      </w:r>
    </w:p>
    <w:bookmarkEnd w:id="18"/>
    <w:bookmarkStart w:name="z20" w:id="19"/>
    <w:p>
      <w:pPr>
        <w:spacing w:after="0"/>
        <w:ind w:left="0"/>
        <w:jc w:val="both"/>
      </w:pPr>
      <w:r>
        <w:rPr>
          <w:rFonts w:ascii="Times New Roman"/>
          <w:b w:val="false"/>
          <w:i w:val="false"/>
          <w:color w:val="000000"/>
          <w:sz w:val="28"/>
        </w:rPr>
        <w:t xml:space="preserve">
      9. Қазақстан Республикасы Қаржы министрлігінің Мемлекеттік мүлік және жекешелендіру комитеті Қазақстан Республикасының Денсаулық сақтау министрлігімен бірлесіп, осы қаулының </w:t>
      </w:r>
      <w:r>
        <w:rPr>
          <w:rFonts w:ascii="Times New Roman"/>
          <w:b w:val="false"/>
          <w:i w:val="false"/>
          <w:color w:val="000000"/>
          <w:sz w:val="28"/>
        </w:rPr>
        <w:t>7-тармағында</w:t>
      </w:r>
      <w:r>
        <w:rPr>
          <w:rFonts w:ascii="Times New Roman"/>
          <w:b w:val="false"/>
          <w:i w:val="false"/>
          <w:color w:val="000000"/>
          <w:sz w:val="28"/>
        </w:rPr>
        <w:t xml:space="preserve"> көрсетілген іс-шаралар орындалғаннан кейін Қазақстан Республикасының заңнамасында белгіленген тәртіппен: </w:t>
      </w:r>
    </w:p>
    <w:bookmarkEnd w:id="19"/>
    <w:bookmarkStart w:name="z21" w:id="20"/>
    <w:p>
      <w:pPr>
        <w:spacing w:after="0"/>
        <w:ind w:left="0"/>
        <w:jc w:val="both"/>
      </w:pPr>
      <w:r>
        <w:rPr>
          <w:rFonts w:ascii="Times New Roman"/>
          <w:b w:val="false"/>
          <w:i w:val="false"/>
          <w:color w:val="000000"/>
          <w:sz w:val="28"/>
        </w:rPr>
        <w:t xml:space="preserve">
      1) "БҚПҒЗИ" ЖШС, "ҰБО" ЖШС, "МРК" ЖШС, "АҚИҰҒО" ЖШС жарғыларын бекітуді; </w:t>
      </w:r>
    </w:p>
    <w:bookmarkEnd w:id="20"/>
    <w:bookmarkStart w:name="z22" w:id="21"/>
    <w:p>
      <w:pPr>
        <w:spacing w:after="0"/>
        <w:ind w:left="0"/>
        <w:jc w:val="both"/>
      </w:pPr>
      <w:r>
        <w:rPr>
          <w:rFonts w:ascii="Times New Roman"/>
          <w:b w:val="false"/>
          <w:i w:val="false"/>
          <w:color w:val="000000"/>
          <w:sz w:val="28"/>
        </w:rPr>
        <w:t>
      2) мемлекеттік тіркеу үшін "БҚПҒЗИ" ЖШС, "ҰБО" ЖШС, "МРК" ЖШС, "АҚИҰҒО" ЖШС атынан құжаттарға қол қоюға, "БҚПҒЗИ" ЖШС, "ҰБО" ЖШС, "МРК" ЖШС, "АҚИҰҒО" ЖШС органдары құрылғанға дейін қаржы-шаруашылық қызметті жүзеге асыруға және үшінші тұлғалар алдында олардың мүдделерін білдіруге уәкілеттік берілген адамдарды сайлауды;</w:t>
      </w:r>
    </w:p>
    <w:bookmarkEnd w:id="21"/>
    <w:bookmarkStart w:name="z23" w:id="22"/>
    <w:p>
      <w:pPr>
        <w:spacing w:after="0"/>
        <w:ind w:left="0"/>
        <w:jc w:val="both"/>
      </w:pPr>
      <w:r>
        <w:rPr>
          <w:rFonts w:ascii="Times New Roman"/>
          <w:b w:val="false"/>
          <w:i w:val="false"/>
          <w:color w:val="000000"/>
          <w:sz w:val="28"/>
        </w:rPr>
        <w:t xml:space="preserve">
      3) "Азаматтарға арналған үкімет" мемлекеттік корпорациясы" коммерциялық емес акционерлік қоғамында "БҚПҒЗИ" ЖШС, "ҰБО" ЖШС, "МРК" ЖШС, "АҚИҰҒО" ЖШС мемлекеттік тіркеуді; </w:t>
      </w:r>
    </w:p>
    <w:bookmarkEnd w:id="22"/>
    <w:bookmarkStart w:name="z24" w:id="23"/>
    <w:p>
      <w:pPr>
        <w:spacing w:after="0"/>
        <w:ind w:left="0"/>
        <w:jc w:val="both"/>
      </w:pPr>
      <w:r>
        <w:rPr>
          <w:rFonts w:ascii="Times New Roman"/>
          <w:b w:val="false"/>
          <w:i w:val="false"/>
          <w:color w:val="000000"/>
          <w:sz w:val="28"/>
        </w:rPr>
        <w:t>
      4) осы қаулыдан туындайтын өзге де шаралардың қабылдануын қамтамасыз етсін.</w:t>
      </w:r>
    </w:p>
    <w:bookmarkEnd w:id="23"/>
    <w:bookmarkStart w:name="z25" w:id="24"/>
    <w:p>
      <w:pPr>
        <w:spacing w:after="0"/>
        <w:ind w:left="0"/>
        <w:jc w:val="both"/>
      </w:pPr>
      <w:r>
        <w:rPr>
          <w:rFonts w:ascii="Times New Roman"/>
          <w:b w:val="false"/>
          <w:i w:val="false"/>
          <w:color w:val="000000"/>
          <w:sz w:val="28"/>
        </w:rPr>
        <w:t xml:space="preserve">
      10. Қазақстан Республикасы Қаржы министрлігінің Мемлекеттік мүлік және жекешелендіру комитеті осы қаулының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іс-шаралар орындалғаннан кейін Қазақстан Республикасының заңнамасында белгіленген тәртіппен холдингтің жарғылық капиталына "БҚПҒЗИ" ЖШС, "ҰБО" ЖШС, "МРК" ЖШС, "АҚИҰҒО" ЖШС, "OtarBioPharm" жауапкершілігі шектеулі серіктестігінің жарғылық капиталдарына мемлекеттік қатысу үлестерін және "Биомедпрепарат" ғылыми-сараптамалық орталығы" жауапкершілігі шектеулі серіктестігінің жарғылық капиталына мемлекеттік қатысу үлесін 88,72 (сексен сегіз бүтін жүзден жетпіс екі) пайыз мөлшерінде беруді қамтамасыз етсін.</w:t>
      </w:r>
    </w:p>
    <w:bookmarkEnd w:id="24"/>
    <w:bookmarkStart w:name="z26" w:id="25"/>
    <w:p>
      <w:pPr>
        <w:spacing w:after="0"/>
        <w:ind w:left="0"/>
        <w:jc w:val="both"/>
      </w:pPr>
      <w:r>
        <w:rPr>
          <w:rFonts w:ascii="Times New Roman"/>
          <w:b w:val="false"/>
          <w:i w:val="false"/>
          <w:color w:val="000000"/>
          <w:sz w:val="28"/>
        </w:rPr>
        <w:t xml:space="preserve">
      11. Қоса беріліп отырған: </w:t>
      </w:r>
    </w:p>
    <w:bookmarkEnd w:id="25"/>
    <w:bookmarkStart w:name="z27" w:id="26"/>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іске асыру үшін Қазақстан Республикасы Үкіметінің кейбір шешімдеріне енгізілетін өзгерістер мен толықтырулар;</w:t>
      </w:r>
    </w:p>
    <w:bookmarkEnd w:id="26"/>
    <w:bookmarkStart w:name="z28" w:id="27"/>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8-тармағын</w:t>
      </w:r>
      <w:r>
        <w:rPr>
          <w:rFonts w:ascii="Times New Roman"/>
          <w:b w:val="false"/>
          <w:i w:val="false"/>
          <w:color w:val="000000"/>
          <w:sz w:val="28"/>
        </w:rPr>
        <w:t xml:space="preserve"> іске асыру үшін Қазақстан Республикасы Үкіметінің кейбір шешімдеріне енгізілетін өзгерістер бекітілсін. </w:t>
      </w:r>
    </w:p>
    <w:bookmarkEnd w:id="27"/>
    <w:bookmarkStart w:name="z29" w:id="28"/>
    <w:p>
      <w:pPr>
        <w:spacing w:after="0"/>
        <w:ind w:left="0"/>
        <w:jc w:val="both"/>
      </w:pPr>
      <w:r>
        <w:rPr>
          <w:rFonts w:ascii="Times New Roman"/>
          <w:b w:val="false"/>
          <w:i w:val="false"/>
          <w:color w:val="000000"/>
          <w:sz w:val="28"/>
        </w:rPr>
        <w:t>
      12. Қазақстан Республикасының Индустрия және инфрақұрылымдық даму, Білім және ғылым, Денсаулық сақтау, Қаржы министрліктері Қазақстан Республикасының заңнамасында белгіленген тәртіппен осы қаулыдан туындайтын қажетті шараларды қабылдасын.</w:t>
      </w:r>
    </w:p>
    <w:bookmarkEnd w:id="28"/>
    <w:bookmarkStart w:name="z30" w:id="29"/>
    <w:p>
      <w:pPr>
        <w:spacing w:after="0"/>
        <w:ind w:left="0"/>
        <w:jc w:val="both"/>
      </w:pPr>
      <w:r>
        <w:rPr>
          <w:rFonts w:ascii="Times New Roman"/>
          <w:b w:val="false"/>
          <w:i w:val="false"/>
          <w:color w:val="000000"/>
          <w:sz w:val="28"/>
        </w:rPr>
        <w:t>
      13. Осы қаулы "БҚПҒЗИ" ШЖҚ РМК, "ҰБО" ШЖҚ РМК, "МРК" ШЖҚ РМК, "АҚИҰҒО" ШЖҚ РМК тиісінше "БҚПҒЗИ" ЖШС, "ҰБО" ЖШС, "МРК" ЖШС, "АҚИҰҒО" ЖШС етіп қайта құру жолымен қайта ұйымдастыру рәсімдері аяқталғаннан кейін қолданысқа енгізілетін осы қаулының 11-тармағының 2) тармақшасын қоспағанда, қол қойылған күнінен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r>
              <w:br/>
            </w:r>
            <w:r>
              <w:rPr>
                <w:rFonts w:ascii="Times New Roman"/>
                <w:b w:val="false"/>
                <w:i w:val="false"/>
                <w:color w:val="000000"/>
                <w:sz w:val="20"/>
              </w:rPr>
              <w:t>№ 910 қаулысымен</w:t>
            </w:r>
            <w:r>
              <w:br/>
            </w:r>
            <w:r>
              <w:rPr>
                <w:rFonts w:ascii="Times New Roman"/>
                <w:b w:val="false"/>
                <w:i w:val="false"/>
                <w:color w:val="000000"/>
                <w:sz w:val="20"/>
              </w:rPr>
              <w:t>бекітілген</w:t>
            </w:r>
          </w:p>
        </w:tc>
      </w:tr>
    </w:tbl>
    <w:bookmarkStart w:name="z32" w:id="30"/>
    <w:p>
      <w:pPr>
        <w:spacing w:after="0"/>
        <w:ind w:left="0"/>
        <w:jc w:val="left"/>
      </w:pPr>
      <w:r>
        <w:rPr>
          <w:rFonts w:ascii="Times New Roman"/>
          <w:b/>
          <w:i w:val="false"/>
          <w:color w:val="000000"/>
        </w:rPr>
        <w:t xml:space="preserve"> Қазақстан Республикасы Үкіметінің 2021 жылғы " "  № қаулысының 1, 3, 4, 5 және 6-тармақтарын іске асыру үшін  Қазақстан Республикасы Үкіметінің кейбір шешімдеріне енгізілетін өзгерістер мен толықтырулар</w:t>
      </w:r>
    </w:p>
    <w:bookmarkEnd w:id="30"/>
    <w:bookmarkStart w:name="z33" w:id="31"/>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31"/>
    <w:bookmarkStart w:name="z34" w:id="32"/>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32"/>
    <w:bookmarkStart w:name="z35" w:id="33"/>
    <w:p>
      <w:pPr>
        <w:spacing w:after="0"/>
        <w:ind w:left="0"/>
        <w:jc w:val="both"/>
      </w:pPr>
      <w:r>
        <w:rPr>
          <w:rFonts w:ascii="Times New Roman"/>
          <w:b w:val="false"/>
          <w:i w:val="false"/>
          <w:color w:val="000000"/>
          <w:sz w:val="28"/>
        </w:rPr>
        <w:t>
      "Нұр-Сұлтан қаласы" деген бөлім:</w:t>
      </w:r>
    </w:p>
    <w:bookmarkEnd w:id="33"/>
    <w:bookmarkStart w:name="z36" w:id="34"/>
    <w:p>
      <w:pPr>
        <w:spacing w:after="0"/>
        <w:ind w:left="0"/>
        <w:jc w:val="both"/>
      </w:pPr>
      <w:r>
        <w:rPr>
          <w:rFonts w:ascii="Times New Roman"/>
          <w:b w:val="false"/>
          <w:i w:val="false"/>
          <w:color w:val="000000"/>
          <w:sz w:val="28"/>
        </w:rPr>
        <w:t>
      мынадай мазмұндағы реттік нөмірі 21-203-жолмен толықтырылсын:</w:t>
      </w:r>
    </w:p>
    <w:bookmarkEnd w:id="34"/>
    <w:bookmarkStart w:name="z37" w:id="35"/>
    <w:p>
      <w:pPr>
        <w:spacing w:after="0"/>
        <w:ind w:left="0"/>
        <w:jc w:val="both"/>
      </w:pPr>
      <w:r>
        <w:rPr>
          <w:rFonts w:ascii="Times New Roman"/>
          <w:b w:val="false"/>
          <w:i w:val="false"/>
          <w:color w:val="000000"/>
          <w:sz w:val="28"/>
        </w:rPr>
        <w:t>
      "21-203. "QazBioPharm" ұлттық холдингі" акционерлік қоғамы".</w:t>
      </w:r>
    </w:p>
    <w:bookmarkEnd w:id="35"/>
    <w:bookmarkStart w:name="z38" w:id="3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36"/>
    <w:bookmarkStart w:name="z39" w:id="37"/>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37"/>
    <w:bookmarkStart w:name="z40" w:id="38"/>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w:t>
      </w:r>
    </w:p>
    <w:bookmarkEnd w:id="38"/>
    <w:bookmarkStart w:name="z41" w:id="39"/>
    <w:p>
      <w:pPr>
        <w:spacing w:after="0"/>
        <w:ind w:left="0"/>
        <w:jc w:val="both"/>
      </w:pPr>
      <w:r>
        <w:rPr>
          <w:rFonts w:ascii="Times New Roman"/>
          <w:b w:val="false"/>
          <w:i w:val="false"/>
          <w:color w:val="000000"/>
          <w:sz w:val="28"/>
        </w:rPr>
        <w:t>
      мынадай мазмұндағы реттік нөмірі 227-26-жолмен толықтырылсын:</w:t>
      </w:r>
    </w:p>
    <w:bookmarkEnd w:id="39"/>
    <w:bookmarkStart w:name="z42" w:id="40"/>
    <w:p>
      <w:pPr>
        <w:spacing w:after="0"/>
        <w:ind w:left="0"/>
        <w:jc w:val="both"/>
      </w:pPr>
      <w:r>
        <w:rPr>
          <w:rFonts w:ascii="Times New Roman"/>
          <w:b w:val="false"/>
          <w:i w:val="false"/>
          <w:color w:val="000000"/>
          <w:sz w:val="28"/>
        </w:rPr>
        <w:t>
      "227-26. "QazBioPharm" ұлттық холдингі" акционерлік қоғамы";</w:t>
      </w:r>
    </w:p>
    <w:bookmarkEnd w:id="40"/>
    <w:bookmarkStart w:name="z43" w:id="41"/>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министрлігіне" деген бөлімде:</w:t>
      </w:r>
    </w:p>
    <w:bookmarkEnd w:id="41"/>
    <w:bookmarkStart w:name="z44" w:id="42"/>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министрлігінің Индустриялық даму комитетіне" деген кіші бөлімде:</w:t>
      </w:r>
    </w:p>
    <w:bookmarkEnd w:id="42"/>
    <w:bookmarkStart w:name="z45" w:id="43"/>
    <w:p>
      <w:pPr>
        <w:spacing w:after="0"/>
        <w:ind w:left="0"/>
        <w:jc w:val="both"/>
      </w:pPr>
      <w:r>
        <w:rPr>
          <w:rFonts w:ascii="Times New Roman"/>
          <w:b w:val="false"/>
          <w:i w:val="false"/>
          <w:color w:val="000000"/>
          <w:sz w:val="28"/>
        </w:rPr>
        <w:t>
      реттік нөмірі 393-жол алып тасталсын.</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xml:space="preserve">
      4. "Қазақстан Республикасы Білім және ғылым министрлігінің кейбір мәселелері" туралы Қазақстан Республикасы Үкіметінің 2006 жылғы 21 шілдедегі № 700 </w:t>
      </w:r>
      <w:r>
        <w:rPr>
          <w:rFonts w:ascii="Times New Roman"/>
          <w:b w:val="false"/>
          <w:i w:val="false"/>
          <w:color w:val="000000"/>
          <w:sz w:val="28"/>
        </w:rPr>
        <w:t>қаулысында</w:t>
      </w:r>
      <w:r>
        <w:rPr>
          <w:rFonts w:ascii="Times New Roman"/>
          <w:b w:val="false"/>
          <w:i w:val="false"/>
          <w:color w:val="000000"/>
          <w:sz w:val="28"/>
        </w:rPr>
        <w:t>:</w:t>
      </w:r>
    </w:p>
    <w:bookmarkEnd w:id="44"/>
    <w:bookmarkStart w:name="z50" w:id="4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Білім және ғылым министрлігі Ғылым комитетінің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45"/>
    <w:bookmarkStart w:name="z51" w:id="46"/>
    <w:p>
      <w:pPr>
        <w:spacing w:after="0"/>
        <w:ind w:left="0"/>
        <w:jc w:val="both"/>
      </w:pPr>
      <w:r>
        <w:rPr>
          <w:rFonts w:ascii="Times New Roman"/>
          <w:b w:val="false"/>
          <w:i w:val="false"/>
          <w:color w:val="000000"/>
          <w:sz w:val="28"/>
        </w:rPr>
        <w:t>
      "1. Республикалық мемлекеттік кәсіпорындар" деген бөлімде:</w:t>
      </w:r>
    </w:p>
    <w:bookmarkEnd w:id="46"/>
    <w:bookmarkStart w:name="z52" w:id="47"/>
    <w:p>
      <w:pPr>
        <w:spacing w:after="0"/>
        <w:ind w:left="0"/>
        <w:jc w:val="both"/>
      </w:pPr>
      <w:r>
        <w:rPr>
          <w:rFonts w:ascii="Times New Roman"/>
          <w:b w:val="false"/>
          <w:i w:val="false"/>
          <w:color w:val="000000"/>
          <w:sz w:val="28"/>
        </w:rPr>
        <w:t>
      реттік нөмірлері 6 және 16-17-жолдар алып тасталсын.</w:t>
      </w:r>
    </w:p>
    <w:bookmarkEnd w:id="47"/>
    <w:bookmarkStart w:name="z53" w:id="48"/>
    <w:p>
      <w:pPr>
        <w:spacing w:after="0"/>
        <w:ind w:left="0"/>
        <w:jc w:val="both"/>
      </w:pPr>
      <w:r>
        <w:rPr>
          <w:rFonts w:ascii="Times New Roman"/>
          <w:b w:val="false"/>
          <w:i w:val="false"/>
          <w:color w:val="000000"/>
          <w:sz w:val="28"/>
        </w:rPr>
        <w:t xml:space="preserve">
      5.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және мемлекетпен аффилиирленбеген заңды тұлғалардың, сондай-ақ жеке тұлғалардың меншігінде тұрған стратегиялық объектілердің тізбелерін бекіту туралы" Қазақстан Республикасы Үкіметінің 2008 жылғы 30 маусымдағы № 651 </w:t>
      </w:r>
      <w:r>
        <w:rPr>
          <w:rFonts w:ascii="Times New Roman"/>
          <w:b w:val="false"/>
          <w:i w:val="false"/>
          <w:color w:val="000000"/>
          <w:sz w:val="28"/>
        </w:rPr>
        <w:t>қаулысында</w:t>
      </w:r>
      <w:r>
        <w:rPr>
          <w:rFonts w:ascii="Times New Roman"/>
          <w:b w:val="false"/>
          <w:i w:val="false"/>
          <w:color w:val="000000"/>
          <w:sz w:val="28"/>
        </w:rPr>
        <w:t xml:space="preserve">: </w:t>
      </w:r>
    </w:p>
    <w:bookmarkEnd w:id="48"/>
    <w:bookmarkStart w:name="z54" w:id="49"/>
    <w:p>
      <w:pPr>
        <w:spacing w:after="0"/>
        <w:ind w:left="0"/>
        <w:jc w:val="both"/>
      </w:pPr>
      <w:r>
        <w:rPr>
          <w:rFonts w:ascii="Times New Roman"/>
          <w:b w:val="false"/>
          <w:i w:val="false"/>
          <w:color w:val="000000"/>
          <w:sz w:val="28"/>
        </w:rPr>
        <w:t xml:space="preserve">
      көрсетілген қаулымен бекітілген ұлттық холдингтердің және (немесе) ұлттық компаниялардың не олардың аффилиирленген тұлғаларының, сондай-ақ мемлекет қатысатын өзге де заңды тұлғалардың жарғылық капиталдарына берілген және (немесе) олардың меншігінде тұрған стратегиялық объектілердің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49"/>
    <w:bookmarkStart w:name="z55" w:id="50"/>
    <w:p>
      <w:pPr>
        <w:spacing w:after="0"/>
        <w:ind w:left="0"/>
        <w:jc w:val="both"/>
      </w:pPr>
      <w:r>
        <w:rPr>
          <w:rFonts w:ascii="Times New Roman"/>
          <w:b w:val="false"/>
          <w:i w:val="false"/>
          <w:color w:val="000000"/>
          <w:sz w:val="28"/>
        </w:rPr>
        <w:t>
      "Меншігінде стратегиялық объектілер бар заңды тұлғалар акцияларының пакеттері (қатысу үлестері, пайлары)" деген бөлім:</w:t>
      </w:r>
    </w:p>
    <w:bookmarkEnd w:id="50"/>
    <w:bookmarkStart w:name="z56" w:id="51"/>
    <w:p>
      <w:pPr>
        <w:spacing w:after="0"/>
        <w:ind w:left="0"/>
        <w:jc w:val="both"/>
      </w:pPr>
      <w:r>
        <w:rPr>
          <w:rFonts w:ascii="Times New Roman"/>
          <w:b w:val="false"/>
          <w:i w:val="false"/>
          <w:color w:val="000000"/>
          <w:sz w:val="28"/>
        </w:rPr>
        <w:t>
      мынадай мазмұндағы реттік нөмірі 85-жолмен толықтырылсын:</w:t>
      </w:r>
    </w:p>
    <w:bookmarkEnd w:id="51"/>
    <w:bookmarkStart w:name="z57" w:id="52"/>
    <w:p>
      <w:pPr>
        <w:spacing w:after="0"/>
        <w:ind w:left="0"/>
        <w:jc w:val="both"/>
      </w:pPr>
      <w:r>
        <w:rPr>
          <w:rFonts w:ascii="Times New Roman"/>
          <w:b w:val="false"/>
          <w:i w:val="false"/>
          <w:color w:val="000000"/>
          <w:sz w:val="28"/>
        </w:rPr>
        <w:t>
      "85. "QazBioPharm" ұлттық холдингі" АҚ акциялар пакетінің 100 %".</w:t>
      </w:r>
    </w:p>
    <w:bookmarkEnd w:id="52"/>
    <w:bookmarkStart w:name="z58" w:id="53"/>
    <w:p>
      <w:pPr>
        <w:spacing w:after="0"/>
        <w:ind w:left="0"/>
        <w:jc w:val="both"/>
      </w:pPr>
      <w:r>
        <w:rPr>
          <w:rFonts w:ascii="Times New Roman"/>
          <w:b w:val="false"/>
          <w:i w:val="false"/>
          <w:color w:val="000000"/>
          <w:sz w:val="28"/>
        </w:rPr>
        <w:t xml:space="preserve">
      6.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8"/>
        </w:rPr>
        <w:t>қаулысында:</w:t>
      </w:r>
      <w:r>
        <w:rPr>
          <w:rFonts w:ascii="Times New Roman"/>
          <w:b w:val="false"/>
          <w:i w:val="false"/>
          <w:color w:val="000000"/>
          <w:sz w:val="28"/>
        </w:rPr>
        <w:t xml:space="preserve"> </w:t>
      </w:r>
    </w:p>
    <w:bookmarkEnd w:id="53"/>
    <w:bookmarkStart w:name="z59" w:id="54"/>
    <w:p>
      <w:pPr>
        <w:spacing w:after="0"/>
        <w:ind w:left="0"/>
        <w:jc w:val="both"/>
      </w:pPr>
      <w:r>
        <w:rPr>
          <w:rFonts w:ascii="Times New Roman"/>
          <w:b w:val="false"/>
          <w:i w:val="false"/>
          <w:color w:val="000000"/>
          <w:sz w:val="28"/>
        </w:rPr>
        <w:t xml:space="preserve">
      көрсетілген қаулымен бекітілген Ұлттық басқарушы холдингтердің, ұлттық холдингтердің, ұлттық компаниялардың </w:t>
      </w:r>
      <w:r>
        <w:rPr>
          <w:rFonts w:ascii="Times New Roman"/>
          <w:b w:val="false"/>
          <w:i w:val="false"/>
          <w:color w:val="000000"/>
          <w:sz w:val="28"/>
        </w:rPr>
        <w:t>тізбесінде</w:t>
      </w:r>
      <w:r>
        <w:rPr>
          <w:rFonts w:ascii="Times New Roman"/>
          <w:b w:val="false"/>
          <w:i w:val="false"/>
          <w:color w:val="000000"/>
          <w:sz w:val="28"/>
        </w:rPr>
        <w:t xml:space="preserve">: </w:t>
      </w:r>
    </w:p>
    <w:bookmarkEnd w:id="54"/>
    <w:bookmarkStart w:name="z60" w:id="55"/>
    <w:p>
      <w:pPr>
        <w:spacing w:after="0"/>
        <w:ind w:left="0"/>
        <w:jc w:val="both"/>
      </w:pPr>
      <w:r>
        <w:rPr>
          <w:rFonts w:ascii="Times New Roman"/>
          <w:b w:val="false"/>
          <w:i w:val="false"/>
          <w:color w:val="000000"/>
          <w:sz w:val="28"/>
        </w:rPr>
        <w:t xml:space="preserve">
      "Ұлттық холдингтер" деген </w:t>
      </w:r>
      <w:r>
        <w:rPr>
          <w:rFonts w:ascii="Times New Roman"/>
          <w:b w:val="false"/>
          <w:i w:val="false"/>
          <w:color w:val="000000"/>
          <w:sz w:val="28"/>
        </w:rPr>
        <w:t>бөлім</w:t>
      </w:r>
      <w:r>
        <w:rPr>
          <w:rFonts w:ascii="Times New Roman"/>
          <w:b w:val="false"/>
          <w:i w:val="false"/>
          <w:color w:val="000000"/>
          <w:sz w:val="28"/>
        </w:rPr>
        <w:t>:</w:t>
      </w:r>
    </w:p>
    <w:bookmarkEnd w:id="55"/>
    <w:bookmarkStart w:name="z61" w:id="56"/>
    <w:p>
      <w:pPr>
        <w:spacing w:after="0"/>
        <w:ind w:left="0"/>
        <w:jc w:val="both"/>
      </w:pPr>
      <w:r>
        <w:rPr>
          <w:rFonts w:ascii="Times New Roman"/>
          <w:b w:val="false"/>
          <w:i w:val="false"/>
          <w:color w:val="000000"/>
          <w:sz w:val="28"/>
        </w:rPr>
        <w:t>
      мынадай мазмұндағы реттік нөмірі 5-1-жолмен толықтырылсын:</w:t>
      </w:r>
    </w:p>
    <w:bookmarkEnd w:id="56"/>
    <w:bookmarkStart w:name="z62" w:id="57"/>
    <w:p>
      <w:pPr>
        <w:spacing w:after="0"/>
        <w:ind w:left="0"/>
        <w:jc w:val="both"/>
      </w:pPr>
      <w:r>
        <w:rPr>
          <w:rFonts w:ascii="Times New Roman"/>
          <w:b w:val="false"/>
          <w:i w:val="false"/>
          <w:color w:val="000000"/>
          <w:sz w:val="28"/>
        </w:rPr>
        <w:t>
      "5-1. "QazBioPharm" ұлттық холдингі" акционерлік қоғамы".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72" w:id="58"/>
    <w:p>
      <w:pPr>
        <w:spacing w:after="0"/>
        <w:ind w:left="0"/>
        <w:jc w:val="both"/>
      </w:pPr>
      <w:r>
        <w:rPr>
          <w:rFonts w:ascii="Times New Roman"/>
          <w:b w:val="false"/>
          <w:i w:val="false"/>
          <w:color w:val="000000"/>
          <w:sz w:val="28"/>
        </w:rPr>
        <w:t xml:space="preserve">
      8.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 Қазақстан Республикасы Үкіметінің 2015 жылғы 28 желтоқсандағы № 1095 </w:t>
      </w:r>
      <w:r>
        <w:rPr>
          <w:rFonts w:ascii="Times New Roman"/>
          <w:b w:val="false"/>
          <w:i w:val="false"/>
          <w:color w:val="000000"/>
          <w:sz w:val="28"/>
        </w:rPr>
        <w:t>қаулысында</w:t>
      </w:r>
      <w:r>
        <w:rPr>
          <w:rFonts w:ascii="Times New Roman"/>
          <w:b w:val="false"/>
          <w:i w:val="false"/>
          <w:color w:val="000000"/>
          <w:sz w:val="28"/>
        </w:rPr>
        <w:t>:</w:t>
      </w:r>
    </w:p>
    <w:bookmarkEnd w:id="58"/>
    <w:bookmarkStart w:name="z73" w:id="59"/>
    <w:p>
      <w:pPr>
        <w:spacing w:after="0"/>
        <w:ind w:left="0"/>
        <w:jc w:val="both"/>
      </w:pPr>
      <w:r>
        <w:rPr>
          <w:rFonts w:ascii="Times New Roman"/>
          <w:b w:val="false"/>
          <w:i w:val="false"/>
          <w:color w:val="000000"/>
          <w:sz w:val="28"/>
        </w:rPr>
        <w:t xml:space="preserve">
      көрсетілген қаулымен бекітілген мемлекеттік кәсіпорындар,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w:t>
      </w:r>
      <w:r>
        <w:rPr>
          <w:rFonts w:ascii="Times New Roman"/>
          <w:b w:val="false"/>
          <w:i w:val="false"/>
          <w:color w:val="000000"/>
          <w:sz w:val="28"/>
        </w:rPr>
        <w:t>тізбесінде</w:t>
      </w:r>
      <w:r>
        <w:rPr>
          <w:rFonts w:ascii="Times New Roman"/>
          <w:b w:val="false"/>
          <w:i w:val="false"/>
          <w:color w:val="000000"/>
          <w:sz w:val="28"/>
        </w:rPr>
        <w:t xml:space="preserve">: </w:t>
      </w:r>
    </w:p>
    <w:bookmarkEnd w:id="59"/>
    <w:bookmarkStart w:name="z74" w:id="60"/>
    <w:p>
      <w:pPr>
        <w:spacing w:after="0"/>
        <w:ind w:left="0"/>
        <w:jc w:val="both"/>
      </w:pPr>
      <w:r>
        <w:rPr>
          <w:rFonts w:ascii="Times New Roman"/>
          <w:b w:val="false"/>
          <w:i w:val="false"/>
          <w:color w:val="000000"/>
          <w:sz w:val="28"/>
        </w:rPr>
        <w:t>
      "3. Aкцияларының (жарғылық капиталға қатысу үлестерiнiң) елу пайызынан астамы мемлекетке тиесілі республикалық меншіктегі заңды тұлғалар мен олармен үлестес тұлғалар жүзеге асыратын қызмет түрлері" деген бөлім:</w:t>
      </w:r>
    </w:p>
    <w:bookmarkEnd w:id="60"/>
    <w:bookmarkStart w:name="z75" w:id="61"/>
    <w:p>
      <w:pPr>
        <w:spacing w:after="0"/>
        <w:ind w:left="0"/>
        <w:jc w:val="both"/>
      </w:pPr>
      <w:r>
        <w:rPr>
          <w:rFonts w:ascii="Times New Roman"/>
          <w:b w:val="false"/>
          <w:i w:val="false"/>
          <w:color w:val="000000"/>
          <w:sz w:val="28"/>
        </w:rPr>
        <w:t>
      мынадай мазмұндағы реттік нөмірлері 40, 41, 42, 43, 44, 45, 46-жолдармен толықтырылсын:</w:t>
      </w:r>
    </w:p>
    <w:bookmarkEnd w:id="6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өзге де түрлерін өсіру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Ветеринарияға арналған дәрілік препараттарды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 мен ортопедиялық бұйымдар саудасынан басқа, фармацевтикалық тауарлардың көтерме саудасы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 саласындағы ғылыми зерттеулер мен эксперименттік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және техникалық ғылымдар саласындағы өзге де зерттеулер мен әзірлемелер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6" w:id="62"/>
    <w:p>
      <w:pPr>
        <w:spacing w:after="0"/>
        <w:ind w:left="0"/>
        <w:jc w:val="both"/>
      </w:pPr>
      <w:r>
        <w:rPr>
          <w:rFonts w:ascii="Times New Roman"/>
          <w:b w:val="false"/>
          <w:i w:val="false"/>
          <w:color w:val="000000"/>
          <w:sz w:val="28"/>
        </w:rPr>
        <w:t xml:space="preserve">
      9.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62"/>
    <w:bookmarkStart w:name="z77" w:id="6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63"/>
    <w:bookmarkStart w:name="z78" w:id="64"/>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64"/>
    <w:bookmarkStart w:name="z79" w:id="65"/>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w:t>
      </w:r>
    </w:p>
    <w:bookmarkEnd w:id="65"/>
    <w:bookmarkStart w:name="z80" w:id="66"/>
    <w:p>
      <w:pPr>
        <w:spacing w:after="0"/>
        <w:ind w:left="0"/>
        <w:jc w:val="both"/>
      </w:pPr>
      <w:r>
        <w:rPr>
          <w:rFonts w:ascii="Times New Roman"/>
          <w:b w:val="false"/>
          <w:i w:val="false"/>
          <w:color w:val="000000"/>
          <w:sz w:val="28"/>
        </w:rPr>
        <w:t>
      мынадай мазмұндағы реттік нөмірлері 30, 31, 32-жолдармен толықтырылсын:</w:t>
      </w:r>
    </w:p>
    <w:bookmarkEnd w:id="66"/>
    <w:bookmarkStart w:name="z81" w:id="67"/>
    <w:p>
      <w:pPr>
        <w:spacing w:after="0"/>
        <w:ind w:left="0"/>
        <w:jc w:val="both"/>
      </w:pPr>
      <w:r>
        <w:rPr>
          <w:rFonts w:ascii="Times New Roman"/>
          <w:b w:val="false"/>
          <w:i w:val="false"/>
          <w:color w:val="000000"/>
          <w:sz w:val="28"/>
        </w:rPr>
        <w:t>
      "30. Биологиялық қауіпсіздік проблемаларының ғылыми-зерттеу институты.</w:t>
      </w:r>
    </w:p>
    <w:bookmarkEnd w:id="67"/>
    <w:bookmarkStart w:name="z82" w:id="68"/>
    <w:p>
      <w:pPr>
        <w:spacing w:after="0"/>
        <w:ind w:left="0"/>
        <w:jc w:val="both"/>
      </w:pPr>
      <w:r>
        <w:rPr>
          <w:rFonts w:ascii="Times New Roman"/>
          <w:b w:val="false"/>
          <w:i w:val="false"/>
          <w:color w:val="000000"/>
          <w:sz w:val="28"/>
        </w:rPr>
        <w:t>
      31. Ұлттық биотехнология орталығы.</w:t>
      </w:r>
    </w:p>
    <w:bookmarkEnd w:id="68"/>
    <w:bookmarkStart w:name="z83" w:id="69"/>
    <w:p>
      <w:pPr>
        <w:spacing w:after="0"/>
        <w:ind w:left="0"/>
        <w:jc w:val="both"/>
      </w:pPr>
      <w:r>
        <w:rPr>
          <w:rFonts w:ascii="Times New Roman"/>
          <w:b w:val="false"/>
          <w:i w:val="false"/>
          <w:color w:val="000000"/>
          <w:sz w:val="28"/>
        </w:rPr>
        <w:t>
      32. Микроорганизмдердің республикалық коллекциясы.";</w:t>
      </w:r>
    </w:p>
    <w:bookmarkEnd w:id="69"/>
    <w:bookmarkStart w:name="z84" w:id="70"/>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w:t>
      </w:r>
      <w:r>
        <w:rPr>
          <w:rFonts w:ascii="Times New Roman"/>
          <w:b w:val="false"/>
          <w:i w:val="false"/>
          <w:color w:val="000000"/>
          <w:sz w:val="28"/>
        </w:rPr>
        <w:t>:</w:t>
      </w:r>
    </w:p>
    <w:bookmarkEnd w:id="70"/>
    <w:bookmarkStart w:name="z85" w:id="71"/>
    <w:p>
      <w:pPr>
        <w:spacing w:after="0"/>
        <w:ind w:left="0"/>
        <w:jc w:val="both"/>
      </w:pPr>
      <w:r>
        <w:rPr>
          <w:rFonts w:ascii="Times New Roman"/>
          <w:b w:val="false"/>
          <w:i w:val="false"/>
          <w:color w:val="000000"/>
          <w:sz w:val="28"/>
        </w:rPr>
        <w:t>
      мынадай мазмұндағы реттік нөмірі 17-жолмен толықтырылсын:</w:t>
      </w:r>
    </w:p>
    <w:bookmarkEnd w:id="71"/>
    <w:bookmarkStart w:name="z86" w:id="72"/>
    <w:p>
      <w:pPr>
        <w:spacing w:after="0"/>
        <w:ind w:left="0"/>
        <w:jc w:val="both"/>
      </w:pPr>
      <w:r>
        <w:rPr>
          <w:rFonts w:ascii="Times New Roman"/>
          <w:b w:val="false"/>
          <w:i w:val="false"/>
          <w:color w:val="000000"/>
          <w:sz w:val="28"/>
        </w:rPr>
        <w:t>
      "17. "QazBioPharm" ұлттық холдингі".</w:t>
      </w:r>
    </w:p>
    <w:bookmarkEnd w:id="72"/>
    <w:bookmarkStart w:name="z87" w:id="73"/>
    <w:p>
      <w:pPr>
        <w:spacing w:after="0"/>
        <w:ind w:left="0"/>
        <w:jc w:val="both"/>
      </w:pPr>
      <w:r>
        <w:rPr>
          <w:rFonts w:ascii="Times New Roman"/>
          <w:b w:val="false"/>
          <w:i w:val="false"/>
          <w:color w:val="000000"/>
          <w:sz w:val="28"/>
        </w:rPr>
        <w:t xml:space="preserve">
      10. "Иеліктен шығаруға жатпайтын, мемлекеттік меншіктегі және квазимемлекеттік сектор субъектілерінің меншігіндегі объектілердің, оның ішінде стратегиялық объектілердің тізбелерін бекіту туралы" Қазақстан Республикасы Үкіметінің 2017 жылғы 29 желтоқсандағы № 927 </w:t>
      </w:r>
      <w:r>
        <w:rPr>
          <w:rFonts w:ascii="Times New Roman"/>
          <w:b w:val="false"/>
          <w:i w:val="false"/>
          <w:color w:val="000000"/>
          <w:sz w:val="28"/>
        </w:rPr>
        <w:t>қаулысында</w:t>
      </w:r>
      <w:r>
        <w:rPr>
          <w:rFonts w:ascii="Times New Roman"/>
          <w:b w:val="false"/>
          <w:i w:val="false"/>
          <w:color w:val="000000"/>
          <w:sz w:val="28"/>
        </w:rPr>
        <w:t xml:space="preserve">: </w:t>
      </w:r>
    </w:p>
    <w:bookmarkEnd w:id="73"/>
    <w:bookmarkStart w:name="z88" w:id="74"/>
    <w:p>
      <w:pPr>
        <w:spacing w:after="0"/>
        <w:ind w:left="0"/>
        <w:jc w:val="both"/>
      </w:pPr>
      <w:r>
        <w:rPr>
          <w:rFonts w:ascii="Times New Roman"/>
          <w:b w:val="false"/>
          <w:i w:val="false"/>
          <w:color w:val="000000"/>
          <w:sz w:val="28"/>
        </w:rPr>
        <w:t xml:space="preserve">
      көрсетілген қаулымен бекітілген иеліктен шығаруға жатпайтын, квазимемлекеттік сектор субъектілерінің меншігіндегі объектілердің, оның ішінде стратегиялық объектілердің </w:t>
      </w:r>
      <w:r>
        <w:rPr>
          <w:rFonts w:ascii="Times New Roman"/>
          <w:b w:val="false"/>
          <w:i w:val="false"/>
          <w:color w:val="000000"/>
          <w:sz w:val="28"/>
        </w:rPr>
        <w:t>тізбесі</w:t>
      </w:r>
      <w:r>
        <w:rPr>
          <w:rFonts w:ascii="Times New Roman"/>
          <w:b w:val="false"/>
          <w:i w:val="false"/>
          <w:color w:val="000000"/>
          <w:sz w:val="28"/>
        </w:rPr>
        <w:t xml:space="preserve">: </w:t>
      </w:r>
    </w:p>
    <w:bookmarkEnd w:id="74"/>
    <w:bookmarkStart w:name="z89" w:id="75"/>
    <w:p>
      <w:pPr>
        <w:spacing w:after="0"/>
        <w:ind w:left="0"/>
        <w:jc w:val="both"/>
      </w:pPr>
      <w:r>
        <w:rPr>
          <w:rFonts w:ascii="Times New Roman"/>
          <w:b w:val="false"/>
          <w:i w:val="false"/>
          <w:color w:val="000000"/>
          <w:sz w:val="28"/>
        </w:rPr>
        <w:t>
      мынадай мазмұндағы реттік нөмірі 4-жолмен толықтырылсын:</w:t>
      </w:r>
    </w:p>
    <w:bookmarkEnd w:id="75"/>
    <w:bookmarkStart w:name="z90" w:id="76"/>
    <w:p>
      <w:pPr>
        <w:spacing w:after="0"/>
        <w:ind w:left="0"/>
        <w:jc w:val="both"/>
      </w:pPr>
      <w:r>
        <w:rPr>
          <w:rFonts w:ascii="Times New Roman"/>
          <w:b w:val="false"/>
          <w:i w:val="false"/>
          <w:color w:val="000000"/>
          <w:sz w:val="28"/>
        </w:rPr>
        <w:t>
      "4. Биологиялық қауіпсіздік саласында ғылыми және өндірістік қызметпен айналысатын, сондай-ақ қызметін аса қауiптi инфекциялар қоздырғыштары мен өнеркәсiптiк микроорганизмдер коллекциясымен және депозитарийлерiмен жүзеге асыратын объектілер мен ұйымдар.".</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Күші жойылды - ҚР Үкіметінің 04.10.2023 </w:t>
      </w:r>
      <w:r>
        <w:rPr>
          <w:rFonts w:ascii="Times New Roman"/>
          <w:b w:val="false"/>
          <w:i w:val="false"/>
          <w:color w:val="000000"/>
          <w:sz w:val="28"/>
        </w:rPr>
        <w:t>№ 862</w:t>
      </w:r>
      <w:r>
        <w:rPr>
          <w:rFonts w:ascii="Times New Roman"/>
          <w:b w:val="false"/>
          <w:i w:val="false"/>
          <w:color w:val="ff0000"/>
          <w:sz w:val="28"/>
        </w:rPr>
        <w:t xml:space="preserve">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20 желтоқсандағы</w:t>
            </w:r>
            <w:r>
              <w:br/>
            </w:r>
            <w:r>
              <w:rPr>
                <w:rFonts w:ascii="Times New Roman"/>
                <w:b w:val="false"/>
                <w:i w:val="false"/>
                <w:color w:val="000000"/>
                <w:sz w:val="20"/>
              </w:rPr>
              <w:t>№ 910 қаулысымен</w:t>
            </w:r>
            <w:r>
              <w:br/>
            </w:r>
            <w:r>
              <w:rPr>
                <w:rFonts w:ascii="Times New Roman"/>
                <w:b w:val="false"/>
                <w:i w:val="false"/>
                <w:color w:val="000000"/>
                <w:sz w:val="20"/>
              </w:rPr>
              <w:t>бекітілген</w:t>
            </w:r>
          </w:p>
        </w:tc>
      </w:tr>
    </w:tbl>
    <w:bookmarkStart w:name="z98" w:id="77"/>
    <w:p>
      <w:pPr>
        <w:spacing w:after="0"/>
        <w:ind w:left="0"/>
        <w:jc w:val="left"/>
      </w:pPr>
      <w:r>
        <w:rPr>
          <w:rFonts w:ascii="Times New Roman"/>
          <w:b/>
          <w:i w:val="false"/>
          <w:color w:val="000000"/>
        </w:rPr>
        <w:t xml:space="preserve"> Қазақстан Республикасы Үкіметінің 2021 жылғы " " № қаулысының 8-тармағын іске асыру үшін Қазақстан Республикасы Үкіметінің кейбір шешімдеріне енгізілетін өзгерістер</w:t>
      </w:r>
    </w:p>
    <w:bookmarkEnd w:id="77"/>
    <w:bookmarkStart w:name="z99" w:id="78"/>
    <w:p>
      <w:pPr>
        <w:spacing w:after="0"/>
        <w:ind w:left="0"/>
        <w:jc w:val="both"/>
      </w:pPr>
      <w:r>
        <w:rPr>
          <w:rFonts w:ascii="Times New Roman"/>
          <w:b w:val="false"/>
          <w:i w:val="false"/>
          <w:color w:val="ff0000"/>
          <w:sz w:val="28"/>
        </w:rPr>
        <w:t xml:space="preserve">
      1. Күші жойылды - ҚР Үкіметінің 03.06.2022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78"/>
    <w:bookmarkStart w:name="z103" w:id="79"/>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79"/>
    <w:bookmarkStart w:name="z104" w:id="8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80"/>
    <w:bookmarkStart w:name="z105" w:id="81"/>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81"/>
    <w:bookmarkStart w:name="z106" w:id="82"/>
    <w:p>
      <w:pPr>
        <w:spacing w:after="0"/>
        <w:ind w:left="0"/>
        <w:jc w:val="both"/>
      </w:pPr>
      <w:r>
        <w:rPr>
          <w:rFonts w:ascii="Times New Roman"/>
          <w:b w:val="false"/>
          <w:i w:val="false"/>
          <w:color w:val="000000"/>
          <w:sz w:val="28"/>
        </w:rPr>
        <w:t>
      "1. Шаруашылық жүргізу құқығындағы мемлекеттік кәсіпорындар" деген бөлімде:</w:t>
      </w:r>
    </w:p>
    <w:bookmarkEnd w:id="82"/>
    <w:bookmarkStart w:name="z107" w:id="83"/>
    <w:p>
      <w:pPr>
        <w:spacing w:after="0"/>
        <w:ind w:left="0"/>
        <w:jc w:val="both"/>
      </w:pPr>
      <w:r>
        <w:rPr>
          <w:rFonts w:ascii="Times New Roman"/>
          <w:b w:val="false"/>
          <w:i w:val="false"/>
          <w:color w:val="000000"/>
          <w:sz w:val="28"/>
        </w:rPr>
        <w:t>
      реттік нөмірлері 27, 30, 31, 32-жолдар алып тасталсын.</w:t>
      </w:r>
    </w:p>
    <w:bookmarkEnd w:id="83"/>
    <w:p>
      <w:pPr>
        <w:spacing w:after="0"/>
        <w:ind w:left="0"/>
        <w:jc w:val="both"/>
      </w:pPr>
      <w:r>
        <w:rPr>
          <w:rFonts w:ascii="Times New Roman"/>
          <w:b w:val="false"/>
          <w:i w:val="false"/>
          <w:color w:val="000000"/>
          <w:sz w:val="28"/>
        </w:rPr>
        <w:t>
      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