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91da" w14:textId="25c9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"Саяси партиялар туралы" Қазақстан Республикасының Заңына өзгеріс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23 желтоқсандағы № 919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"Саяси партиялар туралы" Қазақстан Республикасының Заңына өзгеріс енгізу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"Саяси партиялар туралы" Қазақстан Республикасының Заңына өзгеріс енгізу туралы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"Саяси партиялар туралы" 2002 жылғы 15 шілдедегі Қазақстан Республикасының Заңына мынадай өзгеріс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15-1-бап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"15-1-бап. Саяси партиядан Парламент Мәжілісі, мәслихат депутаттығына кандидаттар ұсыну ерекшеліктері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Саяси партия Парламент Мәжілісі депутаттығына кандидаттардың партиялық тізімдерін бекіткен кезде оларға кандидаттардың жалпы санының кемінде отыз пайызы көлемінде үш санаттың өкілдерін: әйелдерді, жиырма тоғыз жасқа толмаған адамдарды, мүгедектігі бар адамдарды енгізеді.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Саяси партия мәслихат депутаттығына кандидаттардың партиялық тізімдерін бекіткен кезде оларға кандидаттардың жалпы санының кемінде отыз пайызы көлемінде әйелдерді және жиырма тоғыз жасқа толмаған адамдарды енгізеді.".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      Осы Заңның 1-бабының күші осы Заң қолданысқа енгізілгенге дейін тағайындалған сайлауды өткізуге байланысты туындаған құқықтық қатынастарға қолданылмайды.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3-бап.      Осы Заң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