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6cbd6" w14:textId="7e6c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объектілерге үшінші тұлғалардың құқықтарымен ауыртпалық салу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28 желтоқсандағы № 939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 халықаралық әуежайы" акционерлік қоғамына Еуропа Қайта құру және Даму банкінің, Халықаралық қаржы корпорациясының, Еуразиялық Даму банкінің және DEG (Deutsche Investitions-und Entwicklungsgesellschaft mbH) қарызын қайтару жөніндегі міндеттемелердің орындалуын қамтамасыз етуге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мүлікке үшінші тұлғалардың құқықтарымен ауыртпалық caлу жөнінде мәміле жасасуға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                                                              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"Халықаралық Алматы әуежайы" акционерлік қоғамының үшінші тұлғалардың құқықтарымен ауыртпалық салуына рұқсат етілген, стратегиялық объектінің құрамына кіретін мүліктің тізбесі</w:t>
      </w:r>
    </w:p>
    <w:bookmarkEnd w:id="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Стратегиялық объект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Объектінің мекенжайы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(орналасқан жері)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құқығындағы жер учаскелері (кадастрлық нөмірлері)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03:051:188:060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облысы, Талғар ауданы, Панфилов ауылдық округі, Панфилов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49/1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3-үй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1/18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1/17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1Б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1В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31-үй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21-үй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1Д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37/1 құрылысы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51/2 құрылысы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1А үйі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51/5 ғимараты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 құқығындағы жер учаскелері (кадастрлық нөмірлері)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3В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20:317:011:033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1/1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3/5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51/6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3/1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3/3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3/4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51/1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51/3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20:317:902:005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1/30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51/8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51/9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51-үй,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10-корпус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21/3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12-үй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Огарев көшесі, 4/1 құрылыс (Огарев көшесінің батыс жағы, Майлин көшесінің оңтүстік жағы)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20:317:009:437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Байрон көшесі, 190/9 учаскесі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22-үй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40А құрылысжайы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30А құрылысжайы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18-үй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20:317:010:034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Луганская көшесі, 20А құрылысжайы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21Б құрылысжайы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23-үй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қаласы, Түрксіб ауданы, Закарпатская көшесі, 19-үй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39-үй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15-гараж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11-үй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2-ғимарат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1Г ғимараты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37-үй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51/4-үй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Огарев көшесі, 2/8 құрылысжайы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42-үй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20:317:012:053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9/1 құрылысжайы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Огарев көшесі, 2/12 құрылысы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20:317:012:297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Огарев көшесі, 2/13 құрылысы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20:317:902:004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1/31 құрылысы (бұрынғы Закарпатская көшесі, 51А)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20:317:011:049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1В құрылысы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20:317:011:172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51/7-үй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Ғимараттар, құрылысжайлар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Ұшып-қону жолағы, рульдеу жолы, перрон (20:317:011:011:1/II)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Ұшып-қону жолағы, рульдеу жолы, перрон (20:317:011:011:1/IV)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Ұшып-қону жолағы, рульдеу жолы, перрон (20:317:011:011:1/III)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1-резервуар, 2-резервуар  (20:317:011:011)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Закарпатская көшесі, 51-үй,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10-корпус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ҰҚЖ-2 (20:317:902:004:51а)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ауданы, Майлин көшесі, 1/31 құрылысжайы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Жарықсигналды жабдық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230014261 түгендеу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050039, Алматы қаласы, Түрксіб ауданы, Майлин көшесі, 2-үй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А (1) жарықсигналды жабдығы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230014715 түгендеу нөмірі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050039, Алматы қаласы, Түрксіб ауданы, Майлин көшесі, 2-үй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 F (5) жарықсигналды жабдығы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230014716 түгендеу нөмірі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Республикасы, 050039, Алматы қаласы, Түрксіб ауданы, Майлин көшесі, 2-үй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