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d647" w14:textId="f9ad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облысының білім беру ұйымына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29 желтоқсандағы № 952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Маңғыстау облысы білім басқармасының "Маңғыстау энергетикалық колледжі" мемлекеттік коммуналдық қазыналық кәсіпорнына Нұрлыхан Бекбосыновтың есімі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