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d29a" w14:textId="2e3d2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30 желтоқсандағы № 963 қаулысы. Күші жойылды - Қазақстан Республикасы Үкіметінің 2023 жылғы 17 тамыздағы № 691 қаулысымен.</w:t>
      </w:r>
    </w:p>
    <w:p>
      <w:pPr>
        <w:spacing w:after="0"/>
        <w:ind w:left="0"/>
        <w:jc w:val="both"/>
      </w:pPr>
      <w:r>
        <w:rPr>
          <w:rFonts w:ascii="Times New Roman"/>
          <w:b w:val="false"/>
          <w:i w:val="false"/>
          <w:color w:val="ff0000"/>
          <w:sz w:val="28"/>
        </w:rPr>
        <w:t xml:space="preserve">
      Ескерту. Күші жойылды - ҚР Үкіметінің 17.08.2023 </w:t>
      </w:r>
      <w:r>
        <w:rPr>
          <w:rFonts w:ascii="Times New Roman"/>
          <w:b w:val="false"/>
          <w:i w:val="false"/>
          <w:color w:val="ff0000"/>
          <w:sz w:val="28"/>
        </w:rPr>
        <w:t>№ 691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"Субсидиялар мөлшерін есептеуді қоса алғанда, әмбебап қызмет көрсету операторларын айқындау жөніндегі конкурсты өткізу қағидаларын және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бекіту және Қазақстан Республикасы Үкіметінің кейбір шешімдерінің күші жойылды деп тану туралы" Қазақстан Республикасы Үкіметінің 2017 жылғы 2 мамырдағы № 238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Субсидиялар мөлшерін есептеуді қоса алғанда, әмбебап қызмет көрсету операторларын айқындау жөніндегі конкурсты өткізу қағидаларында және уәкілетті органның байланыс операторларына әмбебап қызметтер көрсету жөніндегі міндетті жүктеу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Субсидиялар мөлшерін есептеуді қоса алғанда, әмбебап қызмет көрсету операторларын айқындау жөніндегі конкурсты өткізу қағидалары және  уәкілетті органның байланыс операторларына әмбебап қызметтер көрсету жөніндегі міндетті жүктеу тәртібі (бұдан әрі – Қағидалар) Қазақстан Республикасының "Байланыс туралы", "Пошта туралы" заңдарына сәйкес әзірленді және субсидиялар мөлшерін есептеуді қоса алғанда, әмбебап қызмет көрсететін операторларды айқындау жөніндегі конкурсты өткізу тәртібін және уәкілетті органның байланыс операторларына әмбебап қызметтер көрсету жөніндегі міндетті жүктеу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7" w:id="4"/>
    <w:p>
      <w:pPr>
        <w:spacing w:after="0"/>
        <w:ind w:left="0"/>
        <w:jc w:val="both"/>
      </w:pPr>
      <w:r>
        <w:rPr>
          <w:rFonts w:ascii="Times New Roman"/>
          <w:b w:val="false"/>
          <w:i w:val="false"/>
          <w:color w:val="000000"/>
          <w:sz w:val="28"/>
        </w:rPr>
        <w:t>
      "3) байланыс операторы – Қазақстан Республикасының аумағында тіркелген, байланыс қызметтерiн көрсететін және (немесе) байланыс желілерін пайдаланатын жеке немесе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9" w:id="5"/>
    <w:p>
      <w:pPr>
        <w:spacing w:after="0"/>
        <w:ind w:left="0"/>
        <w:jc w:val="both"/>
      </w:pPr>
      <w:r>
        <w:rPr>
          <w:rFonts w:ascii="Times New Roman"/>
          <w:b w:val="false"/>
          <w:i w:val="false"/>
          <w:color w:val="000000"/>
          <w:sz w:val="28"/>
        </w:rPr>
        <w:t>
      "2) "Салық және бюджетке төленетін басқа да міндетті төлемдер туралы (Салық кодексі)" Қазақстан Республикасы Кодексіне сәйкес төлеу мерзімі ұзартылған жағдайларды қоспағанда, конкурстық өтінімдер салынған конверттерді ашатын күннің алдындағы үш айдан астам уақыт ішінде салық берешегiнiң, міндетті зейнетақы жарналары, міндетті кәсіптік зейнетақы жарналары, міндетті әлеуметтік медициналық сақтандыруға аударымдар және (немесе) жарналар және әлеуметтік аударымдар бойынша берешегінің жоқ немесе бар екендігі туралы (тиісті салық органының белгіленген нысандағы анықтамасы) "Азаматтарға арналған үкімет" мемлекеттік корпорациясы куәландырған электрондық құжаттың қағаздағы көшірмесін;";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байланыстың әмбебап көрсетілетін қызметтерінің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6"/>
    <w:bookmarkStart w:name="z11"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963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мамырдағы</w:t>
            </w:r>
            <w:r>
              <w:br/>
            </w:r>
            <w:r>
              <w:rPr>
                <w:rFonts w:ascii="Times New Roman"/>
                <w:b w:val="false"/>
                <w:i w:val="false"/>
                <w:color w:val="000000"/>
                <w:sz w:val="20"/>
              </w:rPr>
              <w:t>№ 238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Байланыстың әмбебап көрсетілетін қызметтерінің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Әмбебап көрсетілетін қызметтердің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секторында бекітілген байланыс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секторында бекітілген байланыс қызметтерінің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хатты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пошта карточкасын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Тіркелмейтін бандерольді жiберу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Жаздырып алынатын мерзімді баспасөз басылымдарын тарату бойынша көрсетілетін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