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3114" w14:textId="5ed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кинематография және мәдениет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кинематография және мәдениет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кинематография және мәдениет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1) 7-бап мынадай мазмұндағы 9-4) тармақшамен толықтырылсын:</w:t>
      </w:r>
    </w:p>
    <w:bookmarkEnd w:id="5"/>
    <w:p>
      <w:pPr>
        <w:spacing w:after="0"/>
        <w:ind w:left="0"/>
        <w:jc w:val="both"/>
      </w:pPr>
      <w:r>
        <w:rPr>
          <w:rFonts w:ascii="Times New Roman"/>
          <w:b w:val="false"/>
          <w:i w:val="false"/>
          <w:color w:val="000000"/>
          <w:sz w:val="28"/>
        </w:rPr>
        <w:t>
      "9-4) Қазақстан Республикасында және шетелде мемлекеттік бюджет қаражаты есебінен қаржыландырылатын мәдениет саласындағы әлеуметтік маңызы бар іс-шаралар мен мәдени іс-шараларды қаржыландырудың тақырыптық бағыттары мен тәсілдерін айқындау жөніндегі қағидаларды әзірлейді және бекітеді;";</w:t>
      </w:r>
    </w:p>
    <w:bookmarkStart w:name="z8" w:id="6"/>
    <w:p>
      <w:pPr>
        <w:spacing w:after="0"/>
        <w:ind w:left="0"/>
        <w:jc w:val="both"/>
      </w:pPr>
      <w:r>
        <w:rPr>
          <w:rFonts w:ascii="Times New Roman"/>
          <w:b w:val="false"/>
          <w:i w:val="false"/>
          <w:color w:val="000000"/>
          <w:sz w:val="28"/>
        </w:rPr>
        <w:t>
      2) 25-баптың 1-тармағы мынадай редакцияда жазылсын:</w:t>
      </w:r>
    </w:p>
    <w:bookmarkEnd w:id="6"/>
    <w:p>
      <w:pPr>
        <w:spacing w:after="0"/>
        <w:ind w:left="0"/>
        <w:jc w:val="both"/>
      </w:pPr>
      <w:r>
        <w:rPr>
          <w:rFonts w:ascii="Times New Roman"/>
          <w:b w:val="false"/>
          <w:i w:val="false"/>
          <w:color w:val="000000"/>
          <w:sz w:val="28"/>
        </w:rPr>
        <w:t>
      "1. Музей заттары мен музей коллекцияларын сақтау, қорғау, сақтап қалу,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bookmarkStart w:name="z9" w:id="7"/>
    <w:p>
      <w:pPr>
        <w:spacing w:after="0"/>
        <w:ind w:left="0"/>
        <w:jc w:val="both"/>
      </w:pPr>
      <w:r>
        <w:rPr>
          <w:rFonts w:ascii="Times New Roman"/>
          <w:b w:val="false"/>
          <w:i w:val="false"/>
          <w:color w:val="000000"/>
          <w:sz w:val="28"/>
        </w:rPr>
        <w:t xml:space="preserve">
      2.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1) 1-бапта:</w:t>
      </w:r>
    </w:p>
    <w:bookmarkEnd w:id="8"/>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дебюттік фильм – қоюшы режиссердің алғашқы фильмі;";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кинематографиялық қызмет субъектісі – кәсіпкерлік субъектісі болып табылатын жеке тұлға және (немесе) </w:t>
      </w:r>
      <w:r>
        <w:rPr>
          <w:rFonts w:ascii="Times New Roman"/>
          <w:b w:val="false"/>
          <w:i/>
          <w:color w:val="000000"/>
          <w:sz w:val="28"/>
        </w:rPr>
        <w:t>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кинематографиялық ұйым</w:t>
      </w:r>
      <w:r>
        <w:rPr>
          <w:rFonts w:ascii="Times New Roman"/>
          <w:b w:val="false"/>
          <w:i/>
          <w:color w:val="000000"/>
          <w:sz w:val="28"/>
        </w:rPr>
        <w:t>;</w:t>
      </w:r>
      <w:r>
        <w:rPr>
          <w:rFonts w:ascii="Times New Roman"/>
          <w:b w:val="false"/>
          <w:i/>
          <w:color w:val="000000"/>
          <w:sz w:val="28"/>
        </w:rPr>
        <w:t>";</w:t>
      </w:r>
    </w:p>
    <w:bookmarkStart w:name="z11" w:id="9"/>
    <w:p>
      <w:pPr>
        <w:spacing w:after="0"/>
        <w:ind w:left="0"/>
        <w:jc w:val="both"/>
      </w:pPr>
      <w:r>
        <w:rPr>
          <w:rFonts w:ascii="Times New Roman"/>
          <w:b w:val="false"/>
          <w:i w:val="false"/>
          <w:color w:val="000000"/>
          <w:sz w:val="28"/>
        </w:rPr>
        <w:t>
      10) тармақша мынадай редакцияда жазылсын:</w:t>
      </w:r>
    </w:p>
    <w:bookmarkEnd w:id="9"/>
    <w:p>
      <w:pPr>
        <w:spacing w:after="0"/>
        <w:ind w:left="0"/>
        <w:jc w:val="both"/>
      </w:pPr>
      <w:r>
        <w:rPr>
          <w:rFonts w:ascii="Times New Roman"/>
          <w:b w:val="false"/>
          <w:i w:val="false"/>
          <w:color w:val="000000"/>
          <w:sz w:val="28"/>
        </w:rPr>
        <w:t>
      "10) Фильмдердің мемлекеттік қоры – ұлттық мәдени игіліктің ажырамас бөлігі ретінде ұлттық фильмдердің, Қазақстан Республикасында шығарылған фильмдердің, бірлесіп шығарылған фильмдердің және киножылнаманың, оның ішінде ұлттық фильмдер мен киножылнаманың бастапқы материалдарының киноколлекциясы;";</w:t>
      </w:r>
    </w:p>
    <w:bookmarkStart w:name="z12" w:id="10"/>
    <w:p>
      <w:pPr>
        <w:spacing w:after="0"/>
        <w:ind w:left="0"/>
        <w:jc w:val="both"/>
      </w:pPr>
      <w:r>
        <w:rPr>
          <w:rFonts w:ascii="Times New Roman"/>
          <w:b w:val="false"/>
          <w:i w:val="false"/>
          <w:color w:val="000000"/>
          <w:sz w:val="28"/>
        </w:rPr>
        <w:t>
      16) тармақша мынадай редакцияда жазылсын:</w:t>
      </w:r>
    </w:p>
    <w:bookmarkEnd w:id="10"/>
    <w:p>
      <w:pPr>
        <w:spacing w:after="0"/>
        <w:ind w:left="0"/>
        <w:jc w:val="both"/>
      </w:pPr>
      <w:r>
        <w:rPr>
          <w:rFonts w:ascii="Times New Roman"/>
          <w:b w:val="false"/>
          <w:i w:val="false"/>
          <w:color w:val="000000"/>
          <w:sz w:val="28"/>
        </w:rPr>
        <w:t>
      "16) фильм – шығармашылық ниеттің негізінде жасалған, жеткізгіште жазылған және біртұтас тақырыпқа біріктірілген бейнеден және дыбыстық сүйемелдеуден, оның ішінде киносериалдан, киноспектакльден тұратын дыбыстау-бейнелеу туындысы;";</w:t>
      </w:r>
    </w:p>
    <w:p>
      <w:pPr>
        <w:spacing w:after="0"/>
        <w:ind w:left="0"/>
        <w:jc w:val="both"/>
      </w:pPr>
      <w:r>
        <w:rPr>
          <w:rFonts w:ascii="Times New Roman"/>
          <w:b w:val="false"/>
          <w:i w:val="false"/>
          <w:color w:val="000000"/>
          <w:sz w:val="28"/>
        </w:rPr>
        <w:t>
      мынадай мазмұндағы 27), 28), 29), 30), 31) тармақшалармен толықтырылсын:</w:t>
      </w:r>
    </w:p>
    <w:bookmarkStart w:name="z13" w:id="11"/>
    <w:p>
      <w:pPr>
        <w:spacing w:after="0"/>
        <w:ind w:left="0"/>
        <w:jc w:val="both"/>
      </w:pPr>
      <w:r>
        <w:rPr>
          <w:rFonts w:ascii="Times New Roman"/>
          <w:b w:val="false"/>
          <w:i w:val="false"/>
          <w:color w:val="000000"/>
          <w:sz w:val="28"/>
        </w:rPr>
        <w:t>
      "27) киносериал – кинотеатрларда, стриминг платформаларда және интернет желісінде көрсетуге арналған көп сериялы кинотуынды;</w:t>
      </w:r>
    </w:p>
    <w:bookmarkEnd w:id="11"/>
    <w:bookmarkStart w:name="z14" w:id="12"/>
    <w:p>
      <w:pPr>
        <w:spacing w:after="0"/>
        <w:ind w:left="0"/>
        <w:jc w:val="both"/>
      </w:pPr>
      <w:r>
        <w:rPr>
          <w:rFonts w:ascii="Times New Roman"/>
          <w:b w:val="false"/>
          <w:i w:val="false"/>
          <w:color w:val="000000"/>
          <w:sz w:val="28"/>
        </w:rPr>
        <w:t>
      28) киноспектакль – кинематография және кино өнері немесе телевизия құралдарымен жүзеге асырылған театрлық спектакльдің экрандалуы;</w:t>
      </w:r>
    </w:p>
    <w:bookmarkEnd w:id="12"/>
    <w:bookmarkStart w:name="z15" w:id="13"/>
    <w:p>
      <w:pPr>
        <w:spacing w:after="0"/>
        <w:ind w:left="0"/>
        <w:jc w:val="both"/>
      </w:pPr>
      <w:r>
        <w:rPr>
          <w:rFonts w:ascii="Times New Roman"/>
          <w:b w:val="false"/>
          <w:i w:val="false"/>
          <w:color w:val="000000"/>
          <w:sz w:val="28"/>
        </w:rPr>
        <w:t>
      29) кинофестиваль – арнайы іріктелген фильмдерді көрсететін іс-шара;</w:t>
      </w:r>
    </w:p>
    <w:bookmarkEnd w:id="13"/>
    <w:bookmarkStart w:name="z16" w:id="14"/>
    <w:p>
      <w:pPr>
        <w:spacing w:after="0"/>
        <w:ind w:left="0"/>
        <w:jc w:val="both"/>
      </w:pPr>
      <w:r>
        <w:rPr>
          <w:rFonts w:ascii="Times New Roman"/>
          <w:b w:val="false"/>
          <w:i w:val="false"/>
          <w:color w:val="000000"/>
          <w:sz w:val="28"/>
        </w:rPr>
        <w:t>
      30) продюсер – фильмді қаржыландыруды, шығаруды және прокаттауды ұйымдастыру жөніндегі функцияларды жүзеге асыратын жеке және (немесе) заңды тұлға;</w:t>
      </w:r>
    </w:p>
    <w:bookmarkEnd w:id="14"/>
    <w:bookmarkStart w:name="z17" w:id="15"/>
    <w:p>
      <w:pPr>
        <w:spacing w:after="0"/>
        <w:ind w:left="0"/>
        <w:jc w:val="both"/>
      </w:pPr>
      <w:r>
        <w:rPr>
          <w:rFonts w:ascii="Times New Roman"/>
          <w:b w:val="false"/>
          <w:i w:val="false"/>
          <w:color w:val="000000"/>
          <w:sz w:val="28"/>
        </w:rPr>
        <w:t>
      31) фильмдерді шығаруға арналған сахналық-қойылымдық құралдар – фильмдерді шығару кезінде пайдаланылатын материалдық безендіру құралдарының жиынтығы;";</w:t>
      </w:r>
    </w:p>
    <w:bookmarkEnd w:id="15"/>
    <w:bookmarkStart w:name="z18" w:id="16"/>
    <w:p>
      <w:pPr>
        <w:spacing w:after="0"/>
        <w:ind w:left="0"/>
        <w:jc w:val="both"/>
      </w:pPr>
      <w:r>
        <w:rPr>
          <w:rFonts w:ascii="Times New Roman"/>
          <w:b w:val="false"/>
          <w:i w:val="false"/>
          <w:color w:val="000000"/>
          <w:sz w:val="28"/>
        </w:rPr>
        <w:t>
      2) 5-бапта:</w:t>
      </w:r>
    </w:p>
    <w:bookmarkEnd w:id="16"/>
    <w:p>
      <w:pPr>
        <w:spacing w:after="0"/>
        <w:ind w:left="0"/>
        <w:jc w:val="both"/>
      </w:pPr>
      <w:r>
        <w:rPr>
          <w:rFonts w:ascii="Times New Roman"/>
          <w:b w:val="false"/>
          <w:i w:val="false"/>
          <w:color w:val="000000"/>
          <w:sz w:val="28"/>
        </w:rPr>
        <w:t>
      мынадай мазмұндағы 5-1) тармақшамен толықтырылсын:</w:t>
      </w:r>
    </w:p>
    <w:bookmarkStart w:name="z19" w:id="17"/>
    <w:p>
      <w:pPr>
        <w:spacing w:after="0"/>
        <w:ind w:left="0"/>
        <w:jc w:val="both"/>
      </w:pPr>
      <w:r>
        <w:rPr>
          <w:rFonts w:ascii="Times New Roman"/>
          <w:b w:val="false"/>
          <w:i w:val="false"/>
          <w:color w:val="000000"/>
          <w:sz w:val="28"/>
        </w:rPr>
        <w:t>
      "5-1) Қазақстан Республикасының аумағына әкелінетін балалар анимациялық фильмдері мен отбасымен көруге арналған фильмдерді қазақ тіліне дубляждауға арналған іріктеу қағидаларын әзірлейді және бекітеді;";</w:t>
      </w:r>
    </w:p>
    <w:bookmarkEnd w:id="17"/>
    <w:bookmarkStart w:name="z20" w:id="18"/>
    <w:p>
      <w:pPr>
        <w:spacing w:after="0"/>
        <w:ind w:left="0"/>
        <w:jc w:val="both"/>
      </w:pPr>
      <w:r>
        <w:rPr>
          <w:rFonts w:ascii="Times New Roman"/>
          <w:b w:val="false"/>
          <w:i w:val="false"/>
          <w:color w:val="000000"/>
          <w:sz w:val="28"/>
        </w:rPr>
        <w:t>
      14) тармақша мынадай редакцияда жазылсын:</w:t>
      </w:r>
    </w:p>
    <w:bookmarkEnd w:id="18"/>
    <w:bookmarkStart w:name="z21" w:id="19"/>
    <w:p>
      <w:pPr>
        <w:spacing w:after="0"/>
        <w:ind w:left="0"/>
        <w:jc w:val="both"/>
      </w:pPr>
      <w:r>
        <w:rPr>
          <w:rFonts w:ascii="Times New Roman"/>
          <w:b w:val="false"/>
          <w:i w:val="false"/>
          <w:color w:val="000000"/>
          <w:sz w:val="28"/>
        </w:rPr>
        <w:t>
      "14) кинематография саласындағы халықаралық байланыстарды дамытады, кинематографиялық қызмет субъектілерінің халықаралық комиссияларға, кинофестивальдарға, конференцияларға және басқа да іс-шараларға қатысуын ұйымдастырады;";</w:t>
      </w:r>
    </w:p>
    <w:bookmarkEnd w:id="19"/>
    <w:bookmarkStart w:name="z22" w:id="20"/>
    <w:p>
      <w:pPr>
        <w:spacing w:after="0"/>
        <w:ind w:left="0"/>
        <w:jc w:val="both"/>
      </w:pPr>
      <w:r>
        <w:rPr>
          <w:rFonts w:ascii="Times New Roman"/>
          <w:b w:val="false"/>
          <w:i w:val="false"/>
          <w:color w:val="000000"/>
          <w:sz w:val="28"/>
        </w:rPr>
        <w:t>
      3) 7-баптың 1-тармағының екінші бөлігі мынадай редакцияда жазылсын:</w:t>
      </w:r>
    </w:p>
    <w:bookmarkEnd w:id="20"/>
    <w:p>
      <w:pPr>
        <w:spacing w:after="0"/>
        <w:ind w:left="0"/>
        <w:jc w:val="both"/>
      </w:pPr>
      <w:r>
        <w:rPr>
          <w:rFonts w:ascii="Times New Roman"/>
          <w:b w:val="false"/>
          <w:i w:val="false"/>
          <w:color w:val="000000"/>
          <w:sz w:val="28"/>
        </w:rPr>
        <w:t>
      "Осы талап бұрынғы КСРО кинематографиялық қызметінің субъектілері шығарған фильмдерге қолданылмайды.";</w:t>
      </w:r>
    </w:p>
    <w:bookmarkStart w:name="z23" w:id="21"/>
    <w:p>
      <w:pPr>
        <w:spacing w:after="0"/>
        <w:ind w:left="0"/>
        <w:jc w:val="both"/>
      </w:pPr>
      <w:r>
        <w:rPr>
          <w:rFonts w:ascii="Times New Roman"/>
          <w:b w:val="false"/>
          <w:i w:val="false"/>
          <w:color w:val="000000"/>
          <w:sz w:val="28"/>
        </w:rPr>
        <w:t>
      4) 8-баптың 3-тармағының екінші бөлігі мынадай редакцияда жазылсын:</w:t>
      </w:r>
    </w:p>
    <w:bookmarkEnd w:id="21"/>
    <w:p>
      <w:pPr>
        <w:spacing w:after="0"/>
        <w:ind w:left="0"/>
        <w:jc w:val="both"/>
      </w:pPr>
      <w:r>
        <w:rPr>
          <w:rFonts w:ascii="Times New Roman"/>
          <w:b w:val="false"/>
          <w:i w:val="false"/>
          <w:color w:val="000000"/>
          <w:sz w:val="28"/>
        </w:rPr>
        <w:t>
      "Қазақстан Республикасының аумағында "21 жастан бастап" жас санаты бар фильмді кинозалдарда және осы мақсаттарға арналған өзге де орындарда жергілікті уақытпен сағат 22-ден кейін таңғы сағат 06-ға дейін прокаттауға жол беріледі.";</w:t>
      </w:r>
    </w:p>
    <w:bookmarkStart w:name="z24" w:id="22"/>
    <w:p>
      <w:pPr>
        <w:spacing w:after="0"/>
        <w:ind w:left="0"/>
        <w:jc w:val="both"/>
      </w:pPr>
      <w:r>
        <w:rPr>
          <w:rFonts w:ascii="Times New Roman"/>
          <w:b w:val="false"/>
          <w:i w:val="false"/>
          <w:color w:val="000000"/>
          <w:sz w:val="28"/>
        </w:rPr>
        <w:t>
      5) 9-бапта:</w:t>
      </w:r>
    </w:p>
    <w:bookmarkEnd w:id="22"/>
    <w:bookmarkStart w:name="z25" w:id="23"/>
    <w:p>
      <w:pPr>
        <w:spacing w:after="0"/>
        <w:ind w:left="0"/>
        <w:jc w:val="both"/>
      </w:pPr>
      <w:r>
        <w:rPr>
          <w:rFonts w:ascii="Times New Roman"/>
          <w:b w:val="false"/>
          <w:i w:val="false"/>
          <w:color w:val="000000"/>
          <w:sz w:val="28"/>
        </w:rPr>
        <w:t xml:space="preserve">
      3-тармақтың бірінші бөлігі мынадай редакцияда жазылсын: </w:t>
      </w:r>
    </w:p>
    <w:bookmarkEnd w:id="23"/>
    <w:p>
      <w:pPr>
        <w:spacing w:after="0"/>
        <w:ind w:left="0"/>
        <w:jc w:val="both"/>
      </w:pPr>
      <w:r>
        <w:rPr>
          <w:rFonts w:ascii="Times New Roman"/>
          <w:b w:val="false"/>
          <w:i w:val="false"/>
          <w:color w:val="000000"/>
          <w:sz w:val="28"/>
        </w:rPr>
        <w:t>
      "3. Прокатталуы шектеулі фильмдерді қоспағанда, Қазақстан Республикасының аумағында кинозалдар мен осы мақсаттарға арналған өзге де орындарда прокатталуы және көрсетілуі қазақ тілінде жүзеге асырылмайтын фильмдер қазақ тілінде дубляж жасалуға не субтитрленуге, не кадр сыртындағы аудармамен қамтамасыз етілуге тиіс.";</w:t>
      </w:r>
    </w:p>
    <w:p>
      <w:pPr>
        <w:spacing w:after="0"/>
        <w:ind w:left="0"/>
        <w:jc w:val="both"/>
      </w:pPr>
      <w:r>
        <w:rPr>
          <w:rFonts w:ascii="Times New Roman"/>
          <w:b w:val="false"/>
          <w:i w:val="false"/>
          <w:color w:val="000000"/>
          <w:sz w:val="28"/>
        </w:rPr>
        <w:t>
      мынадай мазмұндағы 3-1-тармақпен толықтырылсын:</w:t>
      </w:r>
    </w:p>
    <w:bookmarkStart w:name="z26" w:id="24"/>
    <w:p>
      <w:pPr>
        <w:spacing w:after="0"/>
        <w:ind w:left="0"/>
        <w:jc w:val="both"/>
      </w:pPr>
      <w:r>
        <w:rPr>
          <w:rFonts w:ascii="Times New Roman"/>
          <w:b w:val="false"/>
          <w:i w:val="false"/>
          <w:color w:val="000000"/>
          <w:sz w:val="28"/>
        </w:rPr>
        <w:t>
      "3-1. Дубляж үшін мемлекеттік қаржылық қолдау алған балалар анимациялық фильмдері мен отбасымен көруге арналған фильмдердің Қазақстан Республикасының аумағындағы кинозалдар мен осы мақсаттарға арналған өзге де орындарда прокатталуы және көрсетілуі қазақ тілінде жүзеге асырылуға тиіс.</w:t>
      </w:r>
    </w:p>
    <w:bookmarkEnd w:id="24"/>
    <w:p>
      <w:pPr>
        <w:spacing w:after="0"/>
        <w:ind w:left="0"/>
        <w:jc w:val="both"/>
      </w:pPr>
      <w:r>
        <w:rPr>
          <w:rFonts w:ascii="Times New Roman"/>
          <w:b w:val="false"/>
          <w:i w:val="false"/>
          <w:color w:val="000000"/>
          <w:sz w:val="28"/>
        </w:rPr>
        <w:t>
      Қажет болған кезде мұндай фильмдерді Қазақстан Республикасының аумағында кинозалдар мен осы мақсаттарға арналған өзге де орындарда прокаттау және көрсету басқа тілдерде де жүзеге асырылуы мүмкін.";</w:t>
      </w:r>
    </w:p>
    <w:bookmarkStart w:name="z27" w:id="25"/>
    <w:p>
      <w:pPr>
        <w:spacing w:after="0"/>
        <w:ind w:left="0"/>
        <w:jc w:val="both"/>
      </w:pPr>
      <w:r>
        <w:rPr>
          <w:rFonts w:ascii="Times New Roman"/>
          <w:b w:val="false"/>
          <w:i w:val="false"/>
          <w:color w:val="000000"/>
          <w:sz w:val="28"/>
        </w:rPr>
        <w:t xml:space="preserve">
      6) 12-бапта: </w:t>
      </w:r>
    </w:p>
    <w:bookmarkEnd w:id="25"/>
    <w:p>
      <w:pPr>
        <w:spacing w:after="0"/>
        <w:ind w:left="0"/>
        <w:jc w:val="both"/>
      </w:pPr>
      <w:r>
        <w:rPr>
          <w:rFonts w:ascii="Times New Roman"/>
          <w:b w:val="false"/>
          <w:i w:val="false"/>
          <w:color w:val="000000"/>
          <w:sz w:val="28"/>
        </w:rPr>
        <w:t>
      1-тармақта:</w:t>
      </w:r>
    </w:p>
    <w:bookmarkStart w:name="z28" w:id="26"/>
    <w:p>
      <w:pPr>
        <w:spacing w:after="0"/>
        <w:ind w:left="0"/>
        <w:jc w:val="both"/>
      </w:pPr>
      <w:r>
        <w:rPr>
          <w:rFonts w:ascii="Times New Roman"/>
          <w:b w:val="false"/>
          <w:i w:val="false"/>
          <w:color w:val="000000"/>
          <w:sz w:val="28"/>
        </w:rPr>
        <w:t xml:space="preserve">
      1) тармақша мынадай редакцияда жазылсын: </w:t>
      </w:r>
    </w:p>
    <w:bookmarkEnd w:id="26"/>
    <w:bookmarkStart w:name="z29" w:id="27"/>
    <w:p>
      <w:pPr>
        <w:spacing w:after="0"/>
        <w:ind w:left="0"/>
        <w:jc w:val="both"/>
      </w:pPr>
      <w:r>
        <w:rPr>
          <w:rFonts w:ascii="Times New Roman"/>
          <w:b w:val="false"/>
          <w:i w:val="false"/>
          <w:color w:val="000000"/>
          <w:sz w:val="28"/>
        </w:rPr>
        <w:t>
      "1) ұлттық фильмдерді, ұлттық фильмдердің прокатталуы мен көрсетілуін және онымен байланысты іс-шараларды  қаржыландыру;";</w:t>
      </w:r>
    </w:p>
    <w:bookmarkEnd w:id="27"/>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Start w:name="z30" w:id="28"/>
    <w:p>
      <w:pPr>
        <w:spacing w:after="0"/>
        <w:ind w:left="0"/>
        <w:jc w:val="both"/>
      </w:pPr>
      <w:r>
        <w:rPr>
          <w:rFonts w:ascii="Times New Roman"/>
          <w:b w:val="false"/>
          <w:i w:val="false"/>
          <w:color w:val="000000"/>
          <w:sz w:val="28"/>
        </w:rPr>
        <w:t>
      "2-1) Қазақстан Республикасының аумағына әкелінетін балалар анимациялық фильмдері мен халықаралық стандарттар бойынша (кинотеатрлар, онлайн-кинотеатрлар, авиаборттық бағдарламалар) күтілетін рейтингі жоғары, отбасымен көруге арналған фильмдерді қазақ тіліне дубляждауды қаржыландыру;</w:t>
      </w:r>
    </w:p>
    <w:bookmarkEnd w:id="28"/>
    <w:bookmarkStart w:name="z31" w:id="29"/>
    <w:p>
      <w:pPr>
        <w:spacing w:after="0"/>
        <w:ind w:left="0"/>
        <w:jc w:val="both"/>
      </w:pPr>
      <w:r>
        <w:rPr>
          <w:rFonts w:ascii="Times New Roman"/>
          <w:b w:val="false"/>
          <w:i w:val="false"/>
          <w:color w:val="000000"/>
          <w:sz w:val="28"/>
        </w:rPr>
        <w:t>
      "2-2) халықаралық кинофестивальдерге қатысуға, елде және шетелде қазақ киносының күндерін ұйымдастыруға бағытталған қызметті қаржыландыру;";</w:t>
      </w:r>
    </w:p>
    <w:bookmarkEnd w:id="29"/>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"Жыл сайын ұлттық фильмдерді шығаруға бөлінетін қаражат:</w:t>
      </w:r>
    </w:p>
    <w:bookmarkStart w:name="z32" w:id="30"/>
    <w:p>
      <w:pPr>
        <w:spacing w:after="0"/>
        <w:ind w:left="0"/>
        <w:jc w:val="both"/>
      </w:pPr>
      <w:r>
        <w:rPr>
          <w:rFonts w:ascii="Times New Roman"/>
          <w:b w:val="false"/>
          <w:i w:val="false"/>
          <w:color w:val="000000"/>
          <w:sz w:val="28"/>
        </w:rPr>
        <w:t>
      1) тарихи, патриоттық және имидждік картиналарға – жетпіс пайыз;</w:t>
      </w:r>
    </w:p>
    <w:bookmarkEnd w:id="30"/>
    <w:p>
      <w:pPr>
        <w:spacing w:after="0"/>
        <w:ind w:left="0"/>
        <w:jc w:val="both"/>
      </w:pPr>
      <w:r>
        <w:rPr>
          <w:rFonts w:ascii="Times New Roman"/>
          <w:b w:val="false"/>
          <w:i w:val="false"/>
          <w:color w:val="000000"/>
          <w:sz w:val="28"/>
        </w:rPr>
        <w:t>
      2) жеке киножобаларды, оның ішінде дебюттік фильмдерді бірлесіп қаржыландыруға – отыз пайыз бағытталады.";</w:t>
      </w:r>
    </w:p>
    <w:bookmarkStart w:name="z33" w:id="31"/>
    <w:p>
      <w:pPr>
        <w:spacing w:after="0"/>
        <w:ind w:left="0"/>
        <w:jc w:val="both"/>
      </w:pPr>
      <w:r>
        <w:rPr>
          <w:rFonts w:ascii="Times New Roman"/>
          <w:b w:val="false"/>
          <w:i w:val="false"/>
          <w:color w:val="000000"/>
          <w:sz w:val="28"/>
        </w:rPr>
        <w:t>
      5-тармақтың бірінші бөлігі мынадай редакцияда жазылсын:</w:t>
      </w:r>
    </w:p>
    <w:bookmarkEnd w:id="31"/>
    <w:bookmarkStart w:name="z34" w:id="32"/>
    <w:p>
      <w:pPr>
        <w:spacing w:after="0"/>
        <w:ind w:left="0"/>
        <w:jc w:val="both"/>
      </w:pPr>
      <w:r>
        <w:rPr>
          <w:rFonts w:ascii="Times New Roman"/>
          <w:b w:val="false"/>
          <w:i w:val="false"/>
          <w:color w:val="000000"/>
          <w:sz w:val="28"/>
        </w:rPr>
        <w:t>
      "5. Ұлттық киноны қолдау мемлекеттік орталығы арқылы ұлттық фильмді қаржыландыру түрінде мемлекеттік қолдау алған жеке және (немесе) заңды тұлғалар ұлттық фильмдерді прокаттау мен көрсетуден түсетін кірістерден Ұлттық киноны қолдау мемлекеттік орталығына алынған мемлекеттік қолдаудың пайыздық арақатынасына мөлшерлес көлемде уәкілетті орган айқындаған тәртіппен аударымдарды жүзеге асырады.";</w:t>
      </w:r>
    </w:p>
    <w:bookmarkEnd w:id="32"/>
    <w:bookmarkStart w:name="z35" w:id="33"/>
    <w:p>
      <w:pPr>
        <w:spacing w:after="0"/>
        <w:ind w:left="0"/>
        <w:jc w:val="both"/>
      </w:pPr>
      <w:r>
        <w:rPr>
          <w:rFonts w:ascii="Times New Roman"/>
          <w:b w:val="false"/>
          <w:i w:val="false"/>
          <w:color w:val="000000"/>
          <w:sz w:val="28"/>
        </w:rPr>
        <w:t>
      6-тармақ мынадай редакцияда жазылсын:</w:t>
      </w:r>
    </w:p>
    <w:bookmarkEnd w:id="3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Ұлттық фильмдерді мемлекеттік қаржылық қолдау және </w:t>
      </w:r>
      <w:r>
        <w:rPr>
          <w:rFonts w:ascii="Times New Roman"/>
          <w:b w:val="false"/>
          <w:i w:val="false"/>
          <w:color w:val="000000"/>
          <w:sz w:val="28"/>
        </w:rPr>
        <w:t xml:space="preserve">Қазақстан Республикасының аумағына әкелінетін </w:t>
      </w:r>
      <w:r>
        <w:rPr>
          <w:rFonts w:ascii="Times New Roman"/>
          <w:b w:val="false"/>
          <w:i/>
          <w:color w:val="000000"/>
          <w:sz w:val="28"/>
        </w:rPr>
        <w:t>балалар анимациялық фильмдері мен отбасымен көруге арналған фильмдерді қазақ тіліне дубляждау мәселелері бойынша ұсыныстар мен ұсынымдар тұжырымдау мақсатында Қазақстан Республикасы Үкіметінің жанынан консультативтік-кеңесші орган – Кинематография саласындағы мемлекеттік қолдау мәселелері жөніндегі ведомствоаралық комиссия құрылады.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фильмдер деп танылуға үмітті киножобаларды,</w:t>
      </w:r>
      <w:r>
        <w:rPr>
          <w:rFonts w:ascii="Times New Roman"/>
          <w:b w:val="false"/>
          <w:i w:val="false"/>
          <w:color w:val="000000"/>
          <w:sz w:val="28"/>
        </w:rPr>
        <w:t xml:space="preserve">  Қазақстан Республикасының аумағына әкелінетін балалар анимациялық фильмдері мен отбасымен көруге арналған фильмдерді қазақ тіліне дубляждауды қаржыландыру, оның ішінде қаржыландыру көлемдерін бөлу туралы шешімді</w:t>
      </w:r>
      <w:r>
        <w:rPr>
          <w:rFonts w:ascii="Times New Roman"/>
          <w:b w:val="false"/>
          <w:i/>
          <w:color w:val="000000"/>
          <w:sz w:val="28"/>
        </w:rPr>
        <w:t xml:space="preserve"> уәкілетті орган Сараптама кеңесінің оң қорытындысы және Кинематография саласындағы мемлекеттік қолдау мәселелері жөніндегі ведомствоаралық комиссияның ұсынымы негізінде қабылдайды.</w:t>
      </w:r>
      <w:r>
        <w:rPr>
          <w:rFonts w:ascii="Times New Roman"/>
          <w:b w:val="false"/>
          <w:i w:val="false"/>
          <w:color w:val="000000"/>
          <w:sz w:val="28"/>
        </w:rPr>
        <w:t>";</w:t>
      </w:r>
    </w:p>
    <w:bookmarkStart w:name="z36" w:id="34"/>
    <w:p>
      <w:pPr>
        <w:spacing w:after="0"/>
        <w:ind w:left="0"/>
        <w:jc w:val="both"/>
      </w:pPr>
      <w:r>
        <w:rPr>
          <w:rFonts w:ascii="Times New Roman"/>
          <w:b w:val="false"/>
          <w:i w:val="false"/>
          <w:color w:val="000000"/>
          <w:sz w:val="28"/>
        </w:rPr>
        <w:t xml:space="preserve">
      7) 13-бапта: </w:t>
      </w:r>
    </w:p>
    <w:bookmarkEnd w:id="34"/>
    <w:p>
      <w:pPr>
        <w:spacing w:after="0"/>
        <w:ind w:left="0"/>
        <w:jc w:val="both"/>
      </w:pPr>
      <w:r>
        <w:rPr>
          <w:rFonts w:ascii="Times New Roman"/>
          <w:b w:val="false"/>
          <w:i w:val="false"/>
          <w:color w:val="000000"/>
          <w:sz w:val="28"/>
        </w:rPr>
        <w:t>
      5-тармақ мынадай редакцияда жазылсын:</w:t>
      </w:r>
    </w:p>
    <w:bookmarkStart w:name="z37" w:id="35"/>
    <w:p>
      <w:pPr>
        <w:spacing w:after="0"/>
        <w:ind w:left="0"/>
        <w:jc w:val="both"/>
      </w:pPr>
      <w:r>
        <w:rPr>
          <w:rFonts w:ascii="Times New Roman"/>
          <w:b w:val="false"/>
          <w:i w:val="false"/>
          <w:color w:val="000000"/>
          <w:sz w:val="28"/>
        </w:rPr>
        <w:t>
      "5. Ұлттық киноны қолдау мемлекеттік орталығы:</w:t>
      </w:r>
    </w:p>
    <w:bookmarkEnd w:id="35"/>
    <w:bookmarkStart w:name="z38" w:id="36"/>
    <w:p>
      <w:pPr>
        <w:spacing w:after="0"/>
        <w:ind w:left="0"/>
        <w:jc w:val="both"/>
      </w:pPr>
      <w:r>
        <w:rPr>
          <w:rFonts w:ascii="Times New Roman"/>
          <w:b w:val="false"/>
          <w:i w:val="false"/>
          <w:color w:val="000000"/>
          <w:sz w:val="28"/>
        </w:rPr>
        <w:t>
      1) ұлттық фильмдер деп танылуға үмітті киножобалар мен ұлттық фильмдерге,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мемлекеттік қаржылық қолдау ұсынудың;</w:t>
      </w:r>
    </w:p>
    <w:bookmarkEnd w:id="36"/>
    <w:bookmarkStart w:name="z39" w:id="37"/>
    <w:p>
      <w:pPr>
        <w:spacing w:after="0"/>
        <w:ind w:left="0"/>
        <w:jc w:val="both"/>
      </w:pPr>
      <w:r>
        <w:rPr>
          <w:rFonts w:ascii="Times New Roman"/>
          <w:b w:val="false"/>
          <w:i w:val="false"/>
          <w:color w:val="000000"/>
          <w:sz w:val="28"/>
        </w:rPr>
        <w:t>
      2) Қазақстан Республикасының аумағына әкелінетін балалар анимациялық фильмдері мен отбасымен көруге арналған фильмдерді қазақ тіліне дубляждауды қаржыландырудың;</w:t>
      </w:r>
    </w:p>
    <w:bookmarkEnd w:id="37"/>
    <w:bookmarkStart w:name="z40" w:id="38"/>
    <w:p>
      <w:pPr>
        <w:spacing w:after="0"/>
        <w:ind w:left="0"/>
        <w:jc w:val="both"/>
      </w:pPr>
      <w:r>
        <w:rPr>
          <w:rFonts w:ascii="Times New Roman"/>
          <w:b w:val="false"/>
          <w:i w:val="false"/>
          <w:color w:val="000000"/>
          <w:sz w:val="28"/>
        </w:rPr>
        <w:t>
      3) кинематография саласындағы субсидияларды төлеудің бірыңғай оператор болып табылады.";</w:t>
      </w:r>
    </w:p>
    <w:bookmarkEnd w:id="38"/>
    <w:p>
      <w:pPr>
        <w:spacing w:after="0"/>
        <w:ind w:left="0"/>
        <w:jc w:val="both"/>
      </w:pPr>
      <w:r>
        <w:rPr>
          <w:rFonts w:ascii="Times New Roman"/>
          <w:b w:val="false"/>
          <w:i w:val="false"/>
          <w:color w:val="000000"/>
          <w:sz w:val="28"/>
        </w:rPr>
        <w:t>
      6-тармақтың бірінші бөлігі мынадай редакцияда жазылсын:</w:t>
      </w:r>
    </w:p>
    <w:p>
      <w:pPr>
        <w:spacing w:after="0"/>
        <w:ind w:left="0"/>
        <w:jc w:val="both"/>
      </w:pPr>
      <w:r>
        <w:rPr>
          <w:rFonts w:ascii="Times New Roman"/>
          <w:b w:val="false"/>
          <w:i w:val="false"/>
          <w:color w:val="000000"/>
          <w:sz w:val="28"/>
        </w:rPr>
        <w:t>
      "6. Фильмді ұлттық деп тану және балалар анимациялық фильмдері мен отбасымен көруге арналған фильмдерді қазақ тіліне дубляждау жөнінде ұсыныстар тұжырымдау мақсатында Ұлттық киноны қолдау мемлекеттік орталығының жанынан Сараптама кеңесі – мәдениет қызметкерлері, шығармашыл қызметкерлер мен кинематография қатарынан консультативтік-кеңесші орган құрылады.";</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6-1. Кинематография саласында ұсыныстар тұжырымдау мақсатында Ұлттық киноны қолдау мемлекеттік орталығының жанынан Ұлттық кинокомиссия – мемлекеттік органдар, кинематография қызметінің субъектілері өкілдерінің және кинематография саласындағы сарапшылардың қатарынан консультативтік-кеңесші орган құрылады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кинокомиссияның ережесі мен құрамын уәкілетті орган бекітеді.</w:t>
      </w:r>
      <w:r>
        <w:rPr>
          <w:rFonts w:ascii="Times New Roman"/>
          <w:b w:val="false"/>
          <w:i/>
          <w:color w:val="000000"/>
          <w:sz w:val="28"/>
        </w:rPr>
        <w:t>";</w:t>
      </w:r>
    </w:p>
    <w:bookmarkStart w:name="z41" w:id="39"/>
    <w:p>
      <w:pPr>
        <w:spacing w:after="0"/>
        <w:ind w:left="0"/>
        <w:jc w:val="both"/>
      </w:pPr>
      <w:r>
        <w:rPr>
          <w:rFonts w:ascii="Times New Roman"/>
          <w:b w:val="false"/>
          <w:i w:val="false"/>
          <w:color w:val="000000"/>
          <w:sz w:val="28"/>
        </w:rPr>
        <w:t>
      8) мынадай мазмұндағы 13-1-баппен толықтырылсын:</w:t>
      </w:r>
    </w:p>
    <w:bookmarkEnd w:id="39"/>
    <w:p>
      <w:pPr>
        <w:spacing w:after="0"/>
        <w:ind w:left="0"/>
        <w:jc w:val="both"/>
      </w:pPr>
      <w:r>
        <w:rPr>
          <w:rFonts w:ascii="Times New Roman"/>
          <w:b w:val="false"/>
          <w:i w:val="false"/>
          <w:color w:val="000000"/>
          <w:sz w:val="28"/>
        </w:rPr>
        <w:t>
      "13-1-бап. Ұлттық фильмдердің сахналық-қойылымдық құралдары</w:t>
      </w:r>
    </w:p>
    <w:p>
      <w:pPr>
        <w:spacing w:after="0"/>
        <w:ind w:left="0"/>
        <w:jc w:val="both"/>
      </w:pPr>
      <w:r>
        <w:rPr>
          <w:rFonts w:ascii="Times New Roman"/>
          <w:b w:val="false"/>
          <w:i w:val="false"/>
          <w:color w:val="000000"/>
          <w:sz w:val="28"/>
        </w:rPr>
        <w:t>
      Ішінара немесе толығымен республикалық бюджеттен қаржыландырылатын ұлттық фильмдерді шығару кезінде қалыптастырылатын сахналық-қойылымдық құралдарды сақтауды, олардың сақтап қалуды қамтамасыз етуді, пайдалануды және пайдалануға беруді қызметінің негізгі нысанасы фильмдер шығару болып табылатын, жарғылық капиталына мемлекет жүз пайыз қатысатын заңды тұлға жүзеге асырады.";</w:t>
      </w:r>
    </w:p>
    <w:bookmarkStart w:name="z42" w:id="40"/>
    <w:p>
      <w:pPr>
        <w:spacing w:after="0"/>
        <w:ind w:left="0"/>
        <w:jc w:val="both"/>
      </w:pPr>
      <w:r>
        <w:rPr>
          <w:rFonts w:ascii="Times New Roman"/>
          <w:b w:val="false"/>
          <w:i w:val="false"/>
          <w:color w:val="000000"/>
          <w:sz w:val="28"/>
        </w:rPr>
        <w:t>
      9) 14-бапта:</w:t>
      </w:r>
    </w:p>
    <w:bookmarkEnd w:id="40"/>
    <w:p>
      <w:pPr>
        <w:spacing w:after="0"/>
        <w:ind w:left="0"/>
        <w:jc w:val="both"/>
      </w:pPr>
      <w:r>
        <w:rPr>
          <w:rFonts w:ascii="Times New Roman"/>
          <w:b w:val="false"/>
          <w:i w:val="false"/>
          <w:color w:val="000000"/>
          <w:sz w:val="28"/>
        </w:rPr>
        <w:t>
      1-тармақтың және 2) тармақшалары мынадай редакцияда жазылсын:</w:t>
      </w:r>
    </w:p>
    <w:bookmarkStart w:name="z43" w:id="41"/>
    <w:p>
      <w:pPr>
        <w:spacing w:after="0"/>
        <w:ind w:left="0"/>
        <w:jc w:val="both"/>
      </w:pPr>
      <w:r>
        <w:rPr>
          <w:rFonts w:ascii="Times New Roman"/>
          <w:b w:val="false"/>
          <w:i w:val="false"/>
          <w:color w:val="000000"/>
          <w:sz w:val="28"/>
        </w:rPr>
        <w:t>
      "1) егер фильм Қазақстан Республикасының ұлттық тарихы мен мәдениетінің, қазіргі өмірінің оқиғаларын көрсетсе, Қазақстан Республикасы үшін әлеуметтік-мәдени маңызы бар жалпы адамзаттық гуманитарлық, әлеуметтік және адамгершілік проблемаларға, әлемдік тарих оқиғаларына арналса және (немесе) халықаралық деңгейде Қазақстан Республикасының имиджі мен беделін нығайтуға ықпал ете алатын болса;</w:t>
      </w:r>
    </w:p>
    <w:bookmarkEnd w:id="41"/>
    <w:bookmarkStart w:name="z44" w:id="42"/>
    <w:p>
      <w:pPr>
        <w:spacing w:after="0"/>
        <w:ind w:left="0"/>
        <w:jc w:val="both"/>
      </w:pPr>
      <w:r>
        <w:rPr>
          <w:rFonts w:ascii="Times New Roman"/>
          <w:b w:val="false"/>
          <w:i w:val="false"/>
          <w:color w:val="000000"/>
          <w:sz w:val="28"/>
        </w:rPr>
        <w:t>
      2) фильмдерді шығару, тарату және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bookmarkEnd w:id="42"/>
    <w:bookmarkStart w:name="z45" w:id="43"/>
    <w:p>
      <w:pPr>
        <w:spacing w:after="0"/>
        <w:ind w:left="0"/>
        <w:jc w:val="both"/>
      </w:pPr>
      <w:r>
        <w:rPr>
          <w:rFonts w:ascii="Times New Roman"/>
          <w:b w:val="false"/>
          <w:i w:val="false"/>
          <w:color w:val="000000"/>
          <w:sz w:val="28"/>
        </w:rPr>
        <w:t>
      2-тармақ мынадай редакцияда жазылсын:</w:t>
      </w:r>
    </w:p>
    <w:bookmarkEnd w:id="43"/>
    <w:p>
      <w:pPr>
        <w:spacing w:after="0"/>
        <w:ind w:left="0"/>
        <w:jc w:val="both"/>
      </w:pPr>
      <w:r>
        <w:rPr>
          <w:rFonts w:ascii="Times New Roman"/>
          <w:b w:val="false"/>
          <w:i w:val="false"/>
          <w:color w:val="000000"/>
          <w:sz w:val="28"/>
        </w:rPr>
        <w:t>
      "2. Қазақстан Республикасы ратификациялаған халықаралық шарттың талаптарына сәйкес шетелдік кинематографиялық қызмет субъектілермен бірлесіп түсірілген фильм ұлттық деп танылуы мүмкін.";</w:t>
      </w:r>
    </w:p>
    <w:bookmarkStart w:name="z46" w:id="44"/>
    <w:p>
      <w:pPr>
        <w:spacing w:after="0"/>
        <w:ind w:left="0"/>
        <w:jc w:val="both"/>
      </w:pPr>
      <w:r>
        <w:rPr>
          <w:rFonts w:ascii="Times New Roman"/>
          <w:b w:val="false"/>
          <w:i w:val="false"/>
          <w:color w:val="000000"/>
          <w:sz w:val="28"/>
        </w:rPr>
        <w:t>
      10) мынадай мазмұндағы 14-1-баппен толықтырылсын:</w:t>
      </w:r>
    </w:p>
    <w:bookmarkEnd w:id="44"/>
    <w:p>
      <w:pPr>
        <w:spacing w:after="0"/>
        <w:ind w:left="0"/>
        <w:jc w:val="both"/>
      </w:pPr>
      <w:r>
        <w:rPr>
          <w:rFonts w:ascii="Times New Roman"/>
          <w:b w:val="false"/>
          <w:i w:val="false"/>
          <w:color w:val="000000"/>
          <w:sz w:val="28"/>
        </w:rPr>
        <w:t>
      "14-1-бап. Балалар анимациялық фильмдері және отбасымен көруге арналған фильмдер</w:t>
      </w:r>
    </w:p>
    <w:bookmarkStart w:name="z47" w:id="45"/>
    <w:p>
      <w:pPr>
        <w:spacing w:after="0"/>
        <w:ind w:left="0"/>
        <w:jc w:val="both"/>
      </w:pPr>
      <w:r>
        <w:rPr>
          <w:rFonts w:ascii="Times New Roman"/>
          <w:b w:val="false"/>
          <w:i w:val="false"/>
          <w:color w:val="000000"/>
          <w:sz w:val="28"/>
        </w:rPr>
        <w:t>
      1. Балалар анимациялық фильмі – фильмдердің жас санатының "6 жасқа дейін" және "6 жастан бастап" белгісі бар балаларға арналған фильм.</w:t>
      </w:r>
    </w:p>
    <w:bookmarkEnd w:id="45"/>
    <w:bookmarkStart w:name="z48" w:id="46"/>
    <w:p>
      <w:pPr>
        <w:spacing w:after="0"/>
        <w:ind w:left="0"/>
        <w:jc w:val="both"/>
      </w:pPr>
      <w:r>
        <w:rPr>
          <w:rFonts w:ascii="Times New Roman"/>
          <w:b w:val="false"/>
          <w:i w:val="false"/>
          <w:color w:val="000000"/>
          <w:sz w:val="28"/>
        </w:rPr>
        <w:t xml:space="preserve">
      2. Отбасымен көруге арналған фильм – бұл  фильмдердің жас санатының "12 жастан бастап" белгісі бар ойын және анимациялық фильмдер. </w:t>
      </w:r>
    </w:p>
    <w:bookmarkEnd w:id="46"/>
    <w:bookmarkStart w:name="z49" w:id="47"/>
    <w:p>
      <w:pPr>
        <w:spacing w:after="0"/>
        <w:ind w:left="0"/>
        <w:jc w:val="both"/>
      </w:pPr>
      <w:r>
        <w:rPr>
          <w:rFonts w:ascii="Times New Roman"/>
          <w:b w:val="false"/>
          <w:i w:val="false"/>
          <w:color w:val="000000"/>
          <w:sz w:val="28"/>
        </w:rPr>
        <w:t>
      3. Қазақстан Республикасының аумағына әкелінетін балалар анимациялық фильмдерін қазақ тіліне дубляж түрінде мемлекеттік қаржылық қолдау алу үшін іріктеу мынадай негіздердің жиынтығы кезінде:</w:t>
      </w:r>
    </w:p>
    <w:bookmarkEnd w:id="47"/>
    <w:bookmarkStart w:name="z50" w:id="48"/>
    <w:p>
      <w:pPr>
        <w:spacing w:after="0"/>
        <w:ind w:left="0"/>
        <w:jc w:val="both"/>
      </w:pPr>
      <w:r>
        <w:rPr>
          <w:rFonts w:ascii="Times New Roman"/>
          <w:b w:val="false"/>
          <w:i w:val="false"/>
          <w:color w:val="000000"/>
          <w:sz w:val="28"/>
        </w:rPr>
        <w:t>
      1) егер фильм жеке тұлғаның үйлесімді зияткерлік-білімдік дамуына, балалардың рухани-адамгершілік тәрбилеуге бағытталған болса;</w:t>
      </w:r>
    </w:p>
    <w:bookmarkEnd w:id="48"/>
    <w:bookmarkStart w:name="z51" w:id="49"/>
    <w:p>
      <w:pPr>
        <w:spacing w:after="0"/>
        <w:ind w:left="0"/>
        <w:jc w:val="both"/>
      </w:pPr>
      <w:r>
        <w:rPr>
          <w:rFonts w:ascii="Times New Roman"/>
          <w:b w:val="false"/>
          <w:i w:val="false"/>
          <w:color w:val="000000"/>
          <w:sz w:val="28"/>
        </w:rPr>
        <w:t>
      2) егер фильм фильмдердің жас сыныптамасына сәйкес келсе;</w:t>
      </w:r>
    </w:p>
    <w:bookmarkEnd w:id="49"/>
    <w:bookmarkStart w:name="z52" w:id="50"/>
    <w:p>
      <w:pPr>
        <w:spacing w:after="0"/>
        <w:ind w:left="0"/>
        <w:jc w:val="both"/>
      </w:pPr>
      <w:r>
        <w:rPr>
          <w:rFonts w:ascii="Times New Roman"/>
          <w:b w:val="false"/>
          <w:i w:val="false"/>
          <w:color w:val="000000"/>
          <w:sz w:val="28"/>
        </w:rPr>
        <w:t>
      3) егер фильм "Балаларды денсаулығы мен дамуына зардабын тигізетін ақпараттан қорғау туралы" Қазақстан Республикасының Заңында көзделген ақпараттық өнімді таратуға қойылатын талаптарға сәйкес келсе;</w:t>
      </w:r>
    </w:p>
    <w:bookmarkEnd w:id="50"/>
    <w:bookmarkStart w:name="z53" w:id="51"/>
    <w:p>
      <w:pPr>
        <w:spacing w:after="0"/>
        <w:ind w:left="0"/>
        <w:jc w:val="both"/>
      </w:pPr>
      <w:r>
        <w:rPr>
          <w:rFonts w:ascii="Times New Roman"/>
          <w:b w:val="false"/>
          <w:i w:val="false"/>
          <w:color w:val="000000"/>
          <w:sz w:val="28"/>
        </w:rPr>
        <w:t>
      4) егер фильм "Қазақстан Республикасының ұлттық қауіпсіздігі туралы" Қазақстан Республикасының Заңында көзделген Қазақстан Республикасының ұлттық мүдделеріне қайшы келмесе;</w:t>
      </w:r>
    </w:p>
    <w:bookmarkEnd w:id="51"/>
    <w:bookmarkStart w:name="z54" w:id="52"/>
    <w:p>
      <w:pPr>
        <w:spacing w:after="0"/>
        <w:ind w:left="0"/>
        <w:jc w:val="both"/>
      </w:pPr>
      <w:r>
        <w:rPr>
          <w:rFonts w:ascii="Times New Roman"/>
          <w:b w:val="false"/>
          <w:i w:val="false"/>
          <w:color w:val="000000"/>
          <w:sz w:val="28"/>
        </w:rPr>
        <w:t>
      5) егер фильм халықаралық стандарттар бойынша (кинотеатрлар, онлайн-кинотеатрлар, авиаборттық бағдарламалар) жоғары күтілетін рейтингпен кеңінен дистрибуциялауға арналған болса;</w:t>
      </w:r>
    </w:p>
    <w:bookmarkEnd w:id="52"/>
    <w:bookmarkStart w:name="z55" w:id="53"/>
    <w:p>
      <w:pPr>
        <w:spacing w:after="0"/>
        <w:ind w:left="0"/>
        <w:jc w:val="both"/>
      </w:pPr>
      <w:r>
        <w:rPr>
          <w:rFonts w:ascii="Times New Roman"/>
          <w:b w:val="false"/>
          <w:i w:val="false"/>
          <w:color w:val="000000"/>
          <w:sz w:val="28"/>
        </w:rPr>
        <w:t>
      6) егер фильм Ұлттық киноны қолдау мемлекеттік орталығының интернет-ресурсында алдын ала онлайн дауыс беру қорытындысы бойынша Қазақстан Республикасының аумағына әкелінетін балалар анимациялық фильмдері мен отбасымен көруге арналған фильмдерді қазақ тіліне дубляж жасау үшін іріктеу шеңберінде қажетті дауыс санын жинаған болса, жүзеге асырылады.</w:t>
      </w:r>
    </w:p>
    <w:bookmarkEnd w:id="53"/>
    <w:bookmarkStart w:name="z56" w:id="54"/>
    <w:p>
      <w:pPr>
        <w:spacing w:after="0"/>
        <w:ind w:left="0"/>
        <w:jc w:val="both"/>
      </w:pPr>
      <w:r>
        <w:rPr>
          <w:rFonts w:ascii="Times New Roman"/>
          <w:b w:val="false"/>
          <w:i w:val="false"/>
          <w:color w:val="000000"/>
          <w:sz w:val="28"/>
        </w:rPr>
        <w:t>
      4. Қазақстан Республикасының аумағына әкелінетін, отбасымен көруге арналған фильмдерді қазақ тіліне дубляждау түрінде мемлекеттік қаржылық қолдау алу үшін іріктеу мынадай негіздердің жиынтығы кезінде:</w:t>
      </w:r>
    </w:p>
    <w:bookmarkEnd w:id="54"/>
    <w:bookmarkStart w:name="z57" w:id="55"/>
    <w:p>
      <w:pPr>
        <w:spacing w:after="0"/>
        <w:ind w:left="0"/>
        <w:jc w:val="both"/>
      </w:pPr>
      <w:r>
        <w:rPr>
          <w:rFonts w:ascii="Times New Roman"/>
          <w:b w:val="false"/>
          <w:i w:val="false"/>
          <w:color w:val="000000"/>
          <w:sz w:val="28"/>
        </w:rPr>
        <w:t>
      1) егер фильм отбасылық қатынастарды, рухани-адамгершілік құндылықтарды нығайтуға және дамытуға бағытталған болса, жалпы қабылданған моральдық және адамгершілік нормаларға қайшы келмесе;</w:t>
      </w:r>
    </w:p>
    <w:bookmarkEnd w:id="55"/>
    <w:bookmarkStart w:name="z58" w:id="56"/>
    <w:p>
      <w:pPr>
        <w:spacing w:after="0"/>
        <w:ind w:left="0"/>
        <w:jc w:val="both"/>
      </w:pPr>
      <w:r>
        <w:rPr>
          <w:rFonts w:ascii="Times New Roman"/>
          <w:b w:val="false"/>
          <w:i w:val="false"/>
          <w:color w:val="000000"/>
          <w:sz w:val="28"/>
        </w:rPr>
        <w:t>
      2) егер фильм фильмдердің жас сыныптамасына сәйкес келсе;</w:t>
      </w:r>
    </w:p>
    <w:bookmarkEnd w:id="56"/>
    <w:bookmarkStart w:name="z59" w:id="57"/>
    <w:p>
      <w:pPr>
        <w:spacing w:after="0"/>
        <w:ind w:left="0"/>
        <w:jc w:val="both"/>
      </w:pPr>
      <w:r>
        <w:rPr>
          <w:rFonts w:ascii="Times New Roman"/>
          <w:b w:val="false"/>
          <w:i w:val="false"/>
          <w:color w:val="000000"/>
          <w:sz w:val="28"/>
        </w:rPr>
        <w:t>
      3) егер фильм "Қазақстан Республикасының ұлттық қауіпсіздігі туралы" Қазақстан Республикасының Заңында көзделген Қазақстан Республикасының ұлттық мүдделеріне қайшы келмесе;</w:t>
      </w:r>
    </w:p>
    <w:bookmarkEnd w:id="57"/>
    <w:bookmarkStart w:name="z60" w:id="58"/>
    <w:p>
      <w:pPr>
        <w:spacing w:after="0"/>
        <w:ind w:left="0"/>
        <w:jc w:val="both"/>
      </w:pPr>
      <w:r>
        <w:rPr>
          <w:rFonts w:ascii="Times New Roman"/>
          <w:b w:val="false"/>
          <w:i w:val="false"/>
          <w:color w:val="000000"/>
          <w:sz w:val="28"/>
        </w:rPr>
        <w:t>
      4) егер фильм халықаралық стандарттар бойынша (кинотеатрлар, онлайн-кинотеатрлар, авиаборттық бағдарламалар) жоғары күтілетін рейтингпен кеңінен дистрибуциялауға арналған болса;</w:t>
      </w:r>
    </w:p>
    <w:bookmarkEnd w:id="58"/>
    <w:bookmarkStart w:name="z61" w:id="59"/>
    <w:p>
      <w:pPr>
        <w:spacing w:after="0"/>
        <w:ind w:left="0"/>
        <w:jc w:val="both"/>
      </w:pPr>
      <w:r>
        <w:rPr>
          <w:rFonts w:ascii="Times New Roman"/>
          <w:b w:val="false"/>
          <w:i w:val="false"/>
          <w:color w:val="000000"/>
          <w:sz w:val="28"/>
        </w:rPr>
        <w:t>
      5) егер фильм Ұлттық киноны қолдау мемлекеттік орталығының интернет-ресурсында алдын ала онлайн дауыс беру қорытындысы бойынша Қазақстан Республикасының аумағына әкелінетін балалар анимациялық фильмдері мен отбасымен көруге арналған фильмдерді қазақ тіліне дубляж жасау үшін іріктеу шеңберінде қажетті дауыс санын жинаған болса, жүзеге асырылады.</w:t>
      </w:r>
    </w:p>
    <w:bookmarkEnd w:id="59"/>
    <w:bookmarkStart w:name="z62" w:id="60"/>
    <w:p>
      <w:pPr>
        <w:spacing w:after="0"/>
        <w:ind w:left="0"/>
        <w:jc w:val="both"/>
      </w:pPr>
      <w:r>
        <w:rPr>
          <w:rFonts w:ascii="Times New Roman"/>
          <w:b w:val="false"/>
          <w:i w:val="false"/>
          <w:color w:val="000000"/>
          <w:sz w:val="28"/>
        </w:rPr>
        <w:t>
      5. Онлайн дауыс беру тәртібі уәкілетті орган бекітетін Қазақстан Республикасының аумағына әкелінетін балалар анимациялық фильмдері мен отбасымен көруге арналған фильмдерді қазақ тіліне дубляждау үшін іріктеу қағидаларына сәйкес айқындалады.";</w:t>
      </w:r>
    </w:p>
    <w:bookmarkEnd w:id="60"/>
    <w:bookmarkStart w:name="z63" w:id="61"/>
    <w:p>
      <w:pPr>
        <w:spacing w:after="0"/>
        <w:ind w:left="0"/>
        <w:jc w:val="both"/>
      </w:pPr>
      <w:r>
        <w:rPr>
          <w:rFonts w:ascii="Times New Roman"/>
          <w:b w:val="false"/>
          <w:i w:val="false"/>
          <w:color w:val="000000"/>
          <w:sz w:val="28"/>
        </w:rPr>
        <w:t>
      11) 15-бап мынадай редакцияда жазылсын:</w:t>
      </w:r>
    </w:p>
    <w:bookmarkEnd w:id="61"/>
    <w:p>
      <w:pPr>
        <w:spacing w:after="0"/>
        <w:ind w:left="0"/>
        <w:jc w:val="both"/>
      </w:pPr>
      <w:r>
        <w:rPr>
          <w:rFonts w:ascii="Times New Roman"/>
          <w:b w:val="false"/>
          <w:i w:val="false"/>
          <w:color w:val="000000"/>
          <w:sz w:val="28"/>
        </w:rPr>
        <w:t>
      "15-бап. Кинематография саласындағы субсидия</w:t>
      </w:r>
    </w:p>
    <w:p>
      <w:pPr>
        <w:spacing w:after="0"/>
        <w:ind w:left="0"/>
        <w:jc w:val="both"/>
      </w:pPr>
      <w:r>
        <w:rPr>
          <w:rFonts w:ascii="Times New Roman"/>
          <w:b w:val="false"/>
          <w:i w:val="false"/>
          <w:color w:val="000000"/>
          <w:sz w:val="28"/>
        </w:rPr>
        <w:t>
      Кинематография саласында субсидиялар беруге арналған келісім (бұдан әрі – Келісім) жасасқан шетелдік заңды тұлғаға (оның филиалы мен өкілдігіне) өтеусіз және қайтарымсыз негізде берілетін бюджеттік субсидия түрі кинематография саласындағы субсидия болып табылады.</w:t>
      </w:r>
    </w:p>
    <w:p>
      <w:pPr>
        <w:spacing w:after="0"/>
        <w:ind w:left="0"/>
        <w:jc w:val="both"/>
      </w:pPr>
      <w:r>
        <w:rPr>
          <w:rFonts w:ascii="Times New Roman"/>
          <w:b w:val="false"/>
          <w:i w:val="false"/>
          <w:color w:val="000000"/>
          <w:sz w:val="28"/>
        </w:rPr>
        <w:t>
      Кинематография саласындағы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өтеу жолымен беріледі.</w:t>
      </w:r>
    </w:p>
    <w:p>
      <w:pPr>
        <w:spacing w:after="0"/>
        <w:ind w:left="0"/>
        <w:jc w:val="both"/>
      </w:pPr>
      <w:r>
        <w:rPr>
          <w:rFonts w:ascii="Times New Roman"/>
          <w:b w:val="false"/>
          <w:i w:val="false"/>
          <w:color w:val="000000"/>
          <w:sz w:val="28"/>
        </w:rPr>
        <w:t>
      Қазақстандық тарап субсидияны төлеуге, ал шетелдік заңды тұлға (немесе оның өкілдігі) Қазақстан Республикасында фильм (немесе оның бір бөлігін) шығаруға міндеттенетін шарт Келісім болып табылады.</w:t>
      </w:r>
    </w:p>
    <w:p>
      <w:pPr>
        <w:spacing w:after="0"/>
        <w:ind w:left="0"/>
        <w:jc w:val="both"/>
      </w:pPr>
      <w:r>
        <w:rPr>
          <w:rFonts w:ascii="Times New Roman"/>
          <w:b w:val="false"/>
          <w:i w:val="false"/>
          <w:color w:val="000000"/>
          <w:sz w:val="28"/>
        </w:rPr>
        <w:t>
      Қазақстандық тараптан Келісім жасасу құқығы уәкілетті органмен келісу бойынша Ұлттық киноны қолдау мемлекеттік орталығына беріледі.";</w:t>
      </w:r>
    </w:p>
    <w:bookmarkStart w:name="z64" w:id="62"/>
    <w:p>
      <w:pPr>
        <w:spacing w:after="0"/>
        <w:ind w:left="0"/>
        <w:jc w:val="both"/>
      </w:pPr>
      <w:r>
        <w:rPr>
          <w:rFonts w:ascii="Times New Roman"/>
          <w:b w:val="false"/>
          <w:i w:val="false"/>
          <w:color w:val="000000"/>
          <w:sz w:val="28"/>
        </w:rPr>
        <w:t>
      12) 16-баптың 1, 2, 3 және 4-тармақтары мынадай редакцияда жазылсын:</w:t>
      </w:r>
    </w:p>
    <w:bookmarkEnd w:id="62"/>
    <w:p>
      <w:pPr>
        <w:spacing w:after="0"/>
        <w:ind w:left="0"/>
        <w:jc w:val="both"/>
      </w:pPr>
      <w:r>
        <w:rPr>
          <w:rFonts w:ascii="Times New Roman"/>
          <w:b w:val="false"/>
          <w:i w:val="false"/>
          <w:color w:val="000000"/>
          <w:sz w:val="28"/>
        </w:rPr>
        <w:t>
      "1. Мемлекет Фильмдердің мемлекеттік қорын сақтауға бағытталған іс-шараларды жүзеге асырады.</w:t>
      </w:r>
    </w:p>
    <w:bookmarkStart w:name="z65" w:id="63"/>
    <w:p>
      <w:pPr>
        <w:spacing w:after="0"/>
        <w:ind w:left="0"/>
        <w:jc w:val="both"/>
      </w:pPr>
      <w:r>
        <w:rPr>
          <w:rFonts w:ascii="Times New Roman"/>
          <w:b w:val="false"/>
          <w:i w:val="false"/>
          <w:color w:val="000000"/>
          <w:sz w:val="28"/>
        </w:rPr>
        <w:t>
      2. Фильмдердің мемлекеттік қоры Қазақстан Республикасының Үкіметі айқындайтын заңды тұлғаға тұрақты сақтауға беріледі.</w:t>
      </w:r>
    </w:p>
    <w:bookmarkEnd w:id="63"/>
    <w:p>
      <w:pPr>
        <w:spacing w:after="0"/>
        <w:ind w:left="0"/>
        <w:jc w:val="both"/>
      </w:pPr>
      <w:r>
        <w:rPr>
          <w:rFonts w:ascii="Times New Roman"/>
          <w:b w:val="false"/>
          <w:i w:val="false"/>
          <w:color w:val="000000"/>
          <w:sz w:val="28"/>
        </w:rPr>
        <w:t>
      Фильмдердің мемлекеттік қоры тұрақты сақтауға берілген заңды тұлға Фильмдердің мемлекеттік қорының коллекциясының сақталуын қамтамасыз етуге, сақтауға, көшірмесін түсіруге, көбейтіп таратуға, прокаттауға және көрсетуге бағытталған іс-шараларды жүзеге асырады.</w:t>
      </w:r>
    </w:p>
    <w:p>
      <w:pPr>
        <w:spacing w:after="0"/>
        <w:ind w:left="0"/>
        <w:jc w:val="both"/>
      </w:pPr>
      <w:r>
        <w:rPr>
          <w:rFonts w:ascii="Times New Roman"/>
          <w:b w:val="false"/>
          <w:i w:val="false"/>
          <w:color w:val="000000"/>
          <w:sz w:val="28"/>
        </w:rPr>
        <w:t>
      Толық мемлекеттік қаржыландыру алған ұлттық фильмдер Фильмдердің мемлекеттік қорының құрамына енгізіледі.</w:t>
      </w:r>
    </w:p>
    <w:p>
      <w:pPr>
        <w:spacing w:after="0"/>
        <w:ind w:left="0"/>
        <w:jc w:val="both"/>
      </w:pPr>
      <w:r>
        <w:rPr>
          <w:rFonts w:ascii="Times New Roman"/>
          <w:b w:val="false"/>
          <w:i w:val="false"/>
          <w:color w:val="000000"/>
          <w:sz w:val="28"/>
        </w:rPr>
        <w:t>
      Ішінара мемлекеттік қаржыландыру алған ұлттық фильмдер Фильмдердің мемлекеттік қорының құрамына кинематографиялық қызмет субъектілері арасында жасалған шарттар негізінде енгізіледі.</w:t>
      </w:r>
    </w:p>
    <w:bookmarkStart w:name="z66" w:id="64"/>
    <w:p>
      <w:pPr>
        <w:spacing w:after="0"/>
        <w:ind w:left="0"/>
        <w:jc w:val="both"/>
      </w:pPr>
      <w:r>
        <w:rPr>
          <w:rFonts w:ascii="Times New Roman"/>
          <w:b w:val="false"/>
          <w:i w:val="false"/>
          <w:color w:val="000000"/>
          <w:sz w:val="28"/>
        </w:rPr>
        <w:t>
      3. Фильмдердің мемлекеттік қоры тұрақты сақтауға берілген заңды тұлға фильмдердің, киножылнаманың материалдарын аналогтық жеткізгіштерден электрондық жеткізгіштерге көшіруді жүзеге асырады.</w:t>
      </w:r>
    </w:p>
    <w:bookmarkEnd w:id="64"/>
    <w:bookmarkStart w:name="z67" w:id="65"/>
    <w:p>
      <w:pPr>
        <w:spacing w:after="0"/>
        <w:ind w:left="0"/>
        <w:jc w:val="both"/>
      </w:pPr>
      <w:r>
        <w:rPr>
          <w:rFonts w:ascii="Times New Roman"/>
          <w:b w:val="false"/>
          <w:i w:val="false"/>
          <w:color w:val="000000"/>
          <w:sz w:val="28"/>
        </w:rPr>
        <w:t>
      4. Фильмдердің мемлекеттік қоры тұрақты сақтауға берілген заңды тұлғаға Фильмдердің мемлекеттік қорын сақтау кезінде олардың құқық иеленушілерінің фильмдердің бастапқы материалдарына еркін және өтеусіз қол жеткізуін, сондай-ақ авторлық және сабақтас құқықтардың сақталуын қамтамасыз етеді.".</w:t>
      </w:r>
    </w:p>
    <w:bookmarkEnd w:id="6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