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ddac" w14:textId="760d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заң жобалау жұмыстарының 2022 жылға арналған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31 желтоқсандағы № 991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заң жобалау жұмыстарының 2022 жылға арналған 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Жоспар)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Жоспардың 10, 11 және 12-тармақтарында көзделген заң жобаларын қоспағанда, Жоспарда көзделген заң жобаларын әзірлеуші мемлекеттік органдар заң жобаларын Қазақстан Республикасының Әділет министрлігіне Жоспарда айқындалған айдың 1-күнінен кешіктірмей және Қазақстан Республикасының Үкіметіне Жоспарда айқындалған айдың 1-күнінен кешіктірмей ұсынып тұрсын.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Үкіметінің заң жобалау жұмысын үйлестіру және осы қаулының орындалуын бақылау Қазақстан Республикасының Әділет министрлігіне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991 қаулысымен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заң жобалау жұмыстарының 2022 жылға арналған жоспары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Жоспарға өзгерістер енгізілді - ҚР Үкіметінің 29.04.2022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; 26.05.2022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; 16.08.2022 </w:t>
      </w:r>
      <w:r>
        <w:rPr>
          <w:rFonts w:ascii="Times New Roman"/>
          <w:b w:val="false"/>
          <w:i w:val="false"/>
          <w:color w:val="ff0000"/>
          <w:sz w:val="28"/>
        </w:rPr>
        <w:t>№ 563</w:t>
      </w:r>
      <w:r>
        <w:rPr>
          <w:rFonts w:ascii="Times New Roman"/>
          <w:b w:val="false"/>
          <w:i w:val="false"/>
          <w:color w:val="ff0000"/>
          <w:sz w:val="28"/>
        </w:rPr>
        <w:t xml:space="preserve">; 13.10.2022 </w:t>
      </w:r>
      <w:r>
        <w:rPr>
          <w:rFonts w:ascii="Times New Roman"/>
          <w:b w:val="false"/>
          <w:i w:val="false"/>
          <w:color w:val="ff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; 17.11.2022 </w:t>
      </w:r>
      <w:r>
        <w:rPr>
          <w:rFonts w:ascii="Times New Roman"/>
          <w:b w:val="false"/>
          <w:i w:val="false"/>
          <w:color w:val="ff0000"/>
          <w:sz w:val="28"/>
        </w:rPr>
        <w:t>№ 916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жобасының 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Әзірлеуші мемлекеттік орган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жобаларын сапалы әзірлеуге және уақтылы енгізуге жауапты адам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29.04.2022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29.04.2022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азаматтық заңнаманы жетілдіру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Пан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26.05.2022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343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денсаулық сақтау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Есмағамбетова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16.08.2022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563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"Салық және бюджетке төленетін басқа да міндетті төлемдер туралы"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(Салық кодексі) және "Салық және бюджетке төленетін басқа да міндетті төлемдер туралы" Қазақстан Республикасының Кодексін (Салық кодексі) қолданысқа енгізу туралы"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А.К. Әмрин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біліктіліктер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А.Ә. Сарбасов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кәсіптік біліктіліктер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А.Ә. Сарбасов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2023 – 2025 жылдарға арналған кепілдендірілген трансферт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А.К. Әмрин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облыстық бюджеттер, республикалық маңызы бар қалалар, астана бюджеттері арасындағы 2023 – 2025 жылдарға арналған жалпы сипаттағы трансферттердің көлемі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А.К. Әмрин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жылдарға арналған республикалық бюджет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Т.М. Савельева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Агломерацияларды дамыту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Б. Омарбеков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агломерацияларды дамыту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Б. Омарбеков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13.10.2022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821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Қылмыстық, Қылмыстық-процестік және Қылмыстық-атқару кодекстеріне қылмыстық сот төрелігі, жазаны орындау және азаптау мен қатыгездікпен қараудың алдын алу саласында адам құқықтары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А.Р. Заппаров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мемлекеттік қызмет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Жолманов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энергетикасы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Қ.Б. Рахимов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"Әкімшілік құқық бұзушылық туралы" Қазақстан Республикасының Кодексіне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Қ.Б. Рахимов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жылу энергетикасы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Қ.Б. Рахимов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резервтегі қызмет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Қорғанысмині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М.Р. Құсайынов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Әлеуметтік кодексі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А.Ә. Сарбасов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әлеуметтік қамсыздандыру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А.Ә. Сарбасов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сот жүйесі мен судьяларының мәртебесі туралы" Қазақстан Республикасының Конституциялық заңына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Р.К. Сәкеев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"Әкімшілік құқық бұзушылық туралы" Қазақстан Республикасының Кодексіне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Р.К. Сәкеев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16.08.2022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563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16.08.2022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563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жергілікті өзін-өзі басқару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Б.Б. Омарбеков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жергілікті өзін-өзі басқару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Б.Б. Омарбеков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17.11.2022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Әділетмині – Қазақстан Республикасының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БП – Қазақстан Республикасының Бас прокуратурасы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ДСМ – Қазақстан Республикасының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Еңбекмині – Қазақстан Республикасының Еңбек және халықты әлеуметтік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ІІМ – Қазақстан Республикасының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Қаржымині – Қазақстан Республикасының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Қорғанысмині – Қазақстан Республикасының Қорғаныс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МҚІА – Қазақстан Республикасының Мемлекеттік қызмет істері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– Қазақстан Республикасының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 – Қазақстан Республикасының Энергетика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