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84bd" w14:textId="72d8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31 желтоқсандағы № 995 қаулысы. Күші жойылды - Қазақстан Республикасы Үкіметінің 2023 жылғы 11 желтоқсандағы № 1102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11.12.2023 </w:t>
      </w:r>
      <w:r>
        <w:rPr>
          <w:rFonts w:ascii="Times New Roman"/>
          <w:b w:val="false"/>
          <w:i w:val="false"/>
          <w:color w:val="ff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әл-ауқат қоры туралы" 2012 жылғы 1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15-2)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"Самұрық-Қазына" ұлттық әл-ауқат қоры" акционерлік қоғамы (келісу бойынша) Қазақстан Республикасының заңнамасында белгіленген тәртіппен: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Нұр-Сұлтан қаласында отбасылық демалыс саябағының құрылысын қаржыландыруды;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қажетті шараларды қабылдауды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