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24a9a" w14:textId="8524a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Біріккен Араб Әмірліктері Үкіметінің басым салалардағы жобаларды дамытуға арналған ұзақ мерзімді стратегиялық әріптестік құру туралы бірлескен декларациясын ратификациялау туралы" Қазақстан Республикасы Заңының жобасын Қазақстан Республикасы Парламентінің Мәжілісінен кері қайтарып алу туралы</w:t>
      </w:r>
    </w:p>
    <w:p>
      <w:pPr>
        <w:spacing w:after="0"/>
        <w:ind w:left="0"/>
        <w:jc w:val="both"/>
      </w:pPr>
      <w:r>
        <w:rPr>
          <w:rFonts w:ascii="Times New Roman"/>
          <w:b w:val="false"/>
          <w:i w:val="false"/>
          <w:color w:val="000000"/>
          <w:sz w:val="28"/>
        </w:rPr>
        <w:t>Қазақстан Республикасы Үкіметінің 2022 жылғы 10 қаңтардағы № 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Қазақстан Республикасы Үкіметінің 2021 жылғы 28 қазандағы № 772 </w:t>
      </w:r>
      <w:r>
        <w:rPr>
          <w:rFonts w:ascii="Times New Roman"/>
          <w:b w:val="false"/>
          <w:i w:val="false"/>
          <w:color w:val="000000"/>
          <w:sz w:val="28"/>
        </w:rPr>
        <w:t>қаулысымен</w:t>
      </w:r>
      <w:r>
        <w:rPr>
          <w:rFonts w:ascii="Times New Roman"/>
          <w:b w:val="false"/>
          <w:i w:val="false"/>
          <w:color w:val="000000"/>
          <w:sz w:val="28"/>
        </w:rPr>
        <w:t xml:space="preserve"> енгізілген "Қазақстан Республикасының Үкіметі мен Біріккен Араб Әмірліктері Үкіметінің басым салалардағы жобаларды дамытуға арналған ұзақ мерзімді стратегиялық әріптестік құру туралы бірлескен декларациясын ратификациялау туралы" Қазақстан Республикасы Заңының жобасы Қазақстан Республикасы Парламентінің Мәжілісінен кері қайтарып алынсын.</w:t>
      </w:r>
    </w:p>
    <w:bookmarkEnd w:id="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