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a126" w14:textId="939a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туралы" Қазақстан Республикасы Үкіметінің 2018 жылғы 29 желтоқсандағы № 936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27 қаңтардағы № 31 қаулысы. Күші жойылды - Қазақстан Республикасы Үкіметінің 2023 жылғы 4 қазандағы № 862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туралы" Қазақстан Республикасы Үкіметінің 2018 жылғы 29 желтоқсандағы № 936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Индустрия және инфрақұрылымдық даму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659-2) тармақшамен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"659-2) Жеке тұрғын үй қорынан жалға алынатын тұрғынжай үшін азаматтардың жекелеген санаттарына төлемдер тағайындау және оларды жүзеге асыру қағидаларын әзірлеу және бекіту;".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