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19010" w14:textId="21190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"Зерде" ұлттық инфокоммуникация холдингі" акционерлік қоғамы директорлар кеңесінің құрамы туралы</w:t>
      </w:r>
    </w:p>
    <w:p>
      <w:pPr>
        <w:spacing w:after="0"/>
        <w:ind w:left="0"/>
        <w:jc w:val="both"/>
      </w:pPr>
      <w:r>
        <w:rPr>
          <w:rFonts w:ascii="Times New Roman"/>
          <w:b w:val="false"/>
          <w:i w:val="false"/>
          <w:color w:val="000000"/>
          <w:sz w:val="28"/>
        </w:rPr>
        <w:t>Қазақстан Республикасы Үкіметінің 2022 жылғы 27 қаңтардағы № 32 қаулысы.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Республикасының Заңы 181-бабының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Республикасының Цифрлық даму, инновациялар және аэроғарыш өнеркәсібі министрлігі Қазақстан Республикасы Қаржы министрлігінің Мемлекеттік мүлік және жекешелендіру комитетімен бірлесіп, заңнамада белгіленген тәртіппен "Зерде" ұлттық инфокоммуникация холдингі" акционерлік қоғамы директорлар кеңесінің құрамына мемлекеттік органдардың өкілдерін осы қаулыға қосымшаға сәйкес құрамда сайлауды қамтамасыз етсін.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27 қаңтардағы</w:t>
            </w:r>
            <w:r>
              <w:br/>
            </w:r>
            <w:r>
              <w:rPr>
                <w:rFonts w:ascii="Times New Roman"/>
                <w:b w:val="false"/>
                <w:i w:val="false"/>
                <w:color w:val="000000"/>
                <w:sz w:val="20"/>
              </w:rPr>
              <w:t>№ 32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"Зерде" ұлттық инфокоммуникация холдингі" акционерлік қоғамы директорлар кеңесінің құрамына сайланатын мемлекеттік органдардың өкілдері</w:t>
      </w:r>
    </w:p>
    <w:bookmarkEnd w:id="3"/>
    <w:p>
      <w:pPr>
        <w:spacing w:after="0"/>
        <w:ind w:left="0"/>
        <w:jc w:val="both"/>
      </w:pPr>
      <w:r>
        <w:rPr>
          <w:rFonts w:ascii="Times New Roman"/>
          <w:b w:val="false"/>
          <w:i w:val="false"/>
          <w:color w:val="ff0000"/>
          <w:sz w:val="28"/>
        </w:rPr>
        <w:t xml:space="preserve">
      Ескерту. Қосымшаға өзгеріс енгізілді - ҚР Үкіметінің 06.05.2022 </w:t>
      </w:r>
      <w:r>
        <w:rPr>
          <w:rFonts w:ascii="Times New Roman"/>
          <w:b w:val="false"/>
          <w:i w:val="false"/>
          <w:color w:val="ff0000"/>
          <w:sz w:val="28"/>
        </w:rPr>
        <w:t>№ 285</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Мәдиев</w:t>
            </w:r>
          </w:p>
          <w:p>
            <w:pPr>
              <w:spacing w:after="20"/>
              <w:ind w:left="20"/>
              <w:jc w:val="both"/>
            </w:pPr>
            <w:r>
              <w:rPr>
                <w:rFonts w:ascii="Times New Roman"/>
                <w:b w:val="false"/>
                <w:i w:val="false"/>
                <w:color w:val="000000"/>
                <w:sz w:val="20"/>
              </w:rPr>
              <w:t>
Жасұлан Хасенұлы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бірінші вице-министрі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Керімрай</w:t>
            </w:r>
          </w:p>
          <w:p>
            <w:pPr>
              <w:spacing w:after="20"/>
              <w:ind w:left="20"/>
              <w:jc w:val="both"/>
            </w:pPr>
            <w:r>
              <w:rPr>
                <w:rFonts w:ascii="Times New Roman"/>
                <w:b w:val="false"/>
                <w:i w:val="false"/>
                <w:color w:val="000000"/>
                <w:sz w:val="20"/>
              </w:rPr>
              <w:t>Данабек Алтынбекұлы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аппарат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w:t>
            </w:r>
          </w:p>
          <w:p>
            <w:pPr>
              <w:spacing w:after="20"/>
              <w:ind w:left="20"/>
              <w:jc w:val="both"/>
            </w:pPr>
            <w:r>
              <w:rPr>
                <w:rFonts w:ascii="Times New Roman"/>
                <w:b w:val="false"/>
                <w:i w:val="false"/>
                <w:color w:val="000000"/>
                <w:sz w:val="20"/>
              </w:rPr>
              <w:t>
Ербол Сабыржанұлы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мүлік және жекешелендіру комитеті төрағасының орынбасары</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