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eac0" w14:textId="3d4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№ 29 және "Мемлекеттік органдар мен квазимемлекеттік сектор субъектілерінің штат санының лимиттерін оңтайландырудың кейбір мәселелері туралы" 2021 жылғы 28 шілдедегі № 633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ақпандағы № 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органдар мен квазимемлекеттік сектор субъектілерінің штат санының лимиттерін оңтайландырудың кейбір мәселелері туралы" 2021 жылғы 28 шілдедегі № 633 жарлықтарына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№ 29 және "Мемлекеттік органдар мен квазимемлекеттік сектор субъектілерінің штат санының лимиттерін оңтайландырудың кейбір мәселелері туралы" 2021 жылғы 28 шілдедегі № 633 жарлықтарына өзгерістер енгізу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агенттігі, оның ведомствосы және ведомствоның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Стратегиялық жоспарлау және реформалар агенттігі, оның ведомствосы және ведомствоның аумақтық бөлімшелері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"Мемлекеттік органдар мен квазимемлекеттік сектор субъектілерінің штат санының лимиттерін оңтайландырудың кейбір мәселелері туралы" Қазақстан Республикасы Президентінің 2021 жылғы 28 шілдедегі № 633 Жарлығында: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осы Жарлыққа қосымшада ("қызмет бабында пайдалану үшін" деген грифі бар) көрсетілген штат санының лимиттері қысқартылуға жатпайтын органдарды, сондай-ақ қысқартылмайтын жекелеген тұлғаларды қоспағанда, мемлекеттік бюджет есебінен қамтылатын органдардың штат санының лимиттерін 2022 жылғы 1 қаңтарға дейін 15 пайызға қысқартуды;";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бабында пайдалану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бабында пайдалану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1) тармақшасы "2022 жылғы 1 қаңтардан бастап қолданысқа енгізілетін осы Жарлықтың 5-тармағының 1) тармақшасын қоспағанда, қол қойылған күнінен бастап қолданысқа енгізіледі." деп жазылып, 2) тармақшасы  алып тасталсын.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