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d879" w14:textId="5f2d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мемлекеттiк кәсіпорнының атауын өзгерту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4 ақпандағы № 51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"Қолданбалы математика институты" шаруашылық жүргізу құқығындағы республикалық мемлекеттік кәсіпорнының атауы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 (бұдан әрі – кәсіпорын)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 жарғысына тиісті өзгерістерді бекітуге енгізсін;</w:t>
      </w:r>
    </w:p>
    <w:bookmarkEnd w:id="3"/>
    <w:bookmarkStart w:name="z5"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қайта тіркелуін қамтамасыз етсін;</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