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4ac4" w14:textId="f184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ақпандағы № 84 қаулысы. Күші жойылды - Қазақстан Республикасы Үкіметінің 2023 жылғы 14 шiлдедегi № 587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1."Ерекше тәртіпті қолдана отырып, мемлекеттік сатып алуды жүзеге асыру қағидаларын бекіту туралы" Қазақстан Республикасы Үкіметінің 2015 жылғы 31 желтоқсандағы № 1200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тәртіпті қолдана отырып, мемлекеттік сатып алуды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 бөлікпен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бағдарламаның әкімшісі Заңның 7-бабы 5-тармағының екінші бөлігіне сәйкес өзі мемлекеттік басқару органы болып табылатын бірнеше заңды тұлғаның, ведомстволар мен ведомстволық бағынысты ұйымдардың арасынан олар үшін мемлекеттік сатып алуды ұйымдастырушыны айқындай алады.";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105-тармағының 2), 3) және 4)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