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69f0ea" w14:textId="769f0e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Ливан Республикасындағы Дипломатиялық миссиясын қайта ұйымдастыру туралы" Қазақстан Республикасының Президенті Жарлығының жобасы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2022 жылғы 24 ақпандағы № 86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Республикасының Ливан Республикасындағы Дипломатиялық миссиясын қайта ұйымдастыру туралы" Қазақстан Республикасының Президенті Жарлығының </w:t>
      </w:r>
      <w:r>
        <w:rPr>
          <w:rFonts w:ascii="Times New Roman"/>
          <w:b w:val="false"/>
          <w:i w:val="false"/>
          <w:color w:val="000000"/>
          <w:sz w:val="28"/>
        </w:rPr>
        <w:t>жобасы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Қазақстан Республикасы Президентінің қарауына енгізілсін.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Ә. Смайылов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Республикасының Ливан Республикасындағы Дипломатиялық миссиясын қайта ұйымдастыру туралы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ҚАУЛЫ ЕТЕМІН: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Ливан Республикасындағы Елшілігі ретінде қайта құру жолымен Қазақстан Республикасының Ливан Республикасындағы Дипломатиялық миссиясы қайта ұйымдастырылсын.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Үкіметі осы Жарлықтан туындайтын қажетті шараларды қабылдасын.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Жарлық қол қойылған күнінен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Қ.Тоқаев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