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deac" w14:textId="06fd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 маусымында және қыркүйек – желтоқсанында мерзімді әскери қызметке кезекті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28 ақпандағы № 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 маусымында және қыркүйек – желтоқсанында мерзімді әскери қызметке кезекті шақыру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 маусымында және қыркүйек – желтоқсанында мерзімді әскери қызметке кезекті шақыру туралы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2022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3"/>
    <w:bookmarkStart w:name="z5" w:id="4"/>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2022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4"/>
    <w:bookmarkStart w:name="z6" w:id="5"/>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2022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bookmarkEnd w:id="6"/>
    <w:bookmarkStart w:name="z8" w:id="7"/>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