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5cb6" w14:textId="2a15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Армения Республикасының Үкіметі арасындағы Армения Республикасына мұнай өнімдерін беру саласындағы сауда-экономикалық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наурыздағы № 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Армения Республикасының Үкіметі арасындағы Армения Республикасына мұнай өнімдерін беру саласындағы сауда-экономикалық ынтымақтастық туралы келісімді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Армения Республикасының Үкіметі арасындағы Армения Республикасына мұнай өнімдерін беру саласындағы сауда-экономикалық ынтымақтастық туралы келісімді ратификациялау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16 шілдеде Нұр-Сұлтан қаласында жасалған Қазақстан Республикасының Үкіметі мен Армения Республикасының Үкіметі арасындағы Армения Республикасына мұнай өнімдерін беру саласындағы сауда-экономикалық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