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b59e" w14:textId="f39b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"Медициналық және фармацевтикалық қызметті лицензиялаудың кейбір мәселелері туралы" Қазақстан Республикасы Үкіметінің 2018 жылғы 23 қазандағы № 669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 наурыздағы № 96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"Медициналық және фармацевтикалық қызметті лицензиялаудың кейбір мәселелері туралы" Қазақстан Республикасы Үкіметінің 2018 жылғы 23 қазандағы № 669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тиісті аумақтардағы халықтың санитариялық-эпидемиологиялық саламаттылығы саласындағы мемлекеттік орган ведомствосының аумақтық бөлімшелері эпидемиялық мәні бар объектілерге медициналық және фармацевтикалық қызметке лицензия беруді келісуді жүзеге асыратын органдар болып айқындалсын.".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