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b5b" w14:textId="c448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қағидасын бекіту туралы" Қазақстан Республикасы Үкіметінің 2011 жылғы 24 маусымдағы № 702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наурыздағы № 100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қағидасын бекіту туралы" Қазақстан Республикасы Үкіметінің 2011 жылғы 24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