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4db3" w14:textId="faf4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2022 жылға арналған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3 наурыздағы № 107 қаулысы</w:t>
      </w:r>
    </w:p>
    <w:p>
      <w:pPr>
        <w:spacing w:after="0"/>
        <w:ind w:left="0"/>
        <w:jc w:val="both"/>
      </w:pPr>
      <w:bookmarkStart w:name="z1" w:id="0"/>
      <w:r>
        <w:rPr>
          <w:rFonts w:ascii="Times New Roman"/>
          <w:b w:val="false"/>
          <w:i w:val="false"/>
          <w:color w:val="000000"/>
          <w:sz w:val="28"/>
        </w:rPr>
        <w:t xml:space="preserve">
      "2022 – 2024 жылдарға арналған республикалық бюджет туралы" 2021 жылғы 2 желтоқсандағы Қазақстан Республикасының Заңы 14-бабының </w:t>
      </w:r>
      <w:r>
        <w:rPr>
          <w:rFonts w:ascii="Times New Roman"/>
          <w:b w:val="false"/>
          <w:i w:val="false"/>
          <w:color w:val="000000"/>
          <w:sz w:val="28"/>
        </w:rPr>
        <w:t>41) тармақшасын</w:t>
      </w:r>
      <w:r>
        <w:rPr>
          <w:rFonts w:ascii="Times New Roman"/>
          <w:b w:val="false"/>
          <w:i w:val="false"/>
          <w:color w:val="000000"/>
          <w:sz w:val="28"/>
        </w:rPr>
        <w:t xml:space="preserve">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2022 жылға арналған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 ағымдағы нысаналы трансферттердің бекітілген сомаларын Қазақстан Республикасының заңнамасында белгіленген тәртіппен облыстық бюджеттерге, республикалық маңызы бар қалалардың, астананың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Нұр-Сұлтан, Алматы және Шымкент қалаларының әкімдері ағымдағы нысаналы трансферттердің бөлінген сомаларын уақтылы және мақсатты пайдалануды қамтамасыз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2022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 наурыздағы</w:t>
            </w:r>
            <w:r>
              <w:br/>
            </w:r>
            <w:r>
              <w:rPr>
                <w:rFonts w:ascii="Times New Roman"/>
                <w:b w:val="false"/>
                <w:i w:val="false"/>
                <w:color w:val="000000"/>
                <w:sz w:val="20"/>
              </w:rPr>
              <w:t>№ 107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2022 жылға арналған ағымдағы нысаналы трансферттерді пайдалану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2022 жылға арналған ағымдағы нысаналы трансферттерді пайдалану қағидалары (бұдан әрі – Қағидалар) "2022 – 2024 жылдарға арналған республикалық бюджет туралы" Қазақстан Республикасының Заңы 14-бабының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226 "Қазақстан Республикасының Денсаулық сақтау министрлігі" республикалық бюджеттік бағдарламалар әкімшісінің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 республикалық бюджеттік бағдарламасы (бұдан әрі – 074 бюджеттік бағдарлама) бойынша көзделген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 пайдалану тәртібін айқындайды.</w:t>
      </w:r>
    </w:p>
    <w:bookmarkEnd w:id="6"/>
    <w:bookmarkStart w:name="z9" w:id="7"/>
    <w:p>
      <w:pPr>
        <w:spacing w:after="0"/>
        <w:ind w:left="0"/>
        <w:jc w:val="both"/>
      </w:pPr>
      <w:r>
        <w:rPr>
          <w:rFonts w:ascii="Times New Roman"/>
          <w:b w:val="false"/>
          <w:i w:val="false"/>
          <w:color w:val="000000"/>
          <w:sz w:val="28"/>
        </w:rPr>
        <w:t>
      2. Ағымдағы нысаналы трансферттерді пайдалану Қазақстан Республикасының бюджет заңнамасына сәйкес жүзеге асырылады.</w:t>
      </w:r>
    </w:p>
    <w:bookmarkEnd w:id="7"/>
    <w:bookmarkStart w:name="z10" w:id="8"/>
    <w:p>
      <w:pPr>
        <w:spacing w:after="0"/>
        <w:ind w:left="0"/>
        <w:jc w:val="left"/>
      </w:pPr>
      <w:r>
        <w:rPr>
          <w:rFonts w:ascii="Times New Roman"/>
          <w:b/>
          <w:i w:val="false"/>
          <w:color w:val="000000"/>
        </w:rPr>
        <w:t xml:space="preserve"> 2-тарау.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2022 жылға арналған ағымдағы нысаналы трансферттерді пайдалану тәртібі</w:t>
      </w:r>
    </w:p>
    <w:bookmarkEnd w:id="8"/>
    <w:bookmarkStart w:name="z11" w:id="9"/>
    <w:p>
      <w:pPr>
        <w:spacing w:after="0"/>
        <w:ind w:left="0"/>
        <w:jc w:val="both"/>
      </w:pPr>
      <w:r>
        <w:rPr>
          <w:rFonts w:ascii="Times New Roman"/>
          <w:b w:val="false"/>
          <w:i w:val="false"/>
          <w:color w:val="000000"/>
          <w:sz w:val="28"/>
        </w:rPr>
        <w:t xml:space="preserve">
      3. Облыстық бюджеттерге, республикалық маңызы бар қалалардың, астананың бюджеттеріне берілетін ағымдағы нысаналы трансферттер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2022 жылға жергілікті атқарушы органдардың денсаулық сақтау саласындағы ұйымдары, оның ішінде:</w:t>
      </w:r>
    </w:p>
    <w:bookmarkEnd w:id="9"/>
    <w:bookmarkStart w:name="z12" w:id="10"/>
    <w:p>
      <w:pPr>
        <w:spacing w:after="0"/>
        <w:ind w:left="0"/>
        <w:jc w:val="both"/>
      </w:pPr>
      <w:r>
        <w:rPr>
          <w:rFonts w:ascii="Times New Roman"/>
          <w:b w:val="false"/>
          <w:i w:val="false"/>
          <w:color w:val="000000"/>
          <w:sz w:val="28"/>
        </w:rPr>
        <w:t>
      1) ана мен баланы қорғау жөнінде қызметтер көрсететін денсаулық сақтау ұйымдары;</w:t>
      </w:r>
    </w:p>
    <w:bookmarkEnd w:id="10"/>
    <w:bookmarkStart w:name="z13" w:id="11"/>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ұйымдарында мамандар даярлауды жүзеге асыратын денсаулық сақтау саласындағы білім беру ұйымдары;</w:t>
      </w:r>
    </w:p>
    <w:bookmarkEnd w:id="11"/>
    <w:bookmarkStart w:name="z14" w:id="12"/>
    <w:p>
      <w:pPr>
        <w:spacing w:after="0"/>
        <w:ind w:left="0"/>
        <w:jc w:val="both"/>
      </w:pPr>
      <w:r>
        <w:rPr>
          <w:rFonts w:ascii="Times New Roman"/>
          <w:b w:val="false"/>
          <w:i w:val="false"/>
          <w:color w:val="000000"/>
          <w:sz w:val="28"/>
        </w:rPr>
        <w:t>
      3) облыстық мамандандырылған медициналық жабдықтау базалары;</w:t>
      </w:r>
    </w:p>
    <w:bookmarkEnd w:id="12"/>
    <w:bookmarkStart w:name="z15" w:id="13"/>
    <w:p>
      <w:pPr>
        <w:spacing w:after="0"/>
        <w:ind w:left="0"/>
        <w:jc w:val="both"/>
      </w:pPr>
      <w:r>
        <w:rPr>
          <w:rFonts w:ascii="Times New Roman"/>
          <w:b w:val="false"/>
          <w:i w:val="false"/>
          <w:color w:val="000000"/>
          <w:sz w:val="28"/>
        </w:rPr>
        <w:t>
      4) тегін медициналық көмектің кепілдендірілген көлемі шеңберінде медициналық көмектің қосымша көлемін көрсететін денсаулық сақтау ұйымдары қызметкерлерінің жалақысын көтеруге пайдаланылады.</w:t>
      </w:r>
    </w:p>
    <w:bookmarkEnd w:id="13"/>
    <w:bookmarkStart w:name="z16" w:id="14"/>
    <w:p>
      <w:pPr>
        <w:spacing w:after="0"/>
        <w:ind w:left="0"/>
        <w:jc w:val="both"/>
      </w:pPr>
      <w:r>
        <w:rPr>
          <w:rFonts w:ascii="Times New Roman"/>
          <w:b w:val="false"/>
          <w:i w:val="false"/>
          <w:color w:val="000000"/>
          <w:sz w:val="28"/>
        </w:rPr>
        <w:t>
      4. Қазақстан Республикасының Денсаулық сақтау министрлігі облыстық бюджеттерге, республикалық маңызы бар қалалардың, астананың бюджеттеріне ағымдағы нысаналы трансферттерді аударуды 074 бюджеттік бағдарлама бойынша қаржы жылына арналған төлемдер бойынша жеке қаржыландыру жоспарының негізінде жүргізеді.</w:t>
      </w:r>
    </w:p>
    <w:bookmarkEnd w:id="14"/>
    <w:bookmarkStart w:name="z17" w:id="15"/>
    <w:p>
      <w:pPr>
        <w:spacing w:after="0"/>
        <w:ind w:left="0"/>
        <w:jc w:val="both"/>
      </w:pPr>
      <w:r>
        <w:rPr>
          <w:rFonts w:ascii="Times New Roman"/>
          <w:b w:val="false"/>
          <w:i w:val="false"/>
          <w:color w:val="000000"/>
          <w:sz w:val="28"/>
        </w:rPr>
        <w:t>
      5. Жергілікті атқарушы органдардың денсаулық сақтау саласындағы ұйымдары қызметкерлерінің жалақысын көтеруге арналған ағымдағы нысаналы трансферттерді пайдалану кезінде үнемдеу қалыптасқан жағдайда Қазақстан Республикасының Денсаулық сақтау министрлігі Қазақстан Республикасының заңнамасында белгіленген тәртіппен Қазақстан Республикасының Үкіметіне 074 бюджеттік бағдарлама бойынша ағымдағы нысаналы трансферттер сомасын түзету туралы ұсыныс енгізеді.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