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6ad0" w14:textId="4006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қылмыстық және қылмыстық-процестік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2022 жылғы 22 желтоқсандағы № 10 Нормативтік қаулысы.</w:t>
      </w:r>
    </w:p>
    <w:p>
      <w:pPr>
        <w:spacing w:after="0"/>
        <w:ind w:left="0"/>
        <w:jc w:val="both"/>
      </w:pPr>
      <w:bookmarkStart w:name="z4" w:id="0"/>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"Атыс қаруларын, оқ-дәріні, қару-жарақты немесе жарылғыш заттарды ұрлау, оларды заңсыз алып жүру, ұстау, жасау немесе өткізу, атыс қаруларын ұқыпсыз ұстау туралы істер жөніндегі сот тәжірибесі туралы" 1995 жылғы 21 шілдедегі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2008 жылғы 22 желтоқсандағы </w:t>
      </w:r>
      <w:r>
        <w:rPr>
          <w:rFonts w:ascii="Times New Roman"/>
          <w:b w:val="false"/>
          <w:i w:val="false"/>
          <w:color w:val="000000"/>
          <w:sz w:val="28"/>
        </w:rPr>
        <w:t>№ 5</w:t>
      </w:r>
      <w:r>
        <w:rPr>
          <w:rFonts w:ascii="Times New Roman"/>
          <w:b w:val="false"/>
          <w:i w:val="false"/>
          <w:color w:val="000000"/>
          <w:sz w:val="28"/>
        </w:rPr>
        <w:t xml:space="preserve">; 2011 жылғы 21 сәуірдегі </w:t>
      </w:r>
      <w:r>
        <w:rPr>
          <w:rFonts w:ascii="Times New Roman"/>
          <w:b w:val="false"/>
          <w:i w:val="false"/>
          <w:color w:val="000000"/>
          <w:sz w:val="28"/>
        </w:rPr>
        <w:t>№ 1</w:t>
      </w:r>
      <w:r>
        <w:rPr>
          <w:rFonts w:ascii="Times New Roman"/>
          <w:b w:val="false"/>
          <w:i w:val="false"/>
          <w:color w:val="000000"/>
          <w:sz w:val="28"/>
        </w:rPr>
        <w:t xml:space="preserve">; 2018 жылғы 20 сәуірдегі </w:t>
      </w:r>
      <w:r>
        <w:rPr>
          <w:rFonts w:ascii="Times New Roman"/>
          <w:b w:val="false"/>
          <w:i w:val="false"/>
          <w:color w:val="000000"/>
          <w:sz w:val="28"/>
        </w:rPr>
        <w:t>№ 8</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7-тармақтағы</w:t>
      </w:r>
      <w:r>
        <w:rPr>
          <w:rFonts w:ascii="Times New Roman"/>
          <w:b w:val="false"/>
          <w:i w:val="false"/>
          <w:color w:val="000000"/>
          <w:sz w:val="28"/>
        </w:rPr>
        <w:t xml:space="preserve"> "сарапшы" деген сөз "сарапшының немесе маманның" деген сөздермен ауыстырылсын;</w:t>
      </w:r>
    </w:p>
    <w:bookmarkEnd w:id="2"/>
    <w:bookmarkStart w:name="z7" w:id="3"/>
    <w:p>
      <w:pPr>
        <w:spacing w:after="0"/>
        <w:ind w:left="0"/>
        <w:jc w:val="both"/>
      </w:pPr>
      <w:r>
        <w:rPr>
          <w:rFonts w:ascii="Times New Roman"/>
          <w:b w:val="false"/>
          <w:i w:val="false"/>
          <w:color w:val="000000"/>
          <w:sz w:val="28"/>
        </w:rPr>
        <w:t>
      2) мынадай мазмұндағы 16-1-тармақпен толықтырылсын:</w:t>
      </w:r>
    </w:p>
    <w:bookmarkEnd w:id="3"/>
    <w:bookmarkStart w:name="z8" w:id="4"/>
    <w:p>
      <w:pPr>
        <w:spacing w:after="0"/>
        <w:ind w:left="0"/>
        <w:jc w:val="both"/>
      </w:pPr>
      <w:r>
        <w:rPr>
          <w:rFonts w:ascii="Times New Roman"/>
          <w:b w:val="false"/>
          <w:i w:val="false"/>
          <w:color w:val="000000"/>
          <w:sz w:val="28"/>
        </w:rPr>
        <w:t xml:space="preserve">
      "16-1. Соттар ҚК-нің </w:t>
      </w:r>
      <w:r>
        <w:rPr>
          <w:rFonts w:ascii="Times New Roman"/>
          <w:b w:val="false"/>
          <w:i w:val="false"/>
          <w:color w:val="000000"/>
          <w:sz w:val="28"/>
        </w:rPr>
        <w:t>287-бабына</w:t>
      </w:r>
      <w:r>
        <w:rPr>
          <w:rFonts w:ascii="Times New Roman"/>
          <w:b w:val="false"/>
          <w:i w:val="false"/>
          <w:color w:val="000000"/>
          <w:sz w:val="28"/>
        </w:rPr>
        <w:t xml:space="preserve"> Ескертуде көзделген өз еркiмен қаруды, оқ-дәрiлердi, жарылғыш заттарды және жарылыс құрылғыларын тапсыруды Қазақстан Республикасы Қылмыстық-процестік кодексінің (бұдан әрі – ҚПК) </w:t>
      </w:r>
      <w:r>
        <w:rPr>
          <w:rFonts w:ascii="Times New Roman"/>
          <w:b w:val="false"/>
          <w:i w:val="false"/>
          <w:color w:val="000000"/>
          <w:sz w:val="28"/>
        </w:rPr>
        <w:t>254-бабының</w:t>
      </w:r>
      <w:r>
        <w:rPr>
          <w:rFonts w:ascii="Times New Roman"/>
          <w:b w:val="false"/>
          <w:i w:val="false"/>
          <w:color w:val="000000"/>
          <w:sz w:val="28"/>
        </w:rPr>
        <w:t xml:space="preserve"> сегізінші бөлігінде көзделген жағдайларда осы заттарды тінту алдында ерікті түрде беруден ажыратқаны жөн.</w:t>
      </w:r>
    </w:p>
    <w:bookmarkEnd w:id="4"/>
    <w:bookmarkStart w:name="z9" w:id="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254-бабының</w:t>
      </w:r>
      <w:r>
        <w:rPr>
          <w:rFonts w:ascii="Times New Roman"/>
          <w:b w:val="false"/>
          <w:i w:val="false"/>
          <w:color w:val="000000"/>
          <w:sz w:val="28"/>
        </w:rPr>
        <w:t xml:space="preserve"> сегізінші бөлігінде көзделген жағдайларда тінту алдында осы заттарды ерікті түрде беру өз еркімен тапсыру болып табылмайды және ҚК-нің </w:t>
      </w:r>
      <w:r>
        <w:rPr>
          <w:rFonts w:ascii="Times New Roman"/>
          <w:b w:val="false"/>
          <w:i w:val="false"/>
          <w:color w:val="000000"/>
          <w:sz w:val="28"/>
        </w:rPr>
        <w:t>287-бабына</w:t>
      </w:r>
      <w:r>
        <w:rPr>
          <w:rFonts w:ascii="Times New Roman"/>
          <w:b w:val="false"/>
          <w:i w:val="false"/>
          <w:color w:val="000000"/>
          <w:sz w:val="28"/>
        </w:rPr>
        <w:t xml:space="preserve"> Ескертудің негізінде қылмыстық жауаптылықтан босатуға әкеп соқпайды, бірақ сот ҚК-нің 53-бабы екінші бөлігінің негізінде қылмыстық жауаптылық пен жазаны жеңiлдететін мән-жай ретiнде тануы мүмкiн.</w:t>
      </w:r>
    </w:p>
    <w:bookmarkEnd w:id="5"/>
    <w:bookmarkStart w:name="z10" w:id="6"/>
    <w:p>
      <w:pPr>
        <w:spacing w:after="0"/>
        <w:ind w:left="0"/>
        <w:jc w:val="both"/>
      </w:pPr>
      <w:r>
        <w:rPr>
          <w:rFonts w:ascii="Times New Roman"/>
          <w:b w:val="false"/>
          <w:i w:val="false"/>
          <w:color w:val="000000"/>
          <w:sz w:val="28"/>
        </w:rPr>
        <w:t xml:space="preserve">
      Егер тінту жүргізу кезінде адам тінтілетін жерден тыс жерде (басқа аумақта, өзге адамдарда және т.б.) сақталған оның өзі көрсетпейінше табу мүмкін болмайтын ҚК-нің </w:t>
      </w:r>
      <w:r>
        <w:rPr>
          <w:rFonts w:ascii="Times New Roman"/>
          <w:b w:val="false"/>
          <w:i w:val="false"/>
          <w:color w:val="000000"/>
          <w:sz w:val="28"/>
        </w:rPr>
        <w:t>287-бабында</w:t>
      </w:r>
      <w:r>
        <w:rPr>
          <w:rFonts w:ascii="Times New Roman"/>
          <w:b w:val="false"/>
          <w:i w:val="false"/>
          <w:color w:val="000000"/>
          <w:sz w:val="28"/>
        </w:rPr>
        <w:t xml:space="preserve"> көзделген қару мен өзге де заттардың өзінде бар екендігін мәлімдесе, онда аталған әрекеттер ерікті түрде тапсыру деп танылады және адам ҚК-нің </w:t>
      </w:r>
      <w:r>
        <w:rPr>
          <w:rFonts w:ascii="Times New Roman"/>
          <w:b w:val="false"/>
          <w:i w:val="false"/>
          <w:color w:val="000000"/>
          <w:sz w:val="28"/>
        </w:rPr>
        <w:t>287-бабына</w:t>
      </w:r>
      <w:r>
        <w:rPr>
          <w:rFonts w:ascii="Times New Roman"/>
          <w:b w:val="false"/>
          <w:i w:val="false"/>
          <w:color w:val="000000"/>
          <w:sz w:val="28"/>
        </w:rPr>
        <w:t xml:space="preserve"> Ескертуге сәйкес осы бап бойынша қылмыстық жауаптылықтан босатылады.</w:t>
      </w:r>
    </w:p>
    <w:bookmarkEnd w:id="6"/>
    <w:bookmarkStart w:name="z11" w:id="7"/>
    <w:p>
      <w:pPr>
        <w:spacing w:after="0"/>
        <w:ind w:left="0"/>
        <w:jc w:val="both"/>
      </w:pPr>
      <w:r>
        <w:rPr>
          <w:rFonts w:ascii="Times New Roman"/>
          <w:b w:val="false"/>
          <w:i w:val="false"/>
          <w:color w:val="000000"/>
          <w:sz w:val="28"/>
        </w:rPr>
        <w:t>
      Тінту процесінде бастапқы заттар табылмаған жағдайда, бірақ тінту аяқталғаннан кейін адам тінту кезінде табылмаған осы заттардың тұрған жерін көрсетсе және олар кейін сол жерден алынса, онда адамның мұндай әрекеттерін де ерікті түрде тапсыру деп тану қажет.</w:t>
      </w:r>
    </w:p>
    <w:bookmarkEnd w:id="7"/>
    <w:bookmarkStart w:name="z12" w:id="8"/>
    <w:p>
      <w:pPr>
        <w:spacing w:after="0"/>
        <w:ind w:left="0"/>
        <w:jc w:val="both"/>
      </w:pPr>
      <w:r>
        <w:rPr>
          <w:rFonts w:ascii="Times New Roman"/>
          <w:b w:val="false"/>
          <w:i w:val="false"/>
          <w:color w:val="000000"/>
          <w:sz w:val="28"/>
        </w:rPr>
        <w:t xml:space="preserve">
      Заттарды ерікті түрде беру және ерікті түрде тапсыру туралы жоғарыда аталған түсіндірмелер жеке тінтуді, алу мен қарап-тексеруді жүргізу жағдайларына да қолданылады."; </w:t>
      </w:r>
    </w:p>
    <w:bookmarkEnd w:id="8"/>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19-тармақтың</w:t>
      </w:r>
      <w:r>
        <w:rPr>
          <w:rFonts w:ascii="Times New Roman"/>
          <w:b w:val="false"/>
          <w:i w:val="false"/>
          <w:color w:val="000000"/>
          <w:sz w:val="28"/>
        </w:rPr>
        <w:t xml:space="preserve"> бірінші абзацы мынадай редакцияда жазылсын:</w:t>
      </w:r>
    </w:p>
    <w:bookmarkEnd w:id="9"/>
    <w:bookmarkStart w:name="z14" w:id="10"/>
    <w:p>
      <w:pPr>
        <w:spacing w:after="0"/>
        <w:ind w:left="0"/>
        <w:jc w:val="both"/>
      </w:pPr>
      <w:r>
        <w:rPr>
          <w:rFonts w:ascii="Times New Roman"/>
          <w:b w:val="false"/>
          <w:i w:val="false"/>
          <w:color w:val="000000"/>
          <w:sz w:val="28"/>
        </w:rPr>
        <w:t xml:space="preserve">
      "Осы санаттағы істер бойынша қылмыстық құқық бұзушылықтардың қарулары және (немесе) құралдары және заттай дәлелдемелер деп танылған қылмыстық құқық бұзушылық жасаған адамға тиесілі автомобильдерді, мотоциклдерді және өзге де көлік құралдарын ҚПК-нің 118-бабы үшінші бөлігінің 1) тармағының талаптарына сәйкес сот ҚК-нің </w:t>
      </w:r>
      <w:r>
        <w:rPr>
          <w:rFonts w:ascii="Times New Roman"/>
          <w:b w:val="false"/>
          <w:i w:val="false"/>
          <w:color w:val="000000"/>
          <w:sz w:val="28"/>
        </w:rPr>
        <w:t>48-бабының</w:t>
      </w:r>
      <w:r>
        <w:rPr>
          <w:rFonts w:ascii="Times New Roman"/>
          <w:b w:val="false"/>
          <w:i w:val="false"/>
          <w:color w:val="000000"/>
          <w:sz w:val="28"/>
        </w:rPr>
        <w:t xml:space="preserve"> негізінде мемлекеттің меншігіне тәркілеуге тиіс.";</w:t>
      </w:r>
    </w:p>
    <w:bookmarkEnd w:id="10"/>
    <w:bookmarkStart w:name="z15" w:id="11"/>
    <w:p>
      <w:pPr>
        <w:spacing w:after="0"/>
        <w:ind w:left="0"/>
        <w:jc w:val="both"/>
      </w:pPr>
      <w:r>
        <w:rPr>
          <w:rFonts w:ascii="Times New Roman"/>
          <w:b w:val="false"/>
          <w:i w:val="false"/>
          <w:color w:val="000000"/>
          <w:sz w:val="28"/>
        </w:rPr>
        <w:t xml:space="preserve">
      2. "Есірткінің, психотроптық заттардың, сол тектестер мен прекурсорлардың заңсыз айналымына қатысты істер бойынша заңнаманы қолдану туралы" 1998 жылғы 14 мамырдағы </w:t>
      </w:r>
      <w:r>
        <w:rPr>
          <w:rFonts w:ascii="Times New Roman"/>
          <w:b w:val="false"/>
          <w:i w:val="false"/>
          <w:color w:val="000000"/>
          <w:sz w:val="28"/>
        </w:rPr>
        <w:t>№ 3</w:t>
      </w:r>
      <w:r>
        <w:rPr>
          <w:rFonts w:ascii="Times New Roman"/>
          <w:b w:val="false"/>
          <w:i w:val="false"/>
          <w:color w:val="000000"/>
          <w:sz w:val="28"/>
        </w:rPr>
        <w:t xml:space="preserve"> (Қазақстан Республикасы Жоғарғы Сотының 1999 жылғы 30 сәуірдегі </w:t>
      </w:r>
      <w:r>
        <w:rPr>
          <w:rFonts w:ascii="Times New Roman"/>
          <w:b w:val="false"/>
          <w:i w:val="false"/>
          <w:color w:val="000000"/>
          <w:sz w:val="28"/>
        </w:rPr>
        <w:t>№ 2</w:t>
      </w:r>
      <w:r>
        <w:rPr>
          <w:rFonts w:ascii="Times New Roman"/>
          <w:b w:val="false"/>
          <w:i w:val="false"/>
          <w:color w:val="000000"/>
          <w:sz w:val="28"/>
        </w:rPr>
        <w:t xml:space="preserve">; 2000 жылғы 22 желтоқсандағы </w:t>
      </w:r>
      <w:r>
        <w:rPr>
          <w:rFonts w:ascii="Times New Roman"/>
          <w:b w:val="false"/>
          <w:i w:val="false"/>
          <w:color w:val="000000"/>
          <w:sz w:val="28"/>
        </w:rPr>
        <w:t>№ 19</w:t>
      </w:r>
      <w:r>
        <w:rPr>
          <w:rFonts w:ascii="Times New Roman"/>
          <w:b w:val="false"/>
          <w:i w:val="false"/>
          <w:color w:val="000000"/>
          <w:sz w:val="28"/>
        </w:rPr>
        <w:t xml:space="preserve">; 2003 жылғы 11 шілдедегі </w:t>
      </w:r>
      <w:r>
        <w:rPr>
          <w:rFonts w:ascii="Times New Roman"/>
          <w:b w:val="false"/>
          <w:i w:val="false"/>
          <w:color w:val="000000"/>
          <w:sz w:val="28"/>
        </w:rPr>
        <w:t>№ 7</w:t>
      </w:r>
      <w:r>
        <w:rPr>
          <w:rFonts w:ascii="Times New Roman"/>
          <w:b w:val="false"/>
          <w:i w:val="false"/>
          <w:color w:val="000000"/>
          <w:sz w:val="28"/>
        </w:rPr>
        <w:t xml:space="preserve">; 2011 жылғы 21 сәуірдегі </w:t>
      </w:r>
      <w:r>
        <w:rPr>
          <w:rFonts w:ascii="Times New Roman"/>
          <w:b w:val="false"/>
          <w:i w:val="false"/>
          <w:color w:val="000000"/>
          <w:sz w:val="28"/>
        </w:rPr>
        <w:t>№ 1</w:t>
      </w:r>
      <w:r>
        <w:rPr>
          <w:rFonts w:ascii="Times New Roman"/>
          <w:b w:val="false"/>
          <w:i w:val="false"/>
          <w:color w:val="000000"/>
          <w:sz w:val="28"/>
        </w:rPr>
        <w:t xml:space="preserve">; 2017 жылғы 31 наурыздағы </w:t>
      </w:r>
      <w:r>
        <w:rPr>
          <w:rFonts w:ascii="Times New Roman"/>
          <w:b w:val="false"/>
          <w:i w:val="false"/>
          <w:color w:val="000000"/>
          <w:sz w:val="28"/>
        </w:rPr>
        <w:t>№ 3</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1"/>
    <w:bookmarkStart w:name="z16"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3-1-тармақтың</w:t>
      </w:r>
      <w:r>
        <w:rPr>
          <w:rFonts w:ascii="Times New Roman"/>
          <w:b w:val="false"/>
          <w:i w:val="false"/>
          <w:color w:val="000000"/>
          <w:sz w:val="28"/>
        </w:rPr>
        <w:t xml:space="preserve"> екінші абзацындағы "ҚК-нің 296-бабының" деген сөздер "Қазақстан Республикасы Қылмыстық кодексінің (бұдан әрі – ҚК) </w:t>
      </w:r>
      <w:r>
        <w:rPr>
          <w:rFonts w:ascii="Times New Roman"/>
          <w:b w:val="false"/>
          <w:i w:val="false"/>
          <w:color w:val="000000"/>
          <w:sz w:val="28"/>
        </w:rPr>
        <w:t>296-бабының</w:t>
      </w:r>
      <w:r>
        <w:rPr>
          <w:rFonts w:ascii="Times New Roman"/>
          <w:b w:val="false"/>
          <w:i w:val="false"/>
          <w:color w:val="000000"/>
          <w:sz w:val="28"/>
        </w:rPr>
        <w:t>" деген сөздермен ауыстырылсын;</w:t>
      </w:r>
    </w:p>
    <w:bookmarkEnd w:id="12"/>
    <w:bookmarkStart w:name="z17" w:id="13"/>
    <w:p>
      <w:pPr>
        <w:spacing w:after="0"/>
        <w:ind w:left="0"/>
        <w:jc w:val="both"/>
      </w:pPr>
      <w:r>
        <w:rPr>
          <w:rFonts w:ascii="Times New Roman"/>
          <w:b w:val="false"/>
          <w:i w:val="false"/>
          <w:color w:val="000000"/>
          <w:sz w:val="28"/>
        </w:rPr>
        <w:t>
      2) мынадай мазмұндағы 9-5-тармақпен толықтырылсын:</w:t>
      </w:r>
    </w:p>
    <w:bookmarkEnd w:id="13"/>
    <w:bookmarkStart w:name="z18" w:id="14"/>
    <w:p>
      <w:pPr>
        <w:spacing w:after="0"/>
        <w:ind w:left="0"/>
        <w:jc w:val="both"/>
      </w:pPr>
      <w:r>
        <w:rPr>
          <w:rFonts w:ascii="Times New Roman"/>
          <w:b w:val="false"/>
          <w:i w:val="false"/>
          <w:color w:val="000000"/>
          <w:sz w:val="28"/>
        </w:rPr>
        <w:t>
      "9-5. Кейінге қалдыруға болмайтын жағдайларда тергеу судьясының санкциялануына жататын тұрғын үй-жайға тінту, алу, қарап-тексеру және өзге де тергеу әрекеттерін жүргізу ерекше мән-жайлар болған кезде қатаң түрде ҚПК-нің талаптарына сәйкес жүзеге асырылуға тиіс.</w:t>
      </w:r>
    </w:p>
    <w:bookmarkEnd w:id="14"/>
    <w:bookmarkStart w:name="z19" w:id="15"/>
    <w:p>
      <w:pPr>
        <w:spacing w:after="0"/>
        <w:ind w:left="0"/>
        <w:jc w:val="both"/>
      </w:pPr>
      <w:r>
        <w:rPr>
          <w:rFonts w:ascii="Times New Roman"/>
          <w:b w:val="false"/>
          <w:i w:val="false"/>
          <w:color w:val="000000"/>
          <w:sz w:val="28"/>
        </w:rPr>
        <w:t>
      Тергеу әрекеттерін ҚПК-де белгіленген жалпы тәртіппен жүргізу кезінде адамдардың өміріне, денсаулығына орны толмас ауыр зардаптарға әкеп соқтыруы мүмкін не іздестіріліп жатқан адамның жасырынуы, қылмыс іздерін жоюы мүмкін деп нақты қауіптенетін және (немесе) алып қоюға жататын объектінің табылуы кешіктірілуге байланысты жоғалуы, бұзылуы немесе қылмыстық мақсатта пайдаланылуы мүмкін және т.б. жағдайлар кезек күттірмейтін тергеу әрекеттерін жүзеге асыру үшін негіз беретін ерекше мән-жайлар болып танылады.";</w:t>
      </w:r>
    </w:p>
    <w:bookmarkEnd w:id="15"/>
    <w:bookmarkStart w:name="z20"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20-тармақта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бірінші абзацтағы "Қазақстан Республикасы Қылмыстық-процестік кодексінің (бұдан әрі – ҚПК)" деген сөздер "ҚПК-нің" деген сөзбен ауыстрылсын; </w:t>
      </w:r>
    </w:p>
    <w:bookmarkEnd w:id="17"/>
    <w:bookmarkStart w:name="z22" w:id="18"/>
    <w:p>
      <w:pPr>
        <w:spacing w:after="0"/>
        <w:ind w:left="0"/>
        <w:jc w:val="both"/>
      </w:pPr>
      <w:r>
        <w:rPr>
          <w:rFonts w:ascii="Times New Roman"/>
          <w:b w:val="false"/>
          <w:i w:val="false"/>
          <w:color w:val="000000"/>
          <w:sz w:val="28"/>
        </w:rPr>
        <w:t>
      төртінші абзацтағы "екінші бөлігі 4) тармағының" деген сөздер алып тасталсын;</w:t>
      </w:r>
    </w:p>
    <w:bookmarkEnd w:id="18"/>
    <w:bookmarkStart w:name="z23" w:id="19"/>
    <w:p>
      <w:pPr>
        <w:spacing w:after="0"/>
        <w:ind w:left="0"/>
        <w:jc w:val="both"/>
      </w:pPr>
      <w:r>
        <w:rPr>
          <w:rFonts w:ascii="Times New Roman"/>
          <w:b w:val="false"/>
          <w:i w:val="false"/>
          <w:color w:val="000000"/>
          <w:sz w:val="28"/>
        </w:rPr>
        <w:t xml:space="preserve">
      3. "Қазақстан Республикасында сот билігі туралы заңнаманы қолданудың кейбір мәселелері туралы" 1998 жылғы 14 мамырдағы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2008 жылғы 22 желтоқсандағы </w:t>
      </w:r>
      <w:r>
        <w:rPr>
          <w:rFonts w:ascii="Times New Roman"/>
          <w:b w:val="false"/>
          <w:i w:val="false"/>
          <w:color w:val="000000"/>
          <w:sz w:val="28"/>
        </w:rPr>
        <w:t>№ 8</w:t>
      </w:r>
      <w:r>
        <w:rPr>
          <w:rFonts w:ascii="Times New Roman"/>
          <w:b w:val="false"/>
          <w:i w:val="false"/>
          <w:color w:val="000000"/>
          <w:sz w:val="28"/>
        </w:rPr>
        <w:t xml:space="preserve">; 2011 жылғы 30 желтоқсандағы </w:t>
      </w:r>
      <w:r>
        <w:rPr>
          <w:rFonts w:ascii="Times New Roman"/>
          <w:b w:val="false"/>
          <w:i w:val="false"/>
          <w:color w:val="000000"/>
          <w:sz w:val="28"/>
        </w:rPr>
        <w:t>№ 5</w:t>
      </w:r>
      <w:r>
        <w:rPr>
          <w:rFonts w:ascii="Times New Roman"/>
          <w:b w:val="false"/>
          <w:i w:val="false"/>
          <w:color w:val="000000"/>
          <w:sz w:val="28"/>
        </w:rPr>
        <w:t xml:space="preserve">; 2014 жылғы 24 желтоқсандағы </w:t>
      </w:r>
      <w:r>
        <w:rPr>
          <w:rFonts w:ascii="Times New Roman"/>
          <w:b w:val="false"/>
          <w:i w:val="false"/>
          <w:color w:val="000000"/>
          <w:sz w:val="28"/>
        </w:rPr>
        <w:t>№ 3</w:t>
      </w:r>
      <w:r>
        <w:rPr>
          <w:rFonts w:ascii="Times New Roman"/>
          <w:b w:val="false"/>
          <w:i w:val="false"/>
          <w:color w:val="000000"/>
          <w:sz w:val="28"/>
        </w:rPr>
        <w:t xml:space="preserve">; 2017 жылғы 31 наурыздағы </w:t>
      </w:r>
      <w:r>
        <w:rPr>
          <w:rFonts w:ascii="Times New Roman"/>
          <w:b w:val="false"/>
          <w:i w:val="false"/>
          <w:color w:val="000000"/>
          <w:sz w:val="28"/>
        </w:rPr>
        <w:t>№ 2</w:t>
      </w:r>
      <w:r>
        <w:rPr>
          <w:rFonts w:ascii="Times New Roman"/>
          <w:b w:val="false"/>
          <w:i w:val="false"/>
          <w:color w:val="000000"/>
          <w:sz w:val="28"/>
        </w:rPr>
        <w:t xml:space="preserve">; 2021 жылғы 8 желтоқсандағы </w:t>
      </w:r>
      <w:r>
        <w:rPr>
          <w:rFonts w:ascii="Times New Roman"/>
          <w:b w:val="false"/>
          <w:i w:val="false"/>
          <w:color w:val="000000"/>
          <w:sz w:val="28"/>
        </w:rPr>
        <w:t>№ 3</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9"/>
    <w:bookmarkStart w:name="z24"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End w:id="20"/>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"3. Сот төрелігін жүзеге асыру кезінде судья тәуелсіз, Конституцияға және заңға ғана бағынысты болуға, объективтілік пен бейтараптылықты сақтауға, тараптардың жарыспалылығы мен тең құқылығы қағидатының іске асырылуын қамтамасыз етуге тиіс.</w:t>
      </w:r>
    </w:p>
    <w:bookmarkEnd w:id="22"/>
    <w:bookmarkStart w:name="z27" w:id="23"/>
    <w:p>
      <w:pPr>
        <w:spacing w:after="0"/>
        <w:ind w:left="0"/>
        <w:jc w:val="both"/>
      </w:pPr>
      <w:r>
        <w:rPr>
          <w:rFonts w:ascii="Times New Roman"/>
          <w:b w:val="false"/>
          <w:i w:val="false"/>
          <w:color w:val="000000"/>
          <w:sz w:val="28"/>
        </w:rPr>
        <w:t xml:space="preserve">
      Судья өзі қараған немесе іс жүргізуіндегі сот істеріне мәні бойынша қандай да бір түсініктемелер беруге және өз пікірін білдіруге міндетті емес. </w:t>
      </w:r>
    </w:p>
    <w:bookmarkEnd w:id="23"/>
    <w:bookmarkStart w:name="z28" w:id="24"/>
    <w:p>
      <w:pPr>
        <w:spacing w:after="0"/>
        <w:ind w:left="0"/>
        <w:jc w:val="both"/>
      </w:pPr>
      <w:r>
        <w:rPr>
          <w:rFonts w:ascii="Times New Roman"/>
          <w:b w:val="false"/>
          <w:i w:val="false"/>
          <w:color w:val="000000"/>
          <w:sz w:val="28"/>
        </w:rPr>
        <w:t>
      Сот тараптардың жарыспалылығы мен тең құқылығы қағидатына сәйкес сот отырысында тараптардың тең мүмкіндігін және тараптардың өз процестік міндеттерін орындауы және өздеріне берілген құқықтарды жүзеге асыруы үшін қажетті жағдайларды жасауға міндетті.";</w:t>
      </w:r>
    </w:p>
    <w:bookmarkEnd w:id="24"/>
    <w:bookmarkStart w:name="z29"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xml:space="preserve">
      екінші абзацтың екінші сөйлемі мынадай редакцияда жазылсын: </w:t>
      </w:r>
    </w:p>
    <w:bookmarkEnd w:id="26"/>
    <w:bookmarkStart w:name="z31" w:id="27"/>
    <w:p>
      <w:pPr>
        <w:spacing w:after="0"/>
        <w:ind w:left="0"/>
        <w:jc w:val="both"/>
      </w:pPr>
      <w:r>
        <w:rPr>
          <w:rFonts w:ascii="Times New Roman"/>
          <w:b w:val="false"/>
          <w:i w:val="false"/>
          <w:color w:val="000000"/>
          <w:sz w:val="28"/>
        </w:rPr>
        <w:t xml:space="preserve">
      "Араласудың мұндай түрлеріне, атап айтқанда сот процесінің нақты тарабының пайдасына соттың (судьяның) шешім қабылдауы туралы адамның тікелей нұсқауы немесе жанама өтініші және соттың іс бойынша объективті және бейтарап сот төрелігін жүзеге асыруына кедергі келтіру мақсатында басқа да қасақана жасалған әрекеттер жатқызылуы мүмкін."; </w:t>
      </w:r>
    </w:p>
    <w:bookmarkEnd w:id="27"/>
    <w:bookmarkStart w:name="z32" w:id="28"/>
    <w:p>
      <w:pPr>
        <w:spacing w:after="0"/>
        <w:ind w:left="0"/>
        <w:jc w:val="both"/>
      </w:pPr>
      <w:r>
        <w:rPr>
          <w:rFonts w:ascii="Times New Roman"/>
          <w:b w:val="false"/>
          <w:i w:val="false"/>
          <w:color w:val="000000"/>
          <w:sz w:val="28"/>
        </w:rPr>
        <w:t>
      мынадай мазмұндағы төртінші және бесінші абзацтармен толықтырылсын:</w:t>
      </w:r>
    </w:p>
    <w:bookmarkEnd w:id="28"/>
    <w:bookmarkStart w:name="z33" w:id="29"/>
    <w:p>
      <w:pPr>
        <w:spacing w:after="0"/>
        <w:ind w:left="0"/>
        <w:jc w:val="both"/>
      </w:pPr>
      <w:r>
        <w:rPr>
          <w:rFonts w:ascii="Times New Roman"/>
          <w:b w:val="false"/>
          <w:i w:val="false"/>
          <w:color w:val="000000"/>
          <w:sz w:val="28"/>
        </w:rPr>
        <w:t xml:space="preserve">
      "Мұндай әрекеттер Қазақстан Республикасы Қылмыстық кодексінің (бұдан әрі – ҚК) </w:t>
      </w:r>
      <w:r>
        <w:rPr>
          <w:rFonts w:ascii="Times New Roman"/>
          <w:b w:val="false"/>
          <w:i w:val="false"/>
          <w:color w:val="000000"/>
          <w:sz w:val="28"/>
        </w:rPr>
        <w:t>407-бабының</w:t>
      </w:r>
      <w:r>
        <w:rPr>
          <w:rFonts w:ascii="Times New Roman"/>
          <w:b w:val="false"/>
          <w:i w:val="false"/>
          <w:color w:val="000000"/>
          <w:sz w:val="28"/>
        </w:rPr>
        <w:t xml:space="preserve"> бірінші, үшінші бөліктерінде көзделген қылмыстық жауаптылыққа әкеп соғады. </w:t>
      </w:r>
    </w:p>
    <w:bookmarkEnd w:id="29"/>
    <w:bookmarkStart w:name="z34" w:id="30"/>
    <w:p>
      <w:pPr>
        <w:spacing w:after="0"/>
        <w:ind w:left="0"/>
        <w:jc w:val="both"/>
      </w:pPr>
      <w:r>
        <w:rPr>
          <w:rFonts w:ascii="Times New Roman"/>
          <w:b w:val="false"/>
          <w:i w:val="false"/>
          <w:color w:val="000000"/>
          <w:sz w:val="28"/>
        </w:rPr>
        <w:t>
      Соттың үй-жайларында, сот ғимараттарына іргелес аумақтарда және өзге де қоғамдық орындарда сот төрелігін жүзеге асыру мәселелері бойынша жиналыстарды, митингілерді, демонстрацияларды, шерулерді, пикеттерді не өзге де жария іс-шараларды Қазақстан Республикасының бейбіт жиналыстарды ұйымдастыру және өткізу тәртібі туралы заңнамасында белгіленген тәртіпті бұза отырып ұйымдастыру және өткізу Қазақстан Республикасының Әкімшілік құқық бұзушылықтар туралы кодексінің (бұдан әрі – ӘҚБтК) 488-бабында көзделген құқық бұзушылық ретінде саралануға жатады.";</w:t>
      </w:r>
    </w:p>
    <w:bookmarkEnd w:id="30"/>
    <w:bookmarkStart w:name="z35" w:id="31"/>
    <w:p>
      <w:pPr>
        <w:spacing w:after="0"/>
        <w:ind w:left="0"/>
        <w:jc w:val="both"/>
      </w:pPr>
      <w:r>
        <w:rPr>
          <w:rFonts w:ascii="Times New Roman"/>
          <w:b w:val="false"/>
          <w:i w:val="false"/>
          <w:color w:val="000000"/>
          <w:sz w:val="28"/>
        </w:rPr>
        <w:t xml:space="preserve">
      4) мынадай мазмұндағы 4-1-тармақпен толықтырылсын: </w:t>
      </w:r>
    </w:p>
    <w:bookmarkEnd w:id="31"/>
    <w:bookmarkStart w:name="z36" w:id="32"/>
    <w:p>
      <w:pPr>
        <w:spacing w:after="0"/>
        <w:ind w:left="0"/>
        <w:jc w:val="both"/>
      </w:pPr>
      <w:r>
        <w:rPr>
          <w:rFonts w:ascii="Times New Roman"/>
          <w:b w:val="false"/>
          <w:i w:val="false"/>
          <w:color w:val="000000"/>
          <w:sz w:val="28"/>
        </w:rPr>
        <w:t>
      "4-1. "Қазақстан Республикасы Судьялар одағы" республикалық қоғамдық бірлестігінің (бұдан әрі – Судьялар одағы) Жарғысына сәйкес оның қызметінің нысанасы мен негізгі мақсаты басқалармен қатар судьялар қоғамдастығының мүдделерін қорғау, судьялар мәртебесін және олардың тәуелсіздігін нығайтуға жәрдемдесу болып табылады.</w:t>
      </w:r>
    </w:p>
    <w:bookmarkEnd w:id="32"/>
    <w:bookmarkStart w:name="z37" w:id="33"/>
    <w:p>
      <w:pPr>
        <w:spacing w:after="0"/>
        <w:ind w:left="0"/>
        <w:jc w:val="both"/>
      </w:pPr>
      <w:r>
        <w:rPr>
          <w:rFonts w:ascii="Times New Roman"/>
          <w:b w:val="false"/>
          <w:i w:val="false"/>
          <w:color w:val="000000"/>
          <w:sz w:val="28"/>
        </w:rPr>
        <w:t xml:space="preserve">
      Осыған байланысты Судьялар одағына судья жүгінген жағдайда Судьялар одағы Қазақстан Республикасы Азаматтық процестік кодексінің (бұдан әрі – АПК) </w:t>
      </w:r>
      <w:r>
        <w:rPr>
          <w:rFonts w:ascii="Times New Roman"/>
          <w:b w:val="false"/>
          <w:i w:val="false"/>
          <w:color w:val="000000"/>
          <w:sz w:val="28"/>
        </w:rPr>
        <w:t>58-бабы</w:t>
      </w:r>
      <w:r>
        <w:rPr>
          <w:rFonts w:ascii="Times New Roman"/>
          <w:b w:val="false"/>
          <w:i w:val="false"/>
          <w:color w:val="000000"/>
          <w:sz w:val="28"/>
        </w:rPr>
        <w:t xml:space="preserve"> бірінші бөлігінің 4) тармақшасына сәйкес өзінің уәкілетті адамдары арқылы судьяның өкілі болуға және оның мүддесі үшін ар-намысы мен қадір-қасиетін қорғау туралы талап қоюларды сотқа беруге құқылы.";</w:t>
      </w:r>
    </w:p>
    <w:bookmarkEnd w:id="33"/>
    <w:bookmarkStart w:name="z38"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6-тармақтың</w:t>
      </w:r>
      <w:r>
        <w:rPr>
          <w:rFonts w:ascii="Times New Roman"/>
          <w:b w:val="false"/>
          <w:i w:val="false"/>
          <w:color w:val="000000"/>
          <w:sz w:val="28"/>
        </w:rPr>
        <w:t xml:space="preserve"> екінші және үшінші абзацтарындағы "органдардағы", "органдардың" деген сөздер тиісінше "және өзге де органдар мен ұйымдардағы", "және өзге де органдар мен ұйымдардың" деген сөздермен ауыстырылсын;</w:t>
      </w:r>
    </w:p>
    <w:bookmarkEnd w:id="34"/>
    <w:bookmarkStart w:name="z39" w:id="35"/>
    <w:p>
      <w:pPr>
        <w:spacing w:after="0"/>
        <w:ind w:left="0"/>
        <w:jc w:val="both"/>
      </w:pPr>
      <w:r>
        <w:rPr>
          <w:rFonts w:ascii="Times New Roman"/>
          <w:b w:val="false"/>
          <w:i w:val="false"/>
          <w:color w:val="000000"/>
          <w:sz w:val="28"/>
        </w:rPr>
        <w:t>
      6) мынадай мазмұндағы 6-1-тармақпен толықтырылсын:</w:t>
      </w:r>
    </w:p>
    <w:bookmarkEnd w:id="35"/>
    <w:bookmarkStart w:name="z40" w:id="36"/>
    <w:p>
      <w:pPr>
        <w:spacing w:after="0"/>
        <w:ind w:left="0"/>
        <w:jc w:val="both"/>
      </w:pPr>
      <w:r>
        <w:rPr>
          <w:rFonts w:ascii="Times New Roman"/>
          <w:b w:val="false"/>
          <w:i w:val="false"/>
          <w:color w:val="000000"/>
          <w:sz w:val="28"/>
        </w:rPr>
        <w:t xml:space="preserve">
      "6-1. Сот жүйесі мен судьялардың мәртебесі туралы Конституциялық заңның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азаматтарды жеке қабылдауды жүргізу соттар төрағалары мен сот алқалары төрағаларының ерекше өкілеттіктеріне жатқызылғандықтан, басқа судьялардың азаматтарды қабылдауды жүргізуге құқығы жоқ.</w:t>
      </w:r>
    </w:p>
    <w:bookmarkEnd w:id="36"/>
    <w:bookmarkStart w:name="z41" w:id="37"/>
    <w:p>
      <w:pPr>
        <w:spacing w:after="0"/>
        <w:ind w:left="0"/>
        <w:jc w:val="both"/>
      </w:pPr>
      <w:r>
        <w:rPr>
          <w:rFonts w:ascii="Times New Roman"/>
          <w:b w:val="false"/>
          <w:i w:val="false"/>
          <w:color w:val="000000"/>
          <w:sz w:val="28"/>
        </w:rPr>
        <w:t>
      Соттар төрағаларының және сот алқалары төрағаларының азаматтарды жеке қабылдауы жергілікті соттарда, Жоғарғы Сотта сот ісін жүргізуді ұйымдастыру мәселелері бойынша ғана жүзеге асырылады. Бұл ретте соттың заңнаманы сақтау мәселелері және қаралып отырған іс бойынша болжанатын нәтижелер, жасалған сот актілері және оларды қайта қарау, яғни соттың нақты істер бойынша сот төрелігін жүзеге асыру мәселелері талқылауға жатпайды.";</w:t>
      </w:r>
    </w:p>
    <w:bookmarkEnd w:id="37"/>
    <w:bookmarkStart w:name="z42"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7-тармақта</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"әкімшілік" деген сөз "заңда көзделген" деген сөздермен ауыстырылсын;</w:t>
      </w:r>
    </w:p>
    <w:bookmarkEnd w:id="39"/>
    <w:bookmarkStart w:name="z44" w:id="40"/>
    <w:p>
      <w:pPr>
        <w:spacing w:after="0"/>
        <w:ind w:left="0"/>
        <w:jc w:val="both"/>
      </w:pPr>
      <w:r>
        <w:rPr>
          <w:rFonts w:ascii="Times New Roman"/>
          <w:b w:val="false"/>
          <w:i w:val="false"/>
          <w:color w:val="000000"/>
          <w:sz w:val="28"/>
        </w:rPr>
        <w:t>
      "Қазақстан Қазақстан Республикасы Қылмыстық кодексінің 430-бабы (бұдан әрі – ҚК)" деген сөздер "ҚК-нің 430-бабы" деген сөздермен ауыстырылсын;</w:t>
      </w:r>
    </w:p>
    <w:bookmarkEnd w:id="40"/>
    <w:bookmarkStart w:name="z45"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9-тармақтың</w:t>
      </w:r>
      <w:r>
        <w:rPr>
          <w:rFonts w:ascii="Times New Roman"/>
          <w:b w:val="false"/>
          <w:i w:val="false"/>
          <w:color w:val="000000"/>
          <w:sz w:val="28"/>
        </w:rPr>
        <w:t xml:space="preserve"> бірінші абзацындағы "Қазақстан Республикасының Әкімшілік құқық бұзушылық туралы кодексінің (бұдан әрі – ӘҚБтК)" деген сөздер "ӘҚБтК-нің" деген сөзбен ауыстырылсын;</w:t>
      </w:r>
    </w:p>
    <w:bookmarkEnd w:id="41"/>
    <w:bookmarkStart w:name="z46" w:id="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42"/>
    <w:bookmarkStart w:name="z47" w:id="43"/>
    <w:p>
      <w:pPr>
        <w:spacing w:after="0"/>
        <w:ind w:left="0"/>
        <w:jc w:val="both"/>
      </w:pPr>
      <w:r>
        <w:rPr>
          <w:rFonts w:ascii="Times New Roman"/>
          <w:b w:val="false"/>
          <w:i w:val="false"/>
          <w:color w:val="000000"/>
          <w:sz w:val="28"/>
        </w:rPr>
        <w:t xml:space="preserve">
      "10. Сот істі қарау, оның ішінде бейнебайланыс (онлайн) режимінде қарау кезінде тәртіпті бұзу немесе сотты құрметтемеушілік болған жағдайда тікелей осы сот отырысында өзінің қаулысымен (ұйғарымымен) адамға Қазақстан Республикасы Әкімшілік рәсімдік-процестік кодексінің </w:t>
      </w:r>
      <w:r>
        <w:rPr>
          <w:rFonts w:ascii="Times New Roman"/>
          <w:b w:val="false"/>
          <w:i w:val="false"/>
          <w:color w:val="000000"/>
          <w:sz w:val="28"/>
        </w:rPr>
        <w:t>18-тарауында</w:t>
      </w:r>
      <w:r>
        <w:rPr>
          <w:rFonts w:ascii="Times New Roman"/>
          <w:b w:val="false"/>
          <w:i w:val="false"/>
          <w:color w:val="000000"/>
          <w:sz w:val="28"/>
        </w:rPr>
        <w:t xml:space="preserve">, АПК-нің </w:t>
      </w:r>
      <w:r>
        <w:rPr>
          <w:rFonts w:ascii="Times New Roman"/>
          <w:b w:val="false"/>
          <w:i w:val="false"/>
          <w:color w:val="000000"/>
          <w:sz w:val="28"/>
        </w:rPr>
        <w:t>188-бабында</w:t>
      </w:r>
      <w:r>
        <w:rPr>
          <w:rFonts w:ascii="Times New Roman"/>
          <w:b w:val="false"/>
          <w:i w:val="false"/>
          <w:color w:val="000000"/>
          <w:sz w:val="28"/>
        </w:rPr>
        <w:t xml:space="preserve">, ҚПК-нің </w:t>
      </w:r>
      <w:r>
        <w:rPr>
          <w:rFonts w:ascii="Times New Roman"/>
          <w:b w:val="false"/>
          <w:i w:val="false"/>
          <w:color w:val="000000"/>
          <w:sz w:val="28"/>
        </w:rPr>
        <w:t>346-бабында</w:t>
      </w:r>
      <w:r>
        <w:rPr>
          <w:rFonts w:ascii="Times New Roman"/>
          <w:b w:val="false"/>
          <w:i w:val="false"/>
          <w:color w:val="000000"/>
          <w:sz w:val="28"/>
        </w:rPr>
        <w:t xml:space="preserve"> көзделген процестік мәжбүрлеу шараларын қолдануға құқылы.</w:t>
      </w:r>
    </w:p>
    <w:bookmarkEnd w:id="43"/>
    <w:bookmarkStart w:name="z48" w:id="44"/>
    <w:p>
      <w:pPr>
        <w:spacing w:after="0"/>
        <w:ind w:left="0"/>
        <w:jc w:val="both"/>
      </w:pPr>
      <w:r>
        <w:rPr>
          <w:rFonts w:ascii="Times New Roman"/>
          <w:b w:val="false"/>
          <w:i w:val="false"/>
          <w:color w:val="000000"/>
          <w:sz w:val="28"/>
        </w:rPr>
        <w:t xml:space="preserve">
      Қылмыстық немесе азаматтық іс бойынша сот талқылауы барысында процеске қатысып отырған адамның тарапынан сотқа құрмет көрсетпеу фактісі анықталған кезде сот ӘҚБтК-нің 684-бабының үшінші бөлігіне сәйкес кінәлі адамды ӘҚБтК-нің 653-бабында көзделген әкішілік жауаптылыққа тартуға құқылы. Сот (судья) мұндай әкімшілік құқық бұзушылық туралы істі қарауды тиісінше АПК-нің </w:t>
      </w:r>
      <w:r>
        <w:rPr>
          <w:rFonts w:ascii="Times New Roman"/>
          <w:b w:val="false"/>
          <w:i w:val="false"/>
          <w:color w:val="000000"/>
          <w:sz w:val="28"/>
        </w:rPr>
        <w:t>120-бабында</w:t>
      </w:r>
      <w:r>
        <w:rPr>
          <w:rFonts w:ascii="Times New Roman"/>
          <w:b w:val="false"/>
          <w:i w:val="false"/>
          <w:color w:val="000000"/>
          <w:sz w:val="28"/>
        </w:rPr>
        <w:t xml:space="preserve"> немесе ҚПК-нің </w:t>
      </w:r>
      <w:r>
        <w:rPr>
          <w:rFonts w:ascii="Times New Roman"/>
          <w:b w:val="false"/>
          <w:i w:val="false"/>
          <w:color w:val="000000"/>
          <w:sz w:val="28"/>
        </w:rPr>
        <w:t>346-бабының</w:t>
      </w:r>
      <w:r>
        <w:rPr>
          <w:rFonts w:ascii="Times New Roman"/>
          <w:b w:val="false"/>
          <w:i w:val="false"/>
          <w:color w:val="000000"/>
          <w:sz w:val="28"/>
        </w:rPr>
        <w:t xml:space="preserve"> бірінші бөлігінде көзделген тәртіппен жүргізеді.</w:t>
      </w:r>
    </w:p>
    <w:bookmarkEnd w:id="44"/>
    <w:bookmarkStart w:name="z49" w:id="45"/>
    <w:p>
      <w:pPr>
        <w:spacing w:after="0"/>
        <w:ind w:left="0"/>
        <w:jc w:val="both"/>
      </w:pPr>
      <w:r>
        <w:rPr>
          <w:rFonts w:ascii="Times New Roman"/>
          <w:b w:val="false"/>
          <w:i w:val="false"/>
          <w:color w:val="000000"/>
          <w:sz w:val="28"/>
        </w:rPr>
        <w:t>
      Соттың (судьяның) тікелей сот отырысының залында бұзушыға процестік мәжбүрлеу немесе әкімшілік жаза шараларын қолдану жөніндегі әрекеттері сот отырысының хаттамасында көрсетілуге тиіс. Апелляциялық, кассациялық сатылардағы соттардың аталған әрекеттері сот отырысының хаттамасында мұндай хаттама заңға сәйкес жүргізілетін жағдайларда ғана тіркеледі.</w:t>
      </w:r>
    </w:p>
    <w:bookmarkEnd w:id="45"/>
    <w:bookmarkStart w:name="z50" w:id="46"/>
    <w:p>
      <w:pPr>
        <w:spacing w:after="0"/>
        <w:ind w:left="0"/>
        <w:jc w:val="both"/>
      </w:pPr>
      <w:r>
        <w:rPr>
          <w:rFonts w:ascii="Times New Roman"/>
          <w:b w:val="false"/>
          <w:i w:val="false"/>
          <w:color w:val="000000"/>
          <w:sz w:val="28"/>
        </w:rPr>
        <w:t>
      Соттың ӘҚБтК-нің 653-бабы бойынша әкімшілік жаза қолдану туралы шешімі жеке уәжді қаулы түрінде қосымша ресімделеді.</w:t>
      </w:r>
    </w:p>
    <w:bookmarkEnd w:id="46"/>
    <w:bookmarkStart w:name="z51" w:id="47"/>
    <w:p>
      <w:pPr>
        <w:spacing w:after="0"/>
        <w:ind w:left="0"/>
        <w:jc w:val="both"/>
      </w:pPr>
      <w:r>
        <w:rPr>
          <w:rFonts w:ascii="Times New Roman"/>
          <w:b w:val="false"/>
          <w:i w:val="false"/>
          <w:color w:val="000000"/>
          <w:sz w:val="28"/>
        </w:rPr>
        <w:t>
      Сот отырысынан тыс жасалған сотты құрметтемеушілік үшін әкімшілік жазаларды сот ӘҚБтК-нің 684-бабының бірінші бөлігінде көрсетілген ӘҚБтК-нің нормаларына сәйкес жалпы тәртіппен қолданады.";</w:t>
      </w:r>
    </w:p>
    <w:bookmarkEnd w:id="47"/>
    <w:bookmarkStart w:name="z52" w:id="48"/>
    <w:p>
      <w:pPr>
        <w:spacing w:after="0"/>
        <w:ind w:left="0"/>
        <w:jc w:val="both"/>
      </w:pPr>
      <w:r>
        <w:rPr>
          <w:rFonts w:ascii="Times New Roman"/>
          <w:b w:val="false"/>
          <w:i w:val="false"/>
          <w:color w:val="000000"/>
          <w:sz w:val="28"/>
        </w:rPr>
        <w:t xml:space="preserve">
      4. "Медициналық сипаттағы мәжбүрлеу шараларын қолдану жөніндегі сот тәжірибесі туралы" 1999 жылғы 9 шілдедегі </w:t>
      </w:r>
      <w:r>
        <w:rPr>
          <w:rFonts w:ascii="Times New Roman"/>
          <w:b w:val="false"/>
          <w:i w:val="false"/>
          <w:color w:val="000000"/>
          <w:sz w:val="28"/>
        </w:rPr>
        <w:t>№ 8</w:t>
      </w:r>
      <w:r>
        <w:rPr>
          <w:rFonts w:ascii="Times New Roman"/>
          <w:b w:val="false"/>
          <w:i w:val="false"/>
          <w:color w:val="000000"/>
          <w:sz w:val="28"/>
        </w:rPr>
        <w:t xml:space="preserve"> (Қазақстан Республикасы Жоғарғы Сотының 2002 жылғы 15 тамыздағы </w:t>
      </w:r>
      <w:r>
        <w:rPr>
          <w:rFonts w:ascii="Times New Roman"/>
          <w:b w:val="false"/>
          <w:i w:val="false"/>
          <w:color w:val="000000"/>
          <w:sz w:val="28"/>
        </w:rPr>
        <w:t>№ 18</w:t>
      </w:r>
      <w:r>
        <w:rPr>
          <w:rFonts w:ascii="Times New Roman"/>
          <w:b w:val="false"/>
          <w:i w:val="false"/>
          <w:color w:val="000000"/>
          <w:sz w:val="28"/>
        </w:rPr>
        <w:t xml:space="preserve">; 2008 жылғы 22 желтоқсандағы </w:t>
      </w:r>
      <w:r>
        <w:rPr>
          <w:rFonts w:ascii="Times New Roman"/>
          <w:b w:val="false"/>
          <w:i w:val="false"/>
          <w:color w:val="000000"/>
          <w:sz w:val="28"/>
        </w:rPr>
        <w:t>№ 10</w:t>
      </w:r>
      <w:r>
        <w:rPr>
          <w:rFonts w:ascii="Times New Roman"/>
          <w:b w:val="false"/>
          <w:i w:val="false"/>
          <w:color w:val="000000"/>
          <w:sz w:val="28"/>
        </w:rPr>
        <w:t xml:space="preserve">; 2010 жылғы 25 маусымдағы </w:t>
      </w:r>
      <w:r>
        <w:rPr>
          <w:rFonts w:ascii="Times New Roman"/>
          <w:b w:val="false"/>
          <w:i w:val="false"/>
          <w:color w:val="000000"/>
          <w:sz w:val="28"/>
        </w:rPr>
        <w:t>№ 7</w:t>
      </w:r>
      <w:r>
        <w:rPr>
          <w:rFonts w:ascii="Times New Roman"/>
          <w:b w:val="false"/>
          <w:i w:val="false"/>
          <w:color w:val="000000"/>
          <w:sz w:val="28"/>
        </w:rPr>
        <w:t xml:space="preserve">; 2014 жылғы 24 желтоқсандағы </w:t>
      </w:r>
      <w:r>
        <w:rPr>
          <w:rFonts w:ascii="Times New Roman"/>
          <w:b w:val="false"/>
          <w:i w:val="false"/>
          <w:color w:val="000000"/>
          <w:sz w:val="28"/>
        </w:rPr>
        <w:t>№ 4</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48"/>
    <w:bookmarkStart w:name="z53"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13-тармақтағы</w:t>
      </w:r>
      <w:r>
        <w:rPr>
          <w:rFonts w:ascii="Times New Roman"/>
          <w:b w:val="false"/>
          <w:i w:val="false"/>
          <w:color w:val="000000"/>
          <w:sz w:val="28"/>
        </w:rPr>
        <w:t xml:space="preserve"> "ата-анасы," деген сөздерден кейін "балалары," деген сөздермен толықтырылсын;</w:t>
      </w:r>
    </w:p>
    <w:bookmarkEnd w:id="49"/>
    <w:bookmarkStart w:name="z54"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16-тармақтағы</w:t>
      </w:r>
      <w:r>
        <w:rPr>
          <w:rFonts w:ascii="Times New Roman"/>
          <w:b w:val="false"/>
          <w:i w:val="false"/>
          <w:color w:val="000000"/>
          <w:sz w:val="28"/>
        </w:rPr>
        <w:t xml:space="preserve"> "бірінші бөлігінде" деген сөздер "екінші бөлігінде" деген сөздермен ауыстырылсын;</w:t>
      </w:r>
    </w:p>
    <w:bookmarkEnd w:id="50"/>
    <w:bookmarkStart w:name="z55"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21-тармақта</w:t>
      </w:r>
      <w:r>
        <w:rPr>
          <w:rFonts w:ascii="Times New Roman"/>
          <w:b w:val="false"/>
          <w:i w:val="false"/>
          <w:color w:val="000000"/>
          <w:sz w:val="28"/>
        </w:rPr>
        <w:t xml:space="preserve"> "ҚК-тiң 87-бабында" деген сөздер "ҚК-нің </w:t>
      </w:r>
      <w:r>
        <w:rPr>
          <w:rFonts w:ascii="Times New Roman"/>
          <w:b w:val="false"/>
          <w:i w:val="false"/>
          <w:color w:val="000000"/>
          <w:sz w:val="28"/>
        </w:rPr>
        <w:t>93-бабында</w:t>
      </w:r>
      <w:r>
        <w:rPr>
          <w:rFonts w:ascii="Times New Roman"/>
          <w:b w:val="false"/>
          <w:i w:val="false"/>
          <w:color w:val="000000"/>
          <w:sz w:val="28"/>
        </w:rPr>
        <w:t>" деген сөздермен ауыстырылсын;</w:t>
      </w:r>
    </w:p>
    <w:bookmarkEnd w:id="51"/>
    <w:bookmarkStart w:name="z56" w:id="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25-тармақтың</w:t>
      </w:r>
      <w:r>
        <w:rPr>
          <w:rFonts w:ascii="Times New Roman"/>
          <w:b w:val="false"/>
          <w:i w:val="false"/>
          <w:color w:val="000000"/>
          <w:sz w:val="28"/>
        </w:rPr>
        <w:t xml:space="preserve"> екінші абзацындағы үшінші сөйлем мынадай редакцияда жазылсын:</w:t>
      </w:r>
    </w:p>
    <w:bookmarkEnd w:id="52"/>
    <w:bookmarkStart w:name="z57" w:id="53"/>
    <w:p>
      <w:pPr>
        <w:spacing w:after="0"/>
        <w:ind w:left="0"/>
        <w:jc w:val="both"/>
      </w:pPr>
      <w:r>
        <w:rPr>
          <w:rFonts w:ascii="Times New Roman"/>
          <w:b w:val="false"/>
          <w:i w:val="false"/>
          <w:color w:val="000000"/>
          <w:sz w:val="28"/>
        </w:rPr>
        <w:t>
      "Қаулыда ісі қаралған адамның қорғаушысы, заңды өкілі немесе жақын туысы, жәбірленуші және оның өкілі қаулыға апелляциялық тәртіппен шағым жасай алатыны, сондай-ақ ҚПК-нің 48-тарауында жазылған қағидалар бойынша прокурор өтінішхат келтіруі мүмкін екендігі көрсетілуге тиіс.";</w:t>
      </w:r>
    </w:p>
    <w:bookmarkEnd w:id="53"/>
    <w:bookmarkStart w:name="z58" w:id="54"/>
    <w:p>
      <w:pPr>
        <w:spacing w:after="0"/>
        <w:ind w:left="0"/>
        <w:jc w:val="both"/>
      </w:pPr>
      <w:r>
        <w:rPr>
          <w:rFonts w:ascii="Times New Roman"/>
          <w:b w:val="false"/>
          <w:i w:val="false"/>
          <w:color w:val="000000"/>
          <w:sz w:val="28"/>
        </w:rPr>
        <w:t xml:space="preserve">
      5. "Қазақстан Республикасы Қылмыстық кодексінің 68-бабын қолдану жөнiндегi сот практикасы туралы" 2001 жылғы 21 маусымдағы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2003 жылғы 11 шілдедегі </w:t>
      </w:r>
      <w:r>
        <w:rPr>
          <w:rFonts w:ascii="Times New Roman"/>
          <w:b w:val="false"/>
          <w:i w:val="false"/>
          <w:color w:val="000000"/>
          <w:sz w:val="28"/>
        </w:rPr>
        <w:t>№ 6</w:t>
      </w:r>
      <w:r>
        <w:rPr>
          <w:rFonts w:ascii="Times New Roman"/>
          <w:b w:val="false"/>
          <w:i w:val="false"/>
          <w:color w:val="000000"/>
          <w:sz w:val="28"/>
        </w:rPr>
        <w:t xml:space="preserve">; 2011 жылғы 21 сәуірдегі </w:t>
      </w:r>
      <w:r>
        <w:rPr>
          <w:rFonts w:ascii="Times New Roman"/>
          <w:b w:val="false"/>
          <w:i w:val="false"/>
          <w:color w:val="000000"/>
          <w:sz w:val="28"/>
        </w:rPr>
        <w:t>№ 1</w:t>
      </w:r>
      <w:r>
        <w:rPr>
          <w:rFonts w:ascii="Times New Roman"/>
          <w:b w:val="false"/>
          <w:i w:val="false"/>
          <w:color w:val="000000"/>
          <w:sz w:val="28"/>
        </w:rPr>
        <w:t xml:space="preserve">; 2017 жылғы 31 наурыздағы </w:t>
      </w:r>
      <w:r>
        <w:rPr>
          <w:rFonts w:ascii="Times New Roman"/>
          <w:b w:val="false"/>
          <w:i w:val="false"/>
          <w:color w:val="000000"/>
          <w:sz w:val="28"/>
        </w:rPr>
        <w:t>№ 3</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54"/>
    <w:bookmarkStart w:name="z59"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9-2-тармақтағы</w:t>
      </w:r>
      <w:r>
        <w:rPr>
          <w:rFonts w:ascii="Times New Roman"/>
          <w:b w:val="false"/>
          <w:i w:val="false"/>
          <w:color w:val="000000"/>
          <w:sz w:val="28"/>
        </w:rPr>
        <w:t xml:space="preserve"> "ҚК-нің 68-бабы төртінші бөлігінің" деген сөздер "ҚК-нің </w:t>
      </w:r>
      <w:r>
        <w:rPr>
          <w:rFonts w:ascii="Times New Roman"/>
          <w:b w:val="false"/>
          <w:i w:val="false"/>
          <w:color w:val="000000"/>
          <w:sz w:val="28"/>
        </w:rPr>
        <w:t>68-бабы</w:t>
      </w:r>
      <w:r>
        <w:rPr>
          <w:rFonts w:ascii="Times New Roman"/>
          <w:b w:val="false"/>
          <w:i w:val="false"/>
          <w:color w:val="000000"/>
          <w:sz w:val="28"/>
        </w:rPr>
        <w:t xml:space="preserve"> екінші және үшінші бөліктерінің" деген сөздермен ауыстырылсын;</w:t>
      </w:r>
    </w:p>
    <w:bookmarkEnd w:id="55"/>
    <w:bookmarkStart w:name="z60"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10-1-тармақ</w:t>
      </w:r>
      <w:r>
        <w:rPr>
          <w:rFonts w:ascii="Times New Roman"/>
          <w:b w:val="false"/>
          <w:i w:val="false"/>
          <w:color w:val="000000"/>
          <w:sz w:val="28"/>
        </w:rPr>
        <w:t xml:space="preserve"> мынадай мазмұндағы үшінші абзацпен толықтырылсын:</w:t>
      </w:r>
    </w:p>
    <w:bookmarkEnd w:id="56"/>
    <w:bookmarkStart w:name="z61" w:id="57"/>
    <w:p>
      <w:pPr>
        <w:spacing w:after="0"/>
        <w:ind w:left="0"/>
        <w:jc w:val="both"/>
      </w:pPr>
      <w:r>
        <w:rPr>
          <w:rFonts w:ascii="Times New Roman"/>
          <w:b w:val="false"/>
          <w:i w:val="false"/>
          <w:color w:val="000000"/>
          <w:sz w:val="28"/>
        </w:rPr>
        <w:t xml:space="preserve">
      "Тараптардың татуласуына байланысты адам қылмыстық жауаптылықтан босатылған қылмыс үшін қылмыстық жауаптылыққа тарту мерзімінің ескіруі, ҚК-нің 71-бабының төртінші бөлігінде көзделген жағдайларды қоспағанда, осы қылмысты жасаған кезден бастап ҚК-нің </w:t>
      </w:r>
      <w:r>
        <w:rPr>
          <w:rFonts w:ascii="Times New Roman"/>
          <w:b w:val="false"/>
          <w:i w:val="false"/>
          <w:color w:val="000000"/>
          <w:sz w:val="28"/>
        </w:rPr>
        <w:t>71-бабының</w:t>
      </w:r>
      <w:r>
        <w:rPr>
          <w:rFonts w:ascii="Times New Roman"/>
          <w:b w:val="false"/>
          <w:i w:val="false"/>
          <w:color w:val="000000"/>
          <w:sz w:val="28"/>
        </w:rPr>
        <w:t xml:space="preserve"> бірінші бөлігінің қағидалары бойынша есептеледі.";</w:t>
      </w:r>
    </w:p>
    <w:bookmarkEnd w:id="57"/>
    <w:bookmarkStart w:name="z62" w:id="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12-тармақтағы</w:t>
      </w:r>
      <w:r>
        <w:rPr>
          <w:rFonts w:ascii="Times New Roman"/>
          <w:b w:val="false"/>
          <w:i w:val="false"/>
          <w:color w:val="000000"/>
          <w:sz w:val="28"/>
        </w:rPr>
        <w:t xml:space="preserve"> орыс тіліндегі мәтінге өзгеріс енгізіледі, қазақ тіліндегі мәтін өзгермейді;</w:t>
      </w:r>
    </w:p>
    <w:bookmarkEnd w:id="58"/>
    <w:bookmarkStart w:name="z63" w:id="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15-тармақтағы</w:t>
      </w:r>
      <w:r>
        <w:rPr>
          <w:rFonts w:ascii="Times New Roman"/>
          <w:b w:val="false"/>
          <w:i w:val="false"/>
          <w:color w:val="000000"/>
          <w:sz w:val="28"/>
        </w:rPr>
        <w:t xml:space="preserve"> "69-бабының бірінші бөлігінде," деген сөздер алып тасталсын;</w:t>
      </w:r>
    </w:p>
    <w:bookmarkEnd w:id="59"/>
    <w:bookmarkStart w:name="z64" w:id="60"/>
    <w:p>
      <w:pPr>
        <w:spacing w:after="0"/>
        <w:ind w:left="0"/>
        <w:jc w:val="both"/>
      </w:pPr>
      <w:r>
        <w:rPr>
          <w:rFonts w:ascii="Times New Roman"/>
          <w:b w:val="false"/>
          <w:i w:val="false"/>
          <w:color w:val="000000"/>
          <w:sz w:val="28"/>
        </w:rPr>
        <w:t xml:space="preserve">
      6. "Қорғану құқығын реттейтін қылмыстық процестік заңнаманы қолдану практикасы туралы" 2002 жылғы 6 желтоқсандағы </w:t>
      </w:r>
      <w:r>
        <w:rPr>
          <w:rFonts w:ascii="Times New Roman"/>
          <w:b w:val="false"/>
          <w:i w:val="false"/>
          <w:color w:val="000000"/>
          <w:sz w:val="28"/>
        </w:rPr>
        <w:t>№ 26</w:t>
      </w:r>
      <w:r>
        <w:rPr>
          <w:rFonts w:ascii="Times New Roman"/>
          <w:b w:val="false"/>
          <w:i w:val="false"/>
          <w:color w:val="000000"/>
          <w:sz w:val="28"/>
        </w:rPr>
        <w:t xml:space="preserve"> (Қазақстан Республикасы Жоғарғы Сотының 2010 жылғы 25 маусымдағы </w:t>
      </w:r>
      <w:r>
        <w:rPr>
          <w:rFonts w:ascii="Times New Roman"/>
          <w:b w:val="false"/>
          <w:i w:val="false"/>
          <w:color w:val="000000"/>
          <w:sz w:val="28"/>
        </w:rPr>
        <w:t>№ 9</w:t>
      </w:r>
      <w:r>
        <w:rPr>
          <w:rFonts w:ascii="Times New Roman"/>
          <w:b w:val="false"/>
          <w:i w:val="false"/>
          <w:color w:val="000000"/>
          <w:sz w:val="28"/>
        </w:rPr>
        <w:t xml:space="preserve">; 2017 жылғы 31 наурыздағы </w:t>
      </w:r>
      <w:r>
        <w:rPr>
          <w:rFonts w:ascii="Times New Roman"/>
          <w:b w:val="false"/>
          <w:i w:val="false"/>
          <w:color w:val="000000"/>
          <w:sz w:val="28"/>
        </w:rPr>
        <w:t>№ 3</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60"/>
    <w:bookmarkStart w:name="z65"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61"/>
    <w:bookmarkStart w:name="z66" w:id="62"/>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13-бабында және 16-бабының 3-тармағында танылған және оған кепілдік берілген және Қазақстан Республикасы Қылмыстық-процестік кодексінің (бұдан әрі – ҚПК) </w:t>
      </w:r>
      <w:r>
        <w:rPr>
          <w:rFonts w:ascii="Times New Roman"/>
          <w:b w:val="false"/>
          <w:i w:val="false"/>
          <w:color w:val="000000"/>
          <w:sz w:val="28"/>
        </w:rPr>
        <w:t>26-бабында</w:t>
      </w:r>
      <w:r>
        <w:rPr>
          <w:rFonts w:ascii="Times New Roman"/>
          <w:b w:val="false"/>
          <w:i w:val="false"/>
          <w:color w:val="000000"/>
          <w:sz w:val="28"/>
        </w:rPr>
        <w:t xml:space="preserve"> көзделген қылмыстық процесс қағидаттарының бірі болып табылатын қорғалуға құқығы бар куәнің, күдіктінің, айыпталушының, сотталушының, сотталғанның және ақталғанның қорғалуға құқығы бар.";</w:t>
      </w:r>
    </w:p>
    <w:bookmarkEnd w:id="62"/>
    <w:bookmarkStart w:name="z67"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End w:id="63"/>
    <w:bookmarkStart w:name="z68" w:id="64"/>
    <w:p>
      <w:pPr>
        <w:spacing w:after="0"/>
        <w:ind w:left="0"/>
        <w:jc w:val="both"/>
      </w:pPr>
      <w:r>
        <w:rPr>
          <w:rFonts w:ascii="Times New Roman"/>
          <w:b w:val="false"/>
          <w:i w:val="false"/>
          <w:color w:val="000000"/>
          <w:sz w:val="28"/>
        </w:rPr>
        <w:t>
      "Қорғаушы ретінде адвокат қатысады, сондай-ақ тек адвокатпен қатар қорғаушылар ретінде іске қатысуға құқығы бар ҚПК-нің 66-бабының екінші бөлігінде көрсетілген адамдар жіберілуі мүмкін.";</w:t>
      </w:r>
    </w:p>
    <w:bookmarkEnd w:id="64"/>
    <w:bookmarkStart w:name="z69"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11-тармақта</w:t>
      </w:r>
      <w:r>
        <w:rPr>
          <w:rFonts w:ascii="Times New Roman"/>
          <w:b w:val="false"/>
          <w:i w:val="false"/>
          <w:color w:val="000000"/>
          <w:sz w:val="28"/>
        </w:rPr>
        <w:t>:</w:t>
      </w:r>
    </w:p>
    <w:bookmarkEnd w:id="65"/>
    <w:bookmarkStart w:name="z70" w:id="66"/>
    <w:p>
      <w:pPr>
        <w:spacing w:after="0"/>
        <w:ind w:left="0"/>
        <w:jc w:val="both"/>
      </w:pPr>
      <w:r>
        <w:rPr>
          <w:rFonts w:ascii="Times New Roman"/>
          <w:b w:val="false"/>
          <w:i w:val="false"/>
          <w:color w:val="000000"/>
          <w:sz w:val="28"/>
        </w:rPr>
        <w:t xml:space="preserve">
      бірінші абзацтағы "ол ұсталған сәттен немесе оған бұлтартпау шарасы қолданылған уақыттан" деген сөздер "ҚПК-нің </w:t>
      </w:r>
      <w:r>
        <w:rPr>
          <w:rFonts w:ascii="Times New Roman"/>
          <w:b w:val="false"/>
          <w:i w:val="false"/>
          <w:color w:val="000000"/>
          <w:sz w:val="28"/>
        </w:rPr>
        <w:t>64-бабының</w:t>
      </w:r>
      <w:r>
        <w:rPr>
          <w:rFonts w:ascii="Times New Roman"/>
          <w:b w:val="false"/>
          <w:i w:val="false"/>
          <w:color w:val="000000"/>
          <w:sz w:val="28"/>
        </w:rPr>
        <w:t xml:space="preserve"> бірінші бөлігінде көзделген қандай да бір әрекетті жүргізу сәтінен" деген сөздермен ауыстырылсын;</w:t>
      </w:r>
    </w:p>
    <w:bookmarkEnd w:id="66"/>
    <w:bookmarkStart w:name="z71" w:id="67"/>
    <w:p>
      <w:pPr>
        <w:spacing w:after="0"/>
        <w:ind w:left="0"/>
        <w:jc w:val="both"/>
      </w:pPr>
      <w:r>
        <w:rPr>
          <w:rFonts w:ascii="Times New Roman"/>
          <w:b w:val="false"/>
          <w:i w:val="false"/>
          <w:color w:val="000000"/>
          <w:sz w:val="28"/>
        </w:rPr>
        <w:t>
      екінші абзацтың бірінші сөйлеміндегі "қаулы" деген сөз "ҚПК-нің 66-бабының екінші бөлігінде көрсетілген адамды қорғаушы ретінде жіберу туралы қаулы, ал адвокатқа қатысты – іске кіріскен адвокатты қорғаушы ретінде тану туралы қаулы" деген сөздермен ауыстырылсын;</w:t>
      </w:r>
    </w:p>
    <w:bookmarkEnd w:id="67"/>
    <w:bookmarkStart w:name="z72" w:id="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12-тармақтағы</w:t>
      </w:r>
      <w:r>
        <w:rPr>
          <w:rFonts w:ascii="Times New Roman"/>
          <w:b w:val="false"/>
          <w:i w:val="false"/>
          <w:color w:val="000000"/>
          <w:sz w:val="28"/>
        </w:rPr>
        <w:t xml:space="preserve"> "адамды қорғаушы ретінде іске қатысуға жіберген" деген сөздер "адвокат қорғаушы ретінде іске қатысуға кіріскен" деген сөздермен ауыстырылсын;</w:t>
      </w:r>
    </w:p>
    <w:bookmarkEnd w:id="68"/>
    <w:bookmarkStart w:name="z73" w:id="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14-тармақтағы</w:t>
      </w:r>
      <w:r>
        <w:rPr>
          <w:rFonts w:ascii="Times New Roman"/>
          <w:b w:val="false"/>
          <w:i w:val="false"/>
          <w:color w:val="000000"/>
          <w:sz w:val="28"/>
        </w:rPr>
        <w:t xml:space="preserve"> "танысып" деген сөз "таныстырылуы тиіс, оны" деген сөздермен ауыстырылсын;</w:t>
      </w:r>
    </w:p>
    <w:bookmarkEnd w:id="69"/>
    <w:bookmarkStart w:name="z74" w:id="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15-тармақта</w:t>
      </w:r>
      <w:r>
        <w:rPr>
          <w:rFonts w:ascii="Times New Roman"/>
          <w:b w:val="false"/>
          <w:i w:val="false"/>
          <w:color w:val="000000"/>
          <w:sz w:val="28"/>
        </w:rPr>
        <w:t>:</w:t>
      </w:r>
    </w:p>
    <w:bookmarkEnd w:id="70"/>
    <w:bookmarkStart w:name="z75" w:id="71"/>
    <w:p>
      <w:pPr>
        <w:spacing w:after="0"/>
        <w:ind w:left="0"/>
        <w:jc w:val="both"/>
      </w:pPr>
      <w:r>
        <w:rPr>
          <w:rFonts w:ascii="Times New Roman"/>
          <w:b w:val="false"/>
          <w:i w:val="false"/>
          <w:color w:val="000000"/>
          <w:sz w:val="28"/>
        </w:rPr>
        <w:t>
      бірінші абзац мынадай редакцияда жазылсын:</w:t>
      </w:r>
    </w:p>
    <w:bookmarkEnd w:id="71"/>
    <w:bookmarkStart w:name="z76" w:id="7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көрсетілген жағдайларда қорғаушыдан бас тарту қабылданбайды.";</w:t>
      </w:r>
    </w:p>
    <w:bookmarkEnd w:id="72"/>
    <w:bookmarkStart w:name="z77" w:id="73"/>
    <w:p>
      <w:pPr>
        <w:spacing w:after="0"/>
        <w:ind w:left="0"/>
        <w:jc w:val="both"/>
      </w:pPr>
      <w:r>
        <w:rPr>
          <w:rFonts w:ascii="Times New Roman"/>
          <w:b w:val="false"/>
          <w:i w:val="false"/>
          <w:color w:val="000000"/>
          <w:sz w:val="28"/>
        </w:rPr>
        <w:t>
      үшінші абзацтағы орыс тіліндегі мәтінге өзгеріс енгізілді, қазақ тіліндегі мәтін өзгермейді;</w:t>
      </w:r>
    </w:p>
    <w:bookmarkEnd w:id="73"/>
    <w:bookmarkStart w:name="z78" w:id="74"/>
    <w:p>
      <w:pPr>
        <w:spacing w:after="0"/>
        <w:ind w:left="0"/>
        <w:jc w:val="both"/>
      </w:pPr>
      <w:r>
        <w:rPr>
          <w:rFonts w:ascii="Times New Roman"/>
          <w:b w:val="false"/>
          <w:i w:val="false"/>
          <w:color w:val="000000"/>
          <w:sz w:val="28"/>
        </w:rPr>
        <w:t>
      төртінші абзацтағы орыс тіліндегі мәтінге өзгеріс енгізілді, қазақ тіліндегі мәтін өзгермейді;</w:t>
      </w:r>
    </w:p>
    <w:bookmarkEnd w:id="74"/>
    <w:bookmarkStart w:name="z79" w:id="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16-тармақтың</w:t>
      </w:r>
      <w:r>
        <w:rPr>
          <w:rFonts w:ascii="Times New Roman"/>
          <w:b w:val="false"/>
          <w:i w:val="false"/>
          <w:color w:val="000000"/>
          <w:sz w:val="28"/>
        </w:rPr>
        <w:t xml:space="preserve"> екінші абзацындағы "байланысты" деген сөзден кейін "қорғануға құқығы бар куәнің," деген сөздермен толықтырылсын;</w:t>
      </w:r>
    </w:p>
    <w:bookmarkEnd w:id="75"/>
    <w:bookmarkStart w:name="z80" w:id="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18-тармақтағы</w:t>
      </w:r>
      <w:r>
        <w:rPr>
          <w:rFonts w:ascii="Times New Roman"/>
          <w:b w:val="false"/>
          <w:i w:val="false"/>
          <w:color w:val="000000"/>
          <w:sz w:val="28"/>
        </w:rPr>
        <w:t xml:space="preserve"> "құқық бұзушылықтың мәні басты сот талқылауында дәлелдемелердің заңда көрсетілген тәртіппен алынғандығына" деген сөздер "бұзушылықтың мәні басты сот талқылауында дәлелдемелердің жол берілетіндігі мен анықтығын" деген сөздермен ауыстырылсын;</w:t>
      </w:r>
    </w:p>
    <w:bookmarkEnd w:id="76"/>
    <w:bookmarkStart w:name="z81" w:id="77"/>
    <w:p>
      <w:pPr>
        <w:spacing w:after="0"/>
        <w:ind w:left="0"/>
        <w:jc w:val="both"/>
      </w:pPr>
      <w:r>
        <w:rPr>
          <w:rFonts w:ascii="Times New Roman"/>
          <w:b w:val="false"/>
          <w:i w:val="false"/>
          <w:color w:val="000000"/>
          <w:sz w:val="28"/>
        </w:rPr>
        <w:t xml:space="preserve">
      7. "Бөтеннің мүлкін заңсыз иемдену жөніндегі істер бойынша сот тәжірибесі туралы" 2003 жылғы 11 шілдедегі </w:t>
      </w:r>
      <w:r>
        <w:rPr>
          <w:rFonts w:ascii="Times New Roman"/>
          <w:b w:val="false"/>
          <w:i w:val="false"/>
          <w:color w:val="000000"/>
          <w:sz w:val="28"/>
        </w:rPr>
        <w:t>№ 8</w:t>
      </w:r>
      <w:r>
        <w:rPr>
          <w:rFonts w:ascii="Times New Roman"/>
          <w:b w:val="false"/>
          <w:i w:val="false"/>
          <w:color w:val="000000"/>
          <w:sz w:val="28"/>
        </w:rPr>
        <w:t xml:space="preserve"> (Қазақстан Республикасы Жоғарғы Сотының 2003 жылғы 19 желтоқсандағы № 14; 2006 жылғы 25 желтоқсандағы № 12; 2007 жылғы 11 мамырдағы № 3; 2011 жылғы 21 сәуірдегі № 1; 2017 жылғы 29 маусымдағы № 6; 2018 жылғы 20 сәуірдегі № 8; 2020 жылғы 11 желтоқсандағы № 6 нормативтік қаулыларымен енгізілген өзгерістермен және толықтырулармен):</w:t>
      </w:r>
    </w:p>
    <w:bookmarkEnd w:id="77"/>
    <w:bookmarkStart w:name="z82"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13-тармақтың</w:t>
      </w:r>
      <w:r>
        <w:rPr>
          <w:rFonts w:ascii="Times New Roman"/>
          <w:b w:val="false"/>
          <w:i w:val="false"/>
          <w:color w:val="000000"/>
          <w:sz w:val="28"/>
        </w:rPr>
        <w:t xml:space="preserve"> төртінші абзацы мынадай редакцияда жазылсын:</w:t>
      </w:r>
    </w:p>
    <w:bookmarkEnd w:id="78"/>
    <w:bookmarkStart w:name="z83" w:id="79"/>
    <w:p>
      <w:pPr>
        <w:spacing w:after="0"/>
        <w:ind w:left="0"/>
        <w:jc w:val="both"/>
      </w:pPr>
      <w:r>
        <w:rPr>
          <w:rFonts w:ascii="Times New Roman"/>
          <w:b w:val="false"/>
          <w:i w:val="false"/>
          <w:color w:val="000000"/>
          <w:sz w:val="28"/>
        </w:rPr>
        <w:t>
      "Кіру белгісі кінәлі адам үй-жайға, қоймаға немесе көлік құралына кірмей-ақ техникалық құралдар мен өзге де құрылғыларды пайдаланып ұрланатын заттарды алған кезде де орын алады.";</w:t>
      </w:r>
    </w:p>
    <w:bookmarkEnd w:id="79"/>
    <w:bookmarkStart w:name="z84" w:id="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14-тармақта</w:t>
      </w:r>
      <w:r>
        <w:rPr>
          <w:rFonts w:ascii="Times New Roman"/>
          <w:b w:val="false"/>
          <w:i w:val="false"/>
          <w:color w:val="000000"/>
          <w:sz w:val="28"/>
        </w:rPr>
        <w:t>:</w:t>
      </w:r>
    </w:p>
    <w:bookmarkEnd w:id="80"/>
    <w:bookmarkStart w:name="z85" w:id="81"/>
    <w:p>
      <w:pPr>
        <w:spacing w:after="0"/>
        <w:ind w:left="0"/>
        <w:jc w:val="both"/>
      </w:pPr>
      <w:r>
        <w:rPr>
          <w:rFonts w:ascii="Times New Roman"/>
          <w:b w:val="false"/>
          <w:i w:val="false"/>
          <w:color w:val="000000"/>
          <w:sz w:val="28"/>
        </w:rPr>
        <w:t xml:space="preserve">
      үшінші абзац мынадай редакцияда жазылсын: </w:t>
      </w:r>
    </w:p>
    <w:bookmarkEnd w:id="81"/>
    <w:bookmarkStart w:name="z86" w:id="82"/>
    <w:p>
      <w:pPr>
        <w:spacing w:after="0"/>
        <w:ind w:left="0"/>
        <w:jc w:val="both"/>
      </w:pPr>
      <w:r>
        <w:rPr>
          <w:rFonts w:ascii="Times New Roman"/>
          <w:b w:val="false"/>
          <w:i w:val="false"/>
          <w:color w:val="000000"/>
          <w:sz w:val="28"/>
        </w:rPr>
        <w:t>
      "Материалдық құндылықтарды тұрақты немесе уақытша сақтау үшін бөлінген, қоршаумен немесе техникалық құралдармен арнайы жабдықталған не күзетпен қамтамасыз етілген құрылыстар, ерекше құрылғылар, аумақ орындары немесе учаскелері (мысалы, мүлікті сақтауға арналған немесе осы мақсаттарда пайдаланылатын контейнерлер, сейфтер, қоймалар, жүктері бар күзетілетін теміржол платформалары, қоршаумен қоршалған үйлердің аулалары және өзге де қоршалған немесе қоршалмаған күзетілетін учаскелер және т.б.) қойма деп түсініледі. Сақтауға арналмаған, бірақ осы мақсаттарда пайдаланылатын сыйымдылықтар, аумақтың (акваторияның) учаскелері (мысалы, күзетілмейтін не оларға кіруге кедергі келтіретін құрылғылары жоқ үйлердің қоршалмаған аулалары, автомашиналардың ашық шанақтары, платформалар және жартылай вагондар) "қойма" ұғымына жатпайды.";</w:t>
      </w:r>
    </w:p>
    <w:bookmarkEnd w:id="82"/>
    <w:bookmarkStart w:name="z87" w:id="83"/>
    <w:p>
      <w:pPr>
        <w:spacing w:after="0"/>
        <w:ind w:left="0"/>
        <w:jc w:val="both"/>
      </w:pPr>
      <w:r>
        <w:rPr>
          <w:rFonts w:ascii="Times New Roman"/>
          <w:b w:val="false"/>
          <w:i w:val="false"/>
          <w:color w:val="000000"/>
          <w:sz w:val="28"/>
        </w:rPr>
        <w:t>
      мынадай мазмұндағы төртінші, бесінші және алтыншы абзацтармен толықтырылсын:</w:t>
      </w:r>
    </w:p>
    <w:bookmarkEnd w:id="83"/>
    <w:bookmarkStart w:name="z88" w:id="84"/>
    <w:p>
      <w:pPr>
        <w:spacing w:after="0"/>
        <w:ind w:left="0"/>
        <w:jc w:val="both"/>
      </w:pPr>
      <w:r>
        <w:rPr>
          <w:rFonts w:ascii="Times New Roman"/>
          <w:b w:val="false"/>
          <w:i w:val="false"/>
          <w:color w:val="000000"/>
          <w:sz w:val="28"/>
        </w:rPr>
        <w:t>
      "Күзетте тұрған немесе кіруге кедергі келтіретін құрылғысы бар көлік құралының кез келген жабық бөлігіне (салонға, жүксалғышқа, жабық шанаққа, капотқа және т. б.) кіру көлік құралына кіру деп танылады.</w:t>
      </w:r>
    </w:p>
    <w:bookmarkEnd w:id="84"/>
    <w:bookmarkStart w:name="z89" w:id="85"/>
    <w:p>
      <w:pPr>
        <w:spacing w:after="0"/>
        <w:ind w:left="0"/>
        <w:jc w:val="both"/>
      </w:pPr>
      <w:r>
        <w:rPr>
          <w:rFonts w:ascii="Times New Roman"/>
          <w:b w:val="false"/>
          <w:i w:val="false"/>
          <w:color w:val="000000"/>
          <w:sz w:val="28"/>
        </w:rPr>
        <w:t>
      Көлік құралына заңсыз кірумен жасалған ұрлық іс-әрекетті дербес саралау белгісі болып табылады және "қоймаға заңсыз кіріп жасалған ұрлық" белгісімен қамтылмайды.</w:t>
      </w:r>
    </w:p>
    <w:bookmarkEnd w:id="85"/>
    <w:bookmarkStart w:name="z90" w:id="86"/>
    <w:p>
      <w:pPr>
        <w:spacing w:after="0"/>
        <w:ind w:left="0"/>
        <w:jc w:val="both"/>
      </w:pPr>
      <w:r>
        <w:rPr>
          <w:rFonts w:ascii="Times New Roman"/>
          <w:b w:val="false"/>
          <w:i w:val="false"/>
          <w:color w:val="000000"/>
          <w:sz w:val="28"/>
        </w:rPr>
        <w:t xml:space="preserve">
      Көлік құралына кірумен жасалған тонау немесе қарақшылық тиісінше ҚК-нің </w:t>
      </w:r>
      <w:r>
        <w:rPr>
          <w:rFonts w:ascii="Times New Roman"/>
          <w:b w:val="false"/>
          <w:i w:val="false"/>
          <w:color w:val="000000"/>
          <w:sz w:val="28"/>
        </w:rPr>
        <w:t>191-бабының</w:t>
      </w:r>
      <w:r>
        <w:rPr>
          <w:rFonts w:ascii="Times New Roman"/>
          <w:b w:val="false"/>
          <w:i w:val="false"/>
          <w:color w:val="000000"/>
          <w:sz w:val="28"/>
        </w:rPr>
        <w:t xml:space="preserve"> үшінші бөлігінің 3) тармағына немесе </w:t>
      </w:r>
      <w:r>
        <w:rPr>
          <w:rFonts w:ascii="Times New Roman"/>
          <w:b w:val="false"/>
          <w:i w:val="false"/>
          <w:color w:val="000000"/>
          <w:sz w:val="28"/>
        </w:rPr>
        <w:t>192-бабының</w:t>
      </w:r>
      <w:r>
        <w:rPr>
          <w:rFonts w:ascii="Times New Roman"/>
          <w:b w:val="false"/>
          <w:i w:val="false"/>
          <w:color w:val="000000"/>
          <w:sz w:val="28"/>
        </w:rPr>
        <w:t xml:space="preserve"> үшінші бөлігінің 4) тармағына сәйкес "қоймаға заңсыз кірумен жасалған іс-әрекет" белгісімен саралануға жатады.</w:t>
      </w:r>
    </w:p>
    <w:bookmarkEnd w:id="86"/>
    <w:bookmarkStart w:name="z91"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18-тармақың</w:t>
      </w:r>
      <w:r>
        <w:rPr>
          <w:rFonts w:ascii="Times New Roman"/>
          <w:b w:val="false"/>
          <w:i w:val="false"/>
          <w:color w:val="000000"/>
          <w:sz w:val="28"/>
        </w:rPr>
        <w:t xml:space="preserve"> төртінші абзацы мынадай редакцияда жазылсын: </w:t>
      </w:r>
    </w:p>
    <w:bookmarkEnd w:id="87"/>
    <w:bookmarkStart w:name="z92" w:id="88"/>
    <w:p>
      <w:pPr>
        <w:spacing w:after="0"/>
        <w:ind w:left="0"/>
        <w:jc w:val="both"/>
      </w:pPr>
      <w:r>
        <w:rPr>
          <w:rFonts w:ascii="Times New Roman"/>
          <w:b w:val="false"/>
          <w:i w:val="false"/>
          <w:color w:val="000000"/>
          <w:sz w:val="28"/>
        </w:rPr>
        <w:t>
      "Иемдену - бұл кінәліге сеніп тапсырылған бөтеннің мүлкін өзінің пайдасына немесе үшінші тұлғалардың пайдасына айналдыру арқылы құқыққа қарсы өтеусіз ұстап қалудан көрінетін жымқыру түрі болып табылады. Талан-таражға салу сол бір мүлікті құқыққа қарсы өтеусіз тұтыну немесе оны тұтыну үшін басқа адамдардың иелігіне беру (сату, айырбастау, сыйға тарту және т.б.) түсініледі.";</w:t>
      </w:r>
    </w:p>
    <w:bookmarkEnd w:id="88"/>
    <w:bookmarkStart w:name="z93" w:id="89"/>
    <w:p>
      <w:pPr>
        <w:spacing w:after="0"/>
        <w:ind w:left="0"/>
        <w:jc w:val="both"/>
      </w:pPr>
      <w:r>
        <w:rPr>
          <w:rFonts w:ascii="Times New Roman"/>
          <w:b w:val="false"/>
          <w:i w:val="false"/>
          <w:color w:val="000000"/>
          <w:sz w:val="28"/>
        </w:rPr>
        <w:t xml:space="preserve">
      8. "Соттардың кейбір экологиялық қылмыстық құқық бұзушылықтар үшін жауаптылық жөніндегі заңнаманы қолдануы туралы" 2004 жылғы 18 маусымдағы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2008 жылғы 22 желтоқсандағы № 22; 2011 жылғы 21 сәуірдегі № 1; 2018 жылғы 20 сәуірдегі № 8; 2020 жылғы 11 желтоқсандағы № 6 нормативтік қаулыларымен енгізілген өзгерістермен және толықтырулармен):</w:t>
      </w:r>
    </w:p>
    <w:bookmarkEnd w:id="89"/>
    <w:bookmarkStart w:name="z94" w:id="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3-тармақтағы</w:t>
      </w:r>
      <w:r>
        <w:rPr>
          <w:rFonts w:ascii="Times New Roman"/>
          <w:b w:val="false"/>
          <w:i w:val="false"/>
          <w:color w:val="000000"/>
          <w:sz w:val="28"/>
        </w:rPr>
        <w:t xml:space="preserve"> "жетінші тарауына" деген сөздер "сегізінші тарауына" деген сөздермен ауыстырылсын;</w:t>
      </w:r>
    </w:p>
    <w:bookmarkEnd w:id="90"/>
    <w:bookmarkStart w:name="z95"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6-тармақтағы</w:t>
      </w:r>
      <w:r>
        <w:rPr>
          <w:rFonts w:ascii="Times New Roman"/>
          <w:b w:val="false"/>
          <w:i w:val="false"/>
          <w:color w:val="000000"/>
          <w:sz w:val="28"/>
        </w:rPr>
        <w:t xml:space="preserve"> "шығынның" деген сөз "экологиялық залалдың" деген сөздермен ауыстырылсын;</w:t>
      </w:r>
    </w:p>
    <w:bookmarkEnd w:id="91"/>
    <w:bookmarkStart w:name="z96" w:id="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7-тармақта</w:t>
      </w:r>
      <w:r>
        <w:rPr>
          <w:rFonts w:ascii="Times New Roman"/>
          <w:b w:val="false"/>
          <w:i w:val="false"/>
          <w:color w:val="000000"/>
          <w:sz w:val="28"/>
        </w:rPr>
        <w:t>:</w:t>
      </w:r>
    </w:p>
    <w:bookmarkEnd w:id="92"/>
    <w:bookmarkStart w:name="z97" w:id="93"/>
    <w:p>
      <w:pPr>
        <w:spacing w:after="0"/>
        <w:ind w:left="0"/>
        <w:jc w:val="both"/>
      </w:pPr>
      <w:r>
        <w:rPr>
          <w:rFonts w:ascii="Times New Roman"/>
          <w:b w:val="false"/>
          <w:i w:val="false"/>
          <w:color w:val="000000"/>
          <w:sz w:val="28"/>
        </w:rPr>
        <w:t>
      "шығынды" "залал" деген сөздер тиісінше "экологиялық залалды", "экологиялық залал" деген сөздермен ауыстырылсын;</w:t>
      </w:r>
    </w:p>
    <w:bookmarkEnd w:id="93"/>
    <w:bookmarkStart w:name="z98" w:id="94"/>
    <w:p>
      <w:pPr>
        <w:spacing w:after="0"/>
        <w:ind w:left="0"/>
        <w:jc w:val="both"/>
      </w:pPr>
      <w:r>
        <w:rPr>
          <w:rFonts w:ascii="Times New Roman"/>
          <w:b w:val="false"/>
          <w:i w:val="false"/>
          <w:color w:val="000000"/>
          <w:sz w:val="28"/>
        </w:rPr>
        <w:t>
      "қоршаған ортаның бұзылған экологиялық жай-күйін қалпына келтіруді" деген сөздер "экологиялық залалды жоюды немесе табиғи ресурстардың тұтынушылық қасиеттерін қалпына келтіруді" деген сөздермен ауыстырылсын;</w:t>
      </w:r>
    </w:p>
    <w:bookmarkEnd w:id="94"/>
    <w:bookmarkStart w:name="z99" w:id="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17-тармақтардағы</w:t>
      </w:r>
      <w:r>
        <w:rPr>
          <w:rFonts w:ascii="Times New Roman"/>
          <w:b w:val="false"/>
          <w:i w:val="false"/>
          <w:color w:val="000000"/>
          <w:sz w:val="28"/>
        </w:rPr>
        <w:t xml:space="preserve"> "зиянның", "залал", "зиян" деген сөздер тиісінше "экологиялық залалдың", "экологиялық залал", "экологиялық залал" деген сөздермен ауыстырылсын;</w:t>
      </w:r>
    </w:p>
    <w:bookmarkEnd w:id="95"/>
    <w:bookmarkStart w:name="z100" w:id="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18-тармақта</w:t>
      </w:r>
      <w:r>
        <w:rPr>
          <w:rFonts w:ascii="Times New Roman"/>
          <w:b w:val="false"/>
          <w:i w:val="false"/>
          <w:color w:val="000000"/>
          <w:sz w:val="28"/>
        </w:rPr>
        <w:t>:</w:t>
      </w:r>
    </w:p>
    <w:bookmarkEnd w:id="96"/>
    <w:bookmarkStart w:name="z101" w:id="97"/>
    <w:p>
      <w:pPr>
        <w:spacing w:after="0"/>
        <w:ind w:left="0"/>
        <w:jc w:val="both"/>
      </w:pPr>
      <w:r>
        <w:rPr>
          <w:rFonts w:ascii="Times New Roman"/>
          <w:b w:val="false"/>
          <w:i w:val="false"/>
          <w:color w:val="000000"/>
          <w:sz w:val="28"/>
        </w:rPr>
        <w:t>
      "зиян келтіру" деген сөздер "экологиялық залал келтіру" деген сөздермен ауыстырылсын;</w:t>
      </w:r>
    </w:p>
    <w:bookmarkEnd w:id="97"/>
    <w:bookmarkStart w:name="z102" w:id="98"/>
    <w:p>
      <w:pPr>
        <w:spacing w:after="0"/>
        <w:ind w:left="0"/>
        <w:jc w:val="both"/>
      </w:pPr>
      <w:r>
        <w:rPr>
          <w:rFonts w:ascii="Times New Roman"/>
          <w:b w:val="false"/>
          <w:i w:val="false"/>
          <w:color w:val="000000"/>
          <w:sz w:val="28"/>
        </w:rPr>
        <w:t>
      екінші және үшінші абзацтарда:</w:t>
      </w:r>
    </w:p>
    <w:bookmarkEnd w:id="98"/>
    <w:bookmarkStart w:name="z103" w:id="99"/>
    <w:p>
      <w:pPr>
        <w:spacing w:after="0"/>
        <w:ind w:left="0"/>
        <w:jc w:val="both"/>
      </w:pPr>
      <w:r>
        <w:rPr>
          <w:rFonts w:ascii="Times New Roman"/>
          <w:b w:val="false"/>
          <w:i w:val="false"/>
          <w:color w:val="000000"/>
          <w:sz w:val="28"/>
        </w:rPr>
        <w:t>
      "зиян келтіруді", "осындай зиян келтіруді" деген сөздер "экологиялық залал келтіруді" деген сөздермен ауыстырылсын;</w:t>
      </w:r>
    </w:p>
    <w:bookmarkEnd w:id="99"/>
    <w:bookmarkStart w:name="z104" w:id="100"/>
    <w:p>
      <w:pPr>
        <w:spacing w:after="0"/>
        <w:ind w:left="0"/>
        <w:jc w:val="both"/>
      </w:pPr>
      <w:r>
        <w:rPr>
          <w:rFonts w:ascii="Times New Roman"/>
          <w:b w:val="false"/>
          <w:i w:val="false"/>
          <w:color w:val="000000"/>
          <w:sz w:val="28"/>
        </w:rPr>
        <w:t>
      "қоршаған ортаны және табиғи ресурстардың тұтынушылық қасиеттерін қалпына келтіру үшін" деген сөздер "экологиялық залалды жою немесе табиғи ресурстардың тұтынушылық қасиеттерін қалпына келтіру үшін" деген сөздермен ауыстырылсын;</w:t>
      </w:r>
    </w:p>
    <w:bookmarkEnd w:id="100"/>
    <w:bookmarkStart w:name="z105" w:id="101"/>
    <w:p>
      <w:pPr>
        <w:spacing w:after="0"/>
        <w:ind w:left="0"/>
        <w:jc w:val="both"/>
      </w:pPr>
      <w:r>
        <w:rPr>
          <w:rFonts w:ascii="Times New Roman"/>
          <w:b w:val="false"/>
          <w:i w:val="false"/>
          <w:color w:val="000000"/>
          <w:sz w:val="28"/>
        </w:rPr>
        <w:t>
      үшінші абзацта ", 337-бабы бесінші бөлігінің 2-тармағы" деген сөздер алып тасталсын;</w:t>
      </w:r>
    </w:p>
    <w:bookmarkEnd w:id="101"/>
    <w:bookmarkStart w:name="z106" w:id="1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22-тармақта</w:t>
      </w:r>
      <w:r>
        <w:rPr>
          <w:rFonts w:ascii="Times New Roman"/>
          <w:b w:val="false"/>
          <w:i w:val="false"/>
          <w:color w:val="000000"/>
          <w:sz w:val="28"/>
        </w:rPr>
        <w:t>:</w:t>
      </w:r>
    </w:p>
    <w:bookmarkEnd w:id="102"/>
    <w:bookmarkStart w:name="z107" w:id="103"/>
    <w:p>
      <w:pPr>
        <w:spacing w:after="0"/>
        <w:ind w:left="0"/>
        <w:jc w:val="both"/>
      </w:pPr>
      <w:r>
        <w:rPr>
          <w:rFonts w:ascii="Times New Roman"/>
          <w:b w:val="false"/>
          <w:i w:val="false"/>
          <w:color w:val="000000"/>
          <w:sz w:val="28"/>
        </w:rPr>
        <w:t>
      "материалдық шығынды", "зиян келтіруші", "зиян еңсерілмейтін күштің" деген сөздер тиісінше "материалдық залалды", "экологиялық зиян келтіруші", "экологиялық зиян еңсерілмейтін күштің" деген сөздермен ауыстырылсын;</w:t>
      </w:r>
    </w:p>
    <w:bookmarkEnd w:id="103"/>
    <w:bookmarkStart w:name="z108" w:id="104"/>
    <w:p>
      <w:pPr>
        <w:spacing w:after="0"/>
        <w:ind w:left="0"/>
        <w:jc w:val="both"/>
      </w:pPr>
      <w:r>
        <w:rPr>
          <w:rFonts w:ascii="Times New Roman"/>
          <w:b w:val="false"/>
          <w:i w:val="false"/>
          <w:color w:val="000000"/>
          <w:sz w:val="28"/>
        </w:rPr>
        <w:t>
      төртінші абзацтағы "келтірілген шығынның" деген сөздер "келтірілген экологиялық залалдың" деген сөздермен ауыстырылсын;</w:t>
      </w:r>
    </w:p>
    <w:bookmarkEnd w:id="104"/>
    <w:bookmarkStart w:name="z109" w:id="1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23-тармақтың</w:t>
      </w:r>
      <w:r>
        <w:rPr>
          <w:rFonts w:ascii="Times New Roman"/>
          <w:b w:val="false"/>
          <w:i w:val="false"/>
          <w:color w:val="000000"/>
          <w:sz w:val="28"/>
        </w:rPr>
        <w:t xml:space="preserve"> бірінші абзацындағы:</w:t>
      </w:r>
    </w:p>
    <w:bookmarkEnd w:id="105"/>
    <w:bookmarkStart w:name="z110" w:id="106"/>
    <w:p>
      <w:pPr>
        <w:spacing w:after="0"/>
        <w:ind w:left="0"/>
        <w:jc w:val="both"/>
      </w:pPr>
      <w:r>
        <w:rPr>
          <w:rFonts w:ascii="Times New Roman"/>
          <w:b w:val="false"/>
          <w:i w:val="false"/>
          <w:color w:val="000000"/>
          <w:sz w:val="28"/>
        </w:rPr>
        <w:t>
      "ЭК-нің 321, 322-баптарына" деген сөздер "ЭК-нің бесінші бөліміне" деген сөздермен ауыстырылсын;</w:t>
      </w:r>
    </w:p>
    <w:bookmarkEnd w:id="106"/>
    <w:bookmarkStart w:name="z111" w:id="107"/>
    <w:p>
      <w:pPr>
        <w:spacing w:after="0"/>
        <w:ind w:left="0"/>
        <w:jc w:val="both"/>
      </w:pPr>
      <w:r>
        <w:rPr>
          <w:rFonts w:ascii="Times New Roman"/>
          <w:b w:val="false"/>
          <w:i w:val="false"/>
          <w:color w:val="000000"/>
          <w:sz w:val="28"/>
        </w:rPr>
        <w:t>
      "қоршаған ортаның бұзылған жағдайын қалпына келтіруге" деген сөздер "экологиялық залалды жоюға немесе табиғи ресурстардың тұтынушылық қасиеттерін қалпына келтіруге" деген сөздермен ауыстырылсын;</w:t>
      </w:r>
    </w:p>
    <w:bookmarkEnd w:id="107"/>
    <w:bookmarkStart w:name="z112" w:id="1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28-тармақтардағы</w:t>
      </w:r>
      <w:r>
        <w:rPr>
          <w:rFonts w:ascii="Times New Roman"/>
          <w:b w:val="false"/>
          <w:i w:val="false"/>
          <w:color w:val="000000"/>
          <w:sz w:val="28"/>
        </w:rPr>
        <w:t xml:space="preserve"> "келтірілген шығынның", "зиян тікелей", "шығынды", "келтірілген зиянның", "шыққан шығынның" деген сөздер тиісінше "келтірілген экологиялық залалдың", "экологиялық зиян тікелей", "экологиялық залалды", "келтірілген экологиялық зиянның", "экологиялық залалдың" деген сөздермен ауыстырылсын; </w:t>
      </w:r>
    </w:p>
    <w:bookmarkEnd w:id="108"/>
    <w:bookmarkStart w:name="z113" w:id="109"/>
    <w:p>
      <w:pPr>
        <w:spacing w:after="0"/>
        <w:ind w:left="0"/>
        <w:jc w:val="both"/>
      </w:pPr>
      <w:r>
        <w:rPr>
          <w:rFonts w:ascii="Times New Roman"/>
          <w:b w:val="false"/>
          <w:i w:val="false"/>
          <w:color w:val="000000"/>
          <w:sz w:val="28"/>
        </w:rPr>
        <w:t xml:space="preserve">
      9. "Қылмыстық істер бойынша дәлелдемелерді бағалаудың кейбір мәселелері туралы" 2006 жылғы 20 сәуірдегі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2010 жылғы 25 маусымдағы № 1; 2017 жылғы 31 наурыздағы № 3 нормативтік қаулыларымен енгізілген өзгерістермен және толықтырулармен):</w:t>
      </w:r>
    </w:p>
    <w:bookmarkEnd w:id="109"/>
    <w:bookmarkStart w:name="z114" w:id="1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8-тармақтың</w:t>
      </w:r>
      <w:r>
        <w:rPr>
          <w:rFonts w:ascii="Times New Roman"/>
          <w:b w:val="false"/>
          <w:i w:val="false"/>
          <w:color w:val="000000"/>
          <w:sz w:val="28"/>
        </w:rPr>
        <w:t xml:space="preserve"> үшінші абзацы мынадай редакцияда жазылсын:</w:t>
      </w:r>
    </w:p>
    <w:bookmarkEnd w:id="110"/>
    <w:bookmarkStart w:name="z115" w:id="111"/>
    <w:p>
      <w:pPr>
        <w:spacing w:after="0"/>
        <w:ind w:left="0"/>
        <w:jc w:val="both"/>
      </w:pPr>
      <w:r>
        <w:rPr>
          <w:rFonts w:ascii="Times New Roman"/>
          <w:b w:val="false"/>
          <w:i w:val="false"/>
          <w:color w:val="000000"/>
          <w:sz w:val="28"/>
        </w:rPr>
        <w:t xml:space="preserve">
      "Егер тараптар қажетті құжаттарды өздерінің ұсынуына мүмкіндіктері болмауына байланысты сотқа оларды алуға көмектесу жөнінде өтінішхат мәлімдесе, онда сот өтінішхатты қанағаттандыруға немесе қанағаттандырудан бас тартуға құқылы. Мәлімделген өтінішхат бойынша соттың шешіміне жеке шағым келтірілмейді. Өтінішхатты қанағаттандырудан бас тартумен келіспеу туралы апелляциялық шағымда немесе прокурордың апелляциялық сатыдағы сотқа берген өтінішхатында көрсетілуі мүмкін."; </w:t>
      </w:r>
    </w:p>
    <w:bookmarkEnd w:id="111"/>
    <w:bookmarkStart w:name="z116"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абзацпен толықтырылсын:</w:t>
      </w:r>
    </w:p>
    <w:bookmarkEnd w:id="112"/>
    <w:bookmarkStart w:name="z117" w:id="113"/>
    <w:p>
      <w:pPr>
        <w:spacing w:after="0"/>
        <w:ind w:left="0"/>
        <w:jc w:val="both"/>
      </w:pPr>
      <w:r>
        <w:rPr>
          <w:rFonts w:ascii="Times New Roman"/>
          <w:b w:val="false"/>
          <w:i w:val="false"/>
          <w:color w:val="000000"/>
          <w:sz w:val="28"/>
        </w:rPr>
        <w:t>
      "Жекеше айыптау істері бойынша жәбірленуші (жекеше айыптаушы) не айыпталушы аудио- және (немесе) бейнежазба жүргізу арқылы алған нақты деректер қатыстылығы, жол берілетіндігі және анықтығы тұрғысынан сот оларды бағалағаннан кейін іс бойынша дәлелдемелер деп танылуы мүмкін.";</w:t>
      </w:r>
    </w:p>
    <w:bookmarkEnd w:id="113"/>
    <w:bookmarkStart w:name="z118" w:id="1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10-тармақта</w:t>
      </w:r>
      <w:r>
        <w:rPr>
          <w:rFonts w:ascii="Times New Roman"/>
          <w:b w:val="false"/>
          <w:i w:val="false"/>
          <w:color w:val="000000"/>
          <w:sz w:val="28"/>
        </w:rPr>
        <w:t>:</w:t>
      </w:r>
    </w:p>
    <w:bookmarkEnd w:id="114"/>
    <w:bookmarkStart w:name="z119" w:id="115"/>
    <w:p>
      <w:pPr>
        <w:spacing w:after="0"/>
        <w:ind w:left="0"/>
        <w:jc w:val="both"/>
      </w:pPr>
      <w:r>
        <w:rPr>
          <w:rFonts w:ascii="Times New Roman"/>
          <w:b w:val="false"/>
          <w:i w:val="false"/>
          <w:color w:val="000000"/>
          <w:sz w:val="28"/>
        </w:rPr>
        <w:t>
      бірінші абзацта:</w:t>
      </w:r>
    </w:p>
    <w:bookmarkEnd w:id="115"/>
    <w:bookmarkStart w:name="z120" w:id="116"/>
    <w:p>
      <w:pPr>
        <w:spacing w:after="0"/>
        <w:ind w:left="0"/>
        <w:jc w:val="both"/>
      </w:pPr>
      <w:r>
        <w:rPr>
          <w:rFonts w:ascii="Times New Roman"/>
          <w:b w:val="false"/>
          <w:i w:val="false"/>
          <w:color w:val="000000"/>
          <w:sz w:val="28"/>
        </w:rPr>
        <w:t>
      "айыпталушының" деген сөз "күдіктінің және айыпталушының" деген сөздермен ауыстырылсын;</w:t>
      </w:r>
    </w:p>
    <w:bookmarkEnd w:id="116"/>
    <w:bookmarkStart w:name="z121" w:id="117"/>
    <w:p>
      <w:pPr>
        <w:spacing w:after="0"/>
        <w:ind w:left="0"/>
        <w:jc w:val="both"/>
      </w:pPr>
      <w:r>
        <w:rPr>
          <w:rFonts w:ascii="Times New Roman"/>
          <w:b w:val="false"/>
          <w:i w:val="false"/>
          <w:color w:val="000000"/>
          <w:sz w:val="28"/>
        </w:rPr>
        <w:t>
      "бекіту" деген сөз "зерттеу" деген сөзбен ауыстырылсын;</w:t>
      </w:r>
    </w:p>
    <w:bookmarkEnd w:id="117"/>
    <w:bookmarkStart w:name="z122" w:id="118"/>
    <w:p>
      <w:pPr>
        <w:spacing w:after="0"/>
        <w:ind w:left="0"/>
        <w:jc w:val="both"/>
      </w:pPr>
      <w:r>
        <w:rPr>
          <w:rFonts w:ascii="Times New Roman"/>
          <w:b w:val="false"/>
          <w:i w:val="false"/>
          <w:color w:val="000000"/>
          <w:sz w:val="28"/>
        </w:rPr>
        <w:t>
      мынадай мазмұндағы үшінші абзацпен толықтырылсын:</w:t>
      </w:r>
    </w:p>
    <w:bookmarkEnd w:id="118"/>
    <w:bookmarkStart w:name="z123" w:id="119"/>
    <w:p>
      <w:pPr>
        <w:spacing w:after="0"/>
        <w:ind w:left="0"/>
        <w:jc w:val="both"/>
      </w:pPr>
      <w:r>
        <w:rPr>
          <w:rFonts w:ascii="Times New Roman"/>
          <w:b w:val="false"/>
          <w:i w:val="false"/>
          <w:color w:val="000000"/>
          <w:sz w:val="28"/>
        </w:rPr>
        <w:t xml:space="preserve">
      "Егер сотқа дейінгі іс жүргізу барысында адвокат шақыру және өзіне қарсы айғақ бермеу құқығымен таныспаған күдіктінің айғақтары адвокат болмаған кезде берілсе, онда бұл айғақтарға дәлелдемелер ретінде жол берілмейді деп танылады."; </w:t>
      </w:r>
    </w:p>
    <w:bookmarkEnd w:id="119"/>
    <w:bookmarkStart w:name="z124" w:id="1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16-тармақта</w:t>
      </w:r>
      <w:r>
        <w:rPr>
          <w:rFonts w:ascii="Times New Roman"/>
          <w:b w:val="false"/>
          <w:i w:val="false"/>
          <w:color w:val="000000"/>
          <w:sz w:val="28"/>
        </w:rPr>
        <w:t>:</w:t>
      </w:r>
    </w:p>
    <w:bookmarkEnd w:id="120"/>
    <w:bookmarkStart w:name="z125" w:id="121"/>
    <w:p>
      <w:pPr>
        <w:spacing w:after="0"/>
        <w:ind w:left="0"/>
        <w:jc w:val="both"/>
      </w:pPr>
      <w:r>
        <w:rPr>
          <w:rFonts w:ascii="Times New Roman"/>
          <w:b w:val="false"/>
          <w:i w:val="false"/>
          <w:color w:val="000000"/>
          <w:sz w:val="28"/>
        </w:rPr>
        <w:t>
      бірінші абзацтағы орыс тіліндегі сөздер өзгереді, мемлекеттік тілдегі сөздер өзгермейді;</w:t>
      </w:r>
    </w:p>
    <w:bookmarkEnd w:id="121"/>
    <w:bookmarkStart w:name="z126" w:id="122"/>
    <w:p>
      <w:pPr>
        <w:spacing w:after="0"/>
        <w:ind w:left="0"/>
        <w:jc w:val="both"/>
      </w:pPr>
      <w:r>
        <w:rPr>
          <w:rFonts w:ascii="Times New Roman"/>
          <w:b w:val="false"/>
          <w:i w:val="false"/>
          <w:color w:val="000000"/>
          <w:sz w:val="28"/>
        </w:rPr>
        <w:t xml:space="preserve">
      мынадай мазмұндағы алтыншы абзацпен толықтырылсын: </w:t>
      </w:r>
    </w:p>
    <w:bookmarkEnd w:id="122"/>
    <w:bookmarkStart w:name="z127" w:id="123"/>
    <w:p>
      <w:pPr>
        <w:spacing w:after="0"/>
        <w:ind w:left="0"/>
        <w:jc w:val="both"/>
      </w:pPr>
      <w:r>
        <w:rPr>
          <w:rFonts w:ascii="Times New Roman"/>
          <w:b w:val="false"/>
          <w:i w:val="false"/>
          <w:color w:val="000000"/>
          <w:sz w:val="28"/>
        </w:rPr>
        <w:t>
      "Егер істе сол бір мәселелер бойынша әртүрлі тұжырымдары бар сарапшылардың бірнеше қорытындысы болса, сот олардың әрқайсысын іс бойынша басқа дәлелдемелермен жиынтығында бағалағаны жөн. Мұндай жағдайларда қажет болған кезде жаңа (қосымша немесе қайталама) сараптама тағайындалуы мүмкін. Сот актісінде сот істі шешу кезінде сол немесе басқа сараптамалық қорытындыны назарға алатыны жөнінде негіздерді келтіруі міндетті.";</w:t>
      </w:r>
    </w:p>
    <w:bookmarkEnd w:id="123"/>
    <w:bookmarkStart w:name="z128" w:id="124"/>
    <w:p>
      <w:pPr>
        <w:spacing w:after="0"/>
        <w:ind w:left="0"/>
        <w:jc w:val="both"/>
      </w:pPr>
      <w:r>
        <w:rPr>
          <w:rFonts w:ascii="Times New Roman"/>
          <w:b w:val="false"/>
          <w:i w:val="false"/>
          <w:color w:val="000000"/>
          <w:sz w:val="28"/>
        </w:rPr>
        <w:t>
      5) мынадай мазмұндағы 16-1 және 16-2-тармақтармен толықтырылсын:</w:t>
      </w:r>
    </w:p>
    <w:bookmarkEnd w:id="124"/>
    <w:bookmarkStart w:name="z129" w:id="125"/>
    <w:p>
      <w:pPr>
        <w:spacing w:after="0"/>
        <w:ind w:left="0"/>
        <w:jc w:val="both"/>
      </w:pPr>
      <w:r>
        <w:rPr>
          <w:rFonts w:ascii="Times New Roman"/>
          <w:b w:val="false"/>
          <w:i w:val="false"/>
          <w:color w:val="000000"/>
          <w:sz w:val="28"/>
        </w:rPr>
        <w:t>
      "16-1. Қылмыстық істі дұрыс шешу үшін маңызы бар нақты деректер істің басқа материалдарымен қатар маманның қорытындысымен де анықталады.</w:t>
      </w:r>
    </w:p>
    <w:bookmarkEnd w:id="125"/>
    <w:bookmarkStart w:name="z130" w:id="126"/>
    <w:p>
      <w:pPr>
        <w:spacing w:after="0"/>
        <w:ind w:left="0"/>
        <w:jc w:val="both"/>
      </w:pPr>
      <w:r>
        <w:rPr>
          <w:rFonts w:ascii="Times New Roman"/>
          <w:b w:val="false"/>
          <w:i w:val="false"/>
          <w:color w:val="000000"/>
          <w:sz w:val="28"/>
        </w:rPr>
        <w:t>
      ҚПК-нің 80-бабына сәйкес маман ретінде іске мүдделі емес арнайы білімі бар адам тартылуы мүмкін.</w:t>
      </w:r>
    </w:p>
    <w:bookmarkEnd w:id="126"/>
    <w:bookmarkStart w:name="z131" w:id="127"/>
    <w:p>
      <w:pPr>
        <w:spacing w:after="0"/>
        <w:ind w:left="0"/>
        <w:jc w:val="both"/>
      </w:pPr>
      <w:r>
        <w:rPr>
          <w:rFonts w:ascii="Times New Roman"/>
          <w:b w:val="false"/>
          <w:i w:val="false"/>
          <w:color w:val="000000"/>
          <w:sz w:val="28"/>
        </w:rPr>
        <w:t>
      Маман ретінде тартылған, зерттелетін мәселелерде тиісті құзыреті жоқ адамның қорытындысы жол берілмейтін дәлелдеме болып табылады.</w:t>
      </w:r>
    </w:p>
    <w:bookmarkEnd w:id="127"/>
    <w:bookmarkStart w:name="z132" w:id="128"/>
    <w:p>
      <w:pPr>
        <w:spacing w:after="0"/>
        <w:ind w:left="0"/>
        <w:jc w:val="both"/>
      </w:pPr>
      <w:r>
        <w:rPr>
          <w:rFonts w:ascii="Times New Roman"/>
          <w:b w:val="false"/>
          <w:i w:val="false"/>
          <w:color w:val="000000"/>
          <w:sz w:val="28"/>
        </w:rPr>
        <w:t>
      16-2. Қылмыстық істер бойынша сарапшының не маманның қорытынды беруі үшін қатысуы іс бойынша тиісті зерттеулер жүргізуге сарапшының, маманның құзыреттілігі туралы деректер көрсетілген қылмыстық процесті жүргізетін органның қаулысының негізінде жүргізіледі.</w:t>
      </w:r>
    </w:p>
    <w:bookmarkEnd w:id="128"/>
    <w:bookmarkStart w:name="z133" w:id="129"/>
    <w:p>
      <w:pPr>
        <w:spacing w:after="0"/>
        <w:ind w:left="0"/>
        <w:jc w:val="both"/>
      </w:pPr>
      <w:r>
        <w:rPr>
          <w:rFonts w:ascii="Times New Roman"/>
          <w:b w:val="false"/>
          <w:i w:val="false"/>
          <w:color w:val="000000"/>
          <w:sz w:val="28"/>
        </w:rPr>
        <w:t xml:space="preserve">
      Қылмыстық процеске қатысушылар сараптаманы не маманды тарту туралы қаулымен танысқан кезде ҚПК-нің </w:t>
      </w:r>
      <w:r>
        <w:rPr>
          <w:rFonts w:ascii="Times New Roman"/>
          <w:b w:val="false"/>
          <w:i w:val="false"/>
          <w:color w:val="000000"/>
          <w:sz w:val="28"/>
        </w:rPr>
        <w:t>92-бабы</w:t>
      </w:r>
      <w:r>
        <w:rPr>
          <w:rFonts w:ascii="Times New Roman"/>
          <w:b w:val="false"/>
          <w:i w:val="false"/>
          <w:color w:val="000000"/>
          <w:sz w:val="28"/>
        </w:rPr>
        <w:t xml:space="preserve"> бірінші бөлігінің 2) тармағының және </w:t>
      </w:r>
      <w:r>
        <w:rPr>
          <w:rFonts w:ascii="Times New Roman"/>
          <w:b w:val="false"/>
          <w:i w:val="false"/>
          <w:color w:val="000000"/>
          <w:sz w:val="28"/>
        </w:rPr>
        <w:t>93-бабы</w:t>
      </w:r>
      <w:r>
        <w:rPr>
          <w:rFonts w:ascii="Times New Roman"/>
          <w:b w:val="false"/>
          <w:i w:val="false"/>
          <w:color w:val="000000"/>
          <w:sz w:val="28"/>
        </w:rPr>
        <w:t xml:space="preserve"> бірінші бөлігінің 4) тармағының негізінде сарапшыға, маманға олардың құзыретті еместігі негіздері бойынша қарсылық білдіруді мәлімдеуге құқылы. Мәлімделген қарсылық білдіруді қарау нәтижелері бойынша қылмыстық процесті жүргізетін орган оны қанағаттандыру не қабылдамау туралы қаулы шығарады. Мәлімделген қарсылықты қабылдамау уәжді болуы тиіс.</w:t>
      </w:r>
    </w:p>
    <w:bookmarkEnd w:id="129"/>
    <w:bookmarkStart w:name="z134" w:id="130"/>
    <w:p>
      <w:pPr>
        <w:spacing w:after="0"/>
        <w:ind w:left="0"/>
        <w:jc w:val="both"/>
      </w:pPr>
      <w:r>
        <w:rPr>
          <w:rFonts w:ascii="Times New Roman"/>
          <w:b w:val="false"/>
          <w:i w:val="false"/>
          <w:color w:val="000000"/>
          <w:sz w:val="28"/>
        </w:rPr>
        <w:t>
      Егер қылмыстық процесті жүргізетін органның қаулысында сарапшы туралы мәліметтер көрсетілмесе, онда сот сараптамасы органының басшысы сарапшыны таңдағаннан кейін сараптаманы тағайындаған адам процеске қатысушыларды онымен таныстыруға және процеске қатысушыларға таңдалған сарапшыға қарсылық білдіру құқығын түсіндіруге міндетті.";</w:t>
      </w:r>
    </w:p>
    <w:bookmarkEnd w:id="130"/>
    <w:bookmarkStart w:name="z135" w:id="1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17-тармақтың</w:t>
      </w:r>
      <w:r>
        <w:rPr>
          <w:rFonts w:ascii="Times New Roman"/>
          <w:b w:val="false"/>
          <w:i w:val="false"/>
          <w:color w:val="000000"/>
          <w:sz w:val="28"/>
        </w:rPr>
        <w:t xml:space="preserve"> бірінші абзацындағы "қаулысымен" деген сөзден кейін "(қылмыстық теріс қылық туралы хаттамамен)" деген сөздермен толықтырылсын;</w:t>
      </w:r>
    </w:p>
    <w:bookmarkEnd w:id="131"/>
    <w:bookmarkStart w:name="z136" w:id="1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18-тармақтың</w:t>
      </w:r>
      <w:r>
        <w:rPr>
          <w:rFonts w:ascii="Times New Roman"/>
          <w:b w:val="false"/>
          <w:i w:val="false"/>
          <w:color w:val="000000"/>
          <w:sz w:val="28"/>
        </w:rPr>
        <w:t xml:space="preserve"> үшінші абзацы мынадай редакцияда жазылсын:</w:t>
      </w:r>
    </w:p>
    <w:bookmarkEnd w:id="132"/>
    <w:bookmarkStart w:name="z137" w:id="133"/>
    <w:p>
      <w:pPr>
        <w:spacing w:after="0"/>
        <w:ind w:left="0"/>
        <w:jc w:val="both"/>
      </w:pPr>
      <w:r>
        <w:rPr>
          <w:rFonts w:ascii="Times New Roman"/>
          <w:b w:val="false"/>
          <w:i w:val="false"/>
          <w:color w:val="000000"/>
          <w:sz w:val="28"/>
        </w:rPr>
        <w:t>
      "Сотқа дейінгі тергеп-тексеру мерзімі өткеннен кейін іс бойынша сотқа дейінгі тергеп-тексеру мерзімдері үзілген (іздестіру іс-шараларының материалдарын және жасырын тергеу әрекеттерін (бұдан әрі – ЖТӘ), сондай-ақ осы мерзімдерді үзуге негіздер болып табылған халықаралық құқықтық көмекті алуға байланысты процестік әрекеттердің нәтижелерін және сот сараптамаларын қоспағанда), айыпталушының іс материалдарымен танысқан, іс айыптау актісімен прокурорда болған кезеңде алынған нақты деректер жол берілмейтін дәлелдемелер деп танылады.";</w:t>
      </w:r>
    </w:p>
    <w:bookmarkEnd w:id="133"/>
    <w:bookmarkStart w:name="z138" w:id="1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20-тармақтағы</w:t>
      </w:r>
      <w:r>
        <w:rPr>
          <w:rFonts w:ascii="Times New Roman"/>
          <w:b w:val="false"/>
          <w:i w:val="false"/>
          <w:color w:val="000000"/>
          <w:sz w:val="28"/>
        </w:rPr>
        <w:t xml:space="preserve"> "өтілшілері," деген сөз "тағылымдамадан өтушілері, құқық қорғау органдарында практикадан өтетін студенттер," деген сөздермен ауыстырылсын;</w:t>
      </w:r>
    </w:p>
    <w:bookmarkEnd w:id="134"/>
    <w:bookmarkStart w:name="z139" w:id="1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21-тармақта</w:t>
      </w:r>
      <w:r>
        <w:rPr>
          <w:rFonts w:ascii="Times New Roman"/>
          <w:b w:val="false"/>
          <w:i w:val="false"/>
          <w:color w:val="000000"/>
          <w:sz w:val="28"/>
        </w:rPr>
        <w:t>:</w:t>
      </w:r>
    </w:p>
    <w:bookmarkEnd w:id="135"/>
    <w:bookmarkStart w:name="z140" w:id="136"/>
    <w:p>
      <w:pPr>
        <w:spacing w:after="0"/>
        <w:ind w:left="0"/>
        <w:jc w:val="both"/>
      </w:pPr>
      <w:r>
        <w:rPr>
          <w:rFonts w:ascii="Times New Roman"/>
          <w:b w:val="false"/>
          <w:i w:val="false"/>
          <w:color w:val="000000"/>
          <w:sz w:val="28"/>
        </w:rPr>
        <w:t>
      екінші абзац алып тасталсын;</w:t>
      </w:r>
    </w:p>
    <w:bookmarkEnd w:id="136"/>
    <w:bookmarkStart w:name="z141" w:id="137"/>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137"/>
    <w:bookmarkStart w:name="z142" w:id="138"/>
    <w:p>
      <w:pPr>
        <w:spacing w:after="0"/>
        <w:ind w:left="0"/>
        <w:jc w:val="both"/>
      </w:pPr>
      <w:r>
        <w:rPr>
          <w:rFonts w:ascii="Times New Roman"/>
          <w:b w:val="false"/>
          <w:i w:val="false"/>
          <w:color w:val="000000"/>
          <w:sz w:val="28"/>
        </w:rPr>
        <w:t xml:space="preserve">
      "Процеске қатысушы немесе өзге де адам ҚПК-нің </w:t>
      </w:r>
      <w:r>
        <w:rPr>
          <w:rFonts w:ascii="Times New Roman"/>
          <w:b w:val="false"/>
          <w:i w:val="false"/>
          <w:color w:val="000000"/>
          <w:sz w:val="28"/>
        </w:rPr>
        <w:t>122-бабының</w:t>
      </w:r>
      <w:r>
        <w:rPr>
          <w:rFonts w:ascii="Times New Roman"/>
          <w:b w:val="false"/>
          <w:i w:val="false"/>
          <w:color w:val="000000"/>
          <w:sz w:val="28"/>
        </w:rPr>
        <w:t xml:space="preserve"> төртінші бөлігіне сәйкес құжат ретінде қылмыстық іске қоса тіркеу үшін ұсынған аудиожазбаны не бейнежазбаны сотқа дейінгі тергеп-тексеруді жүзеге асыратын тұлға ҚПК-нің </w:t>
      </w:r>
      <w:r>
        <w:rPr>
          <w:rFonts w:ascii="Times New Roman"/>
          <w:b w:val="false"/>
          <w:i w:val="false"/>
          <w:color w:val="000000"/>
          <w:sz w:val="28"/>
        </w:rPr>
        <w:t>125-бабының</w:t>
      </w:r>
      <w:r>
        <w:rPr>
          <w:rFonts w:ascii="Times New Roman"/>
          <w:b w:val="false"/>
          <w:i w:val="false"/>
          <w:color w:val="000000"/>
          <w:sz w:val="28"/>
        </w:rPr>
        <w:t xml:space="preserve"> қағидалары бойынша қылмыстық іс бойынша дәлелдеме ретінде оның анықтығы, қатыстылығы және жол берілетіндігі тұрғысынан зерттеуі және бағалауы тиіс. Аудиожазба не бейнежазба дәлелдеме деп танылған жағдайда қылмыстық іске қоса тіркеледі, ол туралы хаттама (қаулы) толтырылады.</w:t>
      </w:r>
    </w:p>
    <w:bookmarkEnd w:id="138"/>
    <w:bookmarkStart w:name="z143" w:id="139"/>
    <w:p>
      <w:pPr>
        <w:spacing w:after="0"/>
        <w:ind w:left="0"/>
        <w:jc w:val="both"/>
      </w:pPr>
      <w:r>
        <w:rPr>
          <w:rFonts w:ascii="Times New Roman"/>
          <w:b w:val="false"/>
          <w:i w:val="false"/>
          <w:color w:val="000000"/>
          <w:sz w:val="28"/>
        </w:rPr>
        <w:t xml:space="preserve">
      Қылмыстық қудалау органының қызметкері заңда белгіленбеген тәртіппен алған материалдар (заңнамада белгіленген талаптарды бұза отырып, өз бетінше жасырын аудио -, бейнежазбаны жүргізу және т.б.) іс материалдарына қоса тігілуі және жол берілетін дәлелдемелер деп танылуы мүмкін емес."; </w:t>
      </w:r>
    </w:p>
    <w:bookmarkEnd w:id="139"/>
    <w:bookmarkStart w:name="z144" w:id="140"/>
    <w:p>
      <w:pPr>
        <w:spacing w:after="0"/>
        <w:ind w:left="0"/>
        <w:jc w:val="both"/>
      </w:pPr>
      <w:r>
        <w:rPr>
          <w:rFonts w:ascii="Times New Roman"/>
          <w:b w:val="false"/>
          <w:i w:val="false"/>
          <w:color w:val="000000"/>
          <w:sz w:val="28"/>
        </w:rPr>
        <w:t>
      үшінші абзац бесінші абзац болып саналсын;</w:t>
      </w:r>
    </w:p>
    <w:bookmarkEnd w:id="140"/>
    <w:bookmarkStart w:name="z145" w:id="1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22-тармақта</w:t>
      </w:r>
      <w:r>
        <w:rPr>
          <w:rFonts w:ascii="Times New Roman"/>
          <w:b w:val="false"/>
          <w:i w:val="false"/>
          <w:color w:val="000000"/>
          <w:sz w:val="28"/>
        </w:rPr>
        <w:t>:</w:t>
      </w:r>
    </w:p>
    <w:bookmarkEnd w:id="141"/>
    <w:bookmarkStart w:name="z146" w:id="142"/>
    <w:p>
      <w:pPr>
        <w:spacing w:after="0"/>
        <w:ind w:left="0"/>
        <w:jc w:val="both"/>
      </w:pPr>
      <w:r>
        <w:rPr>
          <w:rFonts w:ascii="Times New Roman"/>
          <w:b w:val="false"/>
          <w:i w:val="false"/>
          <w:color w:val="000000"/>
          <w:sz w:val="28"/>
        </w:rPr>
        <w:t>
      бірінші абзацтағы "Республикасы" деген сөз "Республикасының 1994 жылғы 15 қыркүйектегі № 154-ХІІІ" деген сөздермен ауыстырылсын;</w:t>
      </w:r>
    </w:p>
    <w:bookmarkEnd w:id="142"/>
    <w:bookmarkStart w:name="z147" w:id="143"/>
    <w:p>
      <w:pPr>
        <w:spacing w:after="0"/>
        <w:ind w:left="0"/>
        <w:jc w:val="both"/>
      </w:pPr>
      <w:r>
        <w:rPr>
          <w:rFonts w:ascii="Times New Roman"/>
          <w:b w:val="false"/>
          <w:i w:val="false"/>
          <w:color w:val="000000"/>
          <w:sz w:val="28"/>
        </w:rPr>
        <w:t>
      үшінші абзац алып тасталсын;</w:t>
      </w:r>
    </w:p>
    <w:bookmarkEnd w:id="143"/>
    <w:bookmarkStart w:name="z148" w:id="144"/>
    <w:p>
      <w:pPr>
        <w:spacing w:after="0"/>
        <w:ind w:left="0"/>
        <w:jc w:val="both"/>
      </w:pPr>
      <w:r>
        <w:rPr>
          <w:rFonts w:ascii="Times New Roman"/>
          <w:b w:val="false"/>
          <w:i w:val="false"/>
          <w:color w:val="000000"/>
          <w:sz w:val="28"/>
        </w:rPr>
        <w:t>
      төртінші абзацтағы ", сондай-ақ ҚПК-нің 232-бабының төртінші және бесінші бөліктерінде көрсетілмеген істер бойынша" деген сөздер алып тасталсын;</w:t>
      </w:r>
    </w:p>
    <w:bookmarkEnd w:id="144"/>
    <w:bookmarkStart w:name="z149" w:id="145"/>
    <w:p>
      <w:pPr>
        <w:spacing w:after="0"/>
        <w:ind w:left="0"/>
        <w:jc w:val="both"/>
      </w:pPr>
      <w:r>
        <w:rPr>
          <w:rFonts w:ascii="Times New Roman"/>
          <w:b w:val="false"/>
          <w:i w:val="false"/>
          <w:color w:val="000000"/>
          <w:sz w:val="28"/>
        </w:rPr>
        <w:t>
      алтыншы абзацтағы "Судья, ауыр немесе аса ауыр қылмыс жасаған не қылмыстық құқық бұзушылық жасау үстінде ұсталған жағдайларды қоспағанда, прокурордың" деген сөздер "Прокурордың" деген сөзбен ауыстырылсын;</w:t>
      </w:r>
    </w:p>
    <w:bookmarkEnd w:id="145"/>
    <w:bookmarkStart w:name="z150" w:id="146"/>
    <w:p>
      <w:pPr>
        <w:spacing w:after="0"/>
        <w:ind w:left="0"/>
        <w:jc w:val="both"/>
      </w:pPr>
      <w:r>
        <w:rPr>
          <w:rFonts w:ascii="Times New Roman"/>
          <w:b w:val="false"/>
          <w:i w:val="false"/>
          <w:color w:val="000000"/>
          <w:sz w:val="28"/>
        </w:rPr>
        <w:t xml:space="preserve">
      жетінші абзацтағы "ҚПК-нің 210, 216 және 212-баптарының" деген сөздер "ҚПК-нің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және </w:t>
      </w:r>
      <w:r>
        <w:rPr>
          <w:rFonts w:ascii="Times New Roman"/>
          <w:b w:val="false"/>
          <w:i w:val="false"/>
          <w:color w:val="000000"/>
          <w:sz w:val="28"/>
        </w:rPr>
        <w:t>216-баптарының</w:t>
      </w:r>
      <w:r>
        <w:rPr>
          <w:rFonts w:ascii="Times New Roman"/>
          <w:b w:val="false"/>
          <w:i w:val="false"/>
          <w:color w:val="000000"/>
          <w:sz w:val="28"/>
        </w:rPr>
        <w:t>" деген сөздермен ауыстырылсын;</w:t>
      </w:r>
    </w:p>
    <w:bookmarkEnd w:id="146"/>
    <w:bookmarkStart w:name="z151" w:id="1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23-тармақтың</w:t>
      </w:r>
      <w:r>
        <w:rPr>
          <w:rFonts w:ascii="Times New Roman"/>
          <w:b w:val="false"/>
          <w:i w:val="false"/>
          <w:color w:val="000000"/>
          <w:sz w:val="28"/>
        </w:rPr>
        <w:t xml:space="preserve"> бірінші абзацындағы "материалдар қылмыстық іс жүргізу заңдарымен көзделген іс жүргізу нысанына келтірілуі, тексерілуі және дәлелдемелер ретінде бағалануы тиіс." деген сөздер "және ҚПК-нің 120-бабының екінші бөлігіне сәйкес құжаттар болып табылатын материалдар тексерілуі және дәлелдемелер ретінде бағалануы мүмкін." деген сөздермен ауыстырылсын;</w:t>
      </w:r>
    </w:p>
    <w:bookmarkEnd w:id="147"/>
    <w:bookmarkStart w:name="z152" w:id="148"/>
    <w:p>
      <w:pPr>
        <w:spacing w:after="0"/>
        <w:ind w:left="0"/>
        <w:jc w:val="both"/>
      </w:pPr>
      <w:r>
        <w:rPr>
          <w:rFonts w:ascii="Times New Roman"/>
          <w:b w:val="false"/>
          <w:i w:val="false"/>
          <w:color w:val="000000"/>
          <w:sz w:val="28"/>
        </w:rPr>
        <w:t>
      12) мынадай мазмұндағы 23-1-тармақпен толықтырылсын:</w:t>
      </w:r>
    </w:p>
    <w:bookmarkEnd w:id="148"/>
    <w:bookmarkStart w:name="z153" w:id="149"/>
    <w:p>
      <w:pPr>
        <w:spacing w:after="0"/>
        <w:ind w:left="0"/>
        <w:jc w:val="both"/>
      </w:pPr>
      <w:r>
        <w:rPr>
          <w:rFonts w:ascii="Times New Roman"/>
          <w:b w:val="false"/>
          <w:i w:val="false"/>
          <w:color w:val="000000"/>
          <w:sz w:val="28"/>
        </w:rPr>
        <w:t>
      "23-1. ЖТӘ қылмыстық іс бойынша сотқа дейінгі іс жүргізу шеңберінде ғана жүргізіледі. Сотқа дейінгі іс жүргізу басталғанға дейін ЖТӘ жүргізуге жол берілмейді.</w:t>
      </w:r>
    </w:p>
    <w:bookmarkEnd w:id="149"/>
    <w:bookmarkStart w:name="z154" w:id="15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231-бабының</w:t>
      </w:r>
      <w:r>
        <w:rPr>
          <w:rFonts w:ascii="Times New Roman"/>
          <w:b w:val="false"/>
          <w:i w:val="false"/>
          <w:color w:val="000000"/>
          <w:sz w:val="28"/>
        </w:rPr>
        <w:t xml:space="preserve"> 1) тармағында көзделген ЖТӘ-ні жүргізу (адамды немесе орынды жасырын аудио-және (немесе) бейнебақылау) қатаң ҚПК-нің </w:t>
      </w:r>
      <w:r>
        <w:rPr>
          <w:rFonts w:ascii="Times New Roman"/>
          <w:b w:val="false"/>
          <w:i w:val="false"/>
          <w:color w:val="000000"/>
          <w:sz w:val="28"/>
        </w:rPr>
        <w:t>242-бабына</w:t>
      </w:r>
      <w:r>
        <w:rPr>
          <w:rFonts w:ascii="Times New Roman"/>
          <w:b w:val="false"/>
          <w:i w:val="false"/>
          <w:color w:val="000000"/>
          <w:sz w:val="28"/>
        </w:rPr>
        <w:t xml:space="preserve"> сәйкес жүзеге асырылуға тиіс. ЖТӘ-нің осы түрін жүргізу кезінде қылмыстық әрекетті имитациялайтын мінез-құлыққа не басқа адамды қылмыстық құқық бұзушылық жасауға көндіруге (арандатуға) жол берілмейді. Бұл ретте жасырын енгізу және (немесе) қылмыстық әрекетті имитациялау түріндегі ЖТӘ-ні көздейтін ҚПК-нің </w:t>
      </w:r>
      <w:r>
        <w:rPr>
          <w:rFonts w:ascii="Times New Roman"/>
          <w:b w:val="false"/>
          <w:i w:val="false"/>
          <w:color w:val="000000"/>
          <w:sz w:val="28"/>
        </w:rPr>
        <w:t>231-бабының</w:t>
      </w:r>
      <w:r>
        <w:rPr>
          <w:rFonts w:ascii="Times New Roman"/>
          <w:b w:val="false"/>
          <w:i w:val="false"/>
          <w:color w:val="000000"/>
          <w:sz w:val="28"/>
        </w:rPr>
        <w:t xml:space="preserve"> 10) тармағы және </w:t>
      </w:r>
      <w:r>
        <w:rPr>
          <w:rFonts w:ascii="Times New Roman"/>
          <w:b w:val="false"/>
          <w:i w:val="false"/>
          <w:color w:val="000000"/>
          <w:sz w:val="28"/>
        </w:rPr>
        <w:t>251-бабы</w:t>
      </w:r>
      <w:r>
        <w:rPr>
          <w:rFonts w:ascii="Times New Roman"/>
          <w:b w:val="false"/>
          <w:i w:val="false"/>
          <w:color w:val="000000"/>
          <w:sz w:val="28"/>
        </w:rPr>
        <w:t xml:space="preserve"> Қазақстан Республикасының 2019 жылғы 27 желтоқсандағы № 292-VI Заңымен ҚПК-ден алып тасталғанын ескеру қажет.";</w:t>
      </w:r>
    </w:p>
    <w:bookmarkEnd w:id="150"/>
    <w:bookmarkStart w:name="z155" w:id="1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24-тармақтың</w:t>
      </w:r>
      <w:r>
        <w:rPr>
          <w:rFonts w:ascii="Times New Roman"/>
          <w:b w:val="false"/>
          <w:i w:val="false"/>
          <w:color w:val="000000"/>
          <w:sz w:val="28"/>
        </w:rPr>
        <w:t xml:space="preserve"> үшінші абзацындағы "сот шағым уәждерін" деген сөздер "бірінші және апелляциялық сатыларының соттары арыздар дәлелдерін" деген сөздермен ауыстырылсын;</w:t>
      </w:r>
    </w:p>
    <w:bookmarkEnd w:id="151"/>
    <w:bookmarkStart w:name="z156" w:id="152"/>
    <w:p>
      <w:pPr>
        <w:spacing w:after="0"/>
        <w:ind w:left="0"/>
        <w:jc w:val="both"/>
      </w:pPr>
      <w:r>
        <w:rPr>
          <w:rFonts w:ascii="Times New Roman"/>
          <w:b w:val="false"/>
          <w:i w:val="false"/>
          <w:color w:val="000000"/>
          <w:sz w:val="28"/>
        </w:rPr>
        <w:t xml:space="preserve">
      10. "Бас бостандығынан айыруға сотталған адамдарға қылмыстық-атқару жүйесі мекемелерінің түрлерiн тағайындау жөнiндегi сот практикасы туралы" 2006 жылғы 23 маусымдағы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2011 жылғы 21 сәуірдегі </w:t>
      </w:r>
      <w:r>
        <w:rPr>
          <w:rFonts w:ascii="Times New Roman"/>
          <w:b w:val="false"/>
          <w:i w:val="false"/>
          <w:color w:val="000000"/>
          <w:sz w:val="28"/>
        </w:rPr>
        <w:t>№ 1</w:t>
      </w:r>
      <w:r>
        <w:rPr>
          <w:rFonts w:ascii="Times New Roman"/>
          <w:b w:val="false"/>
          <w:i w:val="false"/>
          <w:color w:val="000000"/>
          <w:sz w:val="28"/>
        </w:rPr>
        <w:t xml:space="preserve">; 2018 жылғы 20 сәуірдегі </w:t>
      </w:r>
      <w:r>
        <w:rPr>
          <w:rFonts w:ascii="Times New Roman"/>
          <w:b w:val="false"/>
          <w:i w:val="false"/>
          <w:color w:val="000000"/>
          <w:sz w:val="28"/>
        </w:rPr>
        <w:t>№ 8</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52"/>
    <w:bookmarkStart w:name="z157" w:id="1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w:t>
      </w:r>
      <w:r>
        <w:rPr>
          <w:rFonts w:ascii="Times New Roman"/>
          <w:b w:val="false"/>
          <w:i w:val="false"/>
          <w:color w:val="000000"/>
          <w:sz w:val="28"/>
        </w:rPr>
        <w:t>:</w:t>
      </w:r>
    </w:p>
    <w:bookmarkEnd w:id="153"/>
    <w:bookmarkStart w:name="z158" w:id="154"/>
    <w:p>
      <w:pPr>
        <w:spacing w:after="0"/>
        <w:ind w:left="0"/>
        <w:jc w:val="both"/>
      </w:pPr>
      <w:r>
        <w:rPr>
          <w:rFonts w:ascii="Times New Roman"/>
          <w:b w:val="false"/>
          <w:i w:val="false"/>
          <w:color w:val="000000"/>
          <w:sz w:val="28"/>
        </w:rPr>
        <w:t xml:space="preserve">
      төртінші абзацтағы "қылмыспен келтірілген" деген сөздердің алдынан "ҚК-нің </w:t>
      </w:r>
      <w:r>
        <w:rPr>
          <w:rFonts w:ascii="Times New Roman"/>
          <w:b w:val="false"/>
          <w:i w:val="false"/>
          <w:color w:val="000000"/>
          <w:sz w:val="28"/>
        </w:rPr>
        <w:t>366-бабының</w:t>
      </w:r>
      <w:r>
        <w:rPr>
          <w:rFonts w:ascii="Times New Roman"/>
          <w:b w:val="false"/>
          <w:i w:val="false"/>
          <w:color w:val="000000"/>
          <w:sz w:val="28"/>
        </w:rPr>
        <w:t xml:space="preserve"> 1-1, екінші, үшінші және төртінші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қоспағанда," деген сөздермен толықтырылсын;</w:t>
      </w:r>
    </w:p>
    <w:bookmarkEnd w:id="154"/>
    <w:bookmarkStart w:name="z159" w:id="155"/>
    <w:p>
      <w:pPr>
        <w:spacing w:after="0"/>
        <w:ind w:left="0"/>
        <w:jc w:val="both"/>
      </w:pPr>
      <w:r>
        <w:rPr>
          <w:rFonts w:ascii="Times New Roman"/>
          <w:b w:val="false"/>
          <w:i w:val="false"/>
          <w:color w:val="000000"/>
          <w:sz w:val="28"/>
        </w:rPr>
        <w:t xml:space="preserve">
      бесінші абзацтағы "қасақана қылмыс" деген сөздердің алдынан "ҚК-нің </w:t>
      </w:r>
      <w:r>
        <w:rPr>
          <w:rFonts w:ascii="Times New Roman"/>
          <w:b w:val="false"/>
          <w:i w:val="false"/>
          <w:color w:val="000000"/>
          <w:sz w:val="28"/>
        </w:rPr>
        <w:t>366-бабының</w:t>
      </w:r>
      <w:r>
        <w:rPr>
          <w:rFonts w:ascii="Times New Roman"/>
          <w:b w:val="false"/>
          <w:i w:val="false"/>
          <w:color w:val="000000"/>
          <w:sz w:val="28"/>
        </w:rPr>
        <w:t xml:space="preserve"> 1-1, екінші, үшінші және төртінші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қоспағанда," деген сөздермен толықтырылсын;</w:t>
      </w:r>
    </w:p>
    <w:bookmarkEnd w:id="155"/>
    <w:bookmarkStart w:name="z160"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End w:id="156"/>
    <w:bookmarkStart w:name="z161" w:id="157"/>
    <w:p>
      <w:pPr>
        <w:spacing w:after="0"/>
        <w:ind w:left="0"/>
        <w:jc w:val="both"/>
      </w:pPr>
      <w:r>
        <w:rPr>
          <w:rFonts w:ascii="Times New Roman"/>
          <w:b w:val="false"/>
          <w:i w:val="false"/>
          <w:color w:val="000000"/>
          <w:sz w:val="28"/>
        </w:rPr>
        <w:t xml:space="preserve">
      "3. Әйелдерге қылмыстық-атқару жүйесінің орташа қауіпсіз мекемелерінде бас бостандығынан айыру түріндегі жазаны өтеу: </w:t>
      </w:r>
    </w:p>
    <w:bookmarkEnd w:id="157"/>
    <w:bookmarkStart w:name="z162" w:id="158"/>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және 3) тармақтарында көзделген жағдайларды қоспағанда, қасақана қылмыстар (ауырлығы орташа, ауыр және аса ауыр) жасағаны үшін екі жылдан астам мерзімге бас бостандығынан айыруға сотталған, бұрын қасақана қылмыс жасағаны үшін бас бостандығынан айыру түріндегі жазасын өтемегендерге;</w:t>
      </w:r>
    </w:p>
    <w:bookmarkEnd w:id="158"/>
    <w:bookmarkStart w:name="z163" w:id="159"/>
    <w:p>
      <w:pPr>
        <w:spacing w:after="0"/>
        <w:ind w:left="0"/>
        <w:jc w:val="both"/>
      </w:pPr>
      <w:r>
        <w:rPr>
          <w:rFonts w:ascii="Times New Roman"/>
          <w:b w:val="false"/>
          <w:i w:val="false"/>
          <w:color w:val="000000"/>
          <w:sz w:val="28"/>
        </w:rPr>
        <w:t>
      қылмыстардың қайталануы кезінде, егер бұрын қасақана жасаған қылмысы үшін ол нақты бас бостандығынан айыру жазасын өтемесе;</w:t>
      </w:r>
    </w:p>
    <w:bookmarkEnd w:id="159"/>
    <w:bookmarkStart w:name="z164" w:id="160"/>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366-бабының</w:t>
      </w:r>
      <w:r>
        <w:rPr>
          <w:rFonts w:ascii="Times New Roman"/>
          <w:b w:val="false"/>
          <w:i w:val="false"/>
          <w:color w:val="000000"/>
          <w:sz w:val="28"/>
        </w:rPr>
        <w:t xml:space="preserve"> 1-1,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сотталғандарға;</w:t>
      </w:r>
    </w:p>
    <w:bookmarkEnd w:id="160"/>
    <w:bookmarkStart w:name="z165" w:id="161"/>
    <w:p>
      <w:pPr>
        <w:spacing w:after="0"/>
        <w:ind w:left="0"/>
        <w:jc w:val="both"/>
      </w:pPr>
      <w:r>
        <w:rPr>
          <w:rFonts w:ascii="Times New Roman"/>
          <w:b w:val="false"/>
          <w:i w:val="false"/>
          <w:color w:val="000000"/>
          <w:sz w:val="28"/>
        </w:rPr>
        <w:t>
      айыппұл, түзеу жұмыстары, қоғамдық жұмыстарға тарту, бас бостандығын шектеу бас бостандығынан айырумен ауыстырылған жағдайларда тағайындалады.</w:t>
      </w:r>
    </w:p>
    <w:bookmarkEnd w:id="161"/>
    <w:bookmarkStart w:name="z166" w:id="162"/>
    <w:p>
      <w:pPr>
        <w:spacing w:after="0"/>
        <w:ind w:left="0"/>
        <w:jc w:val="both"/>
      </w:pPr>
      <w:r>
        <w:rPr>
          <w:rFonts w:ascii="Times New Roman"/>
          <w:b w:val="false"/>
          <w:i w:val="false"/>
          <w:color w:val="000000"/>
          <w:sz w:val="28"/>
        </w:rPr>
        <w:t>
      Әйелдерге қылмыстық-атқару жүйесінің қауіпсіздігі барынша жоғары мекемелерінде бас бостандығынан айыру түріндегі жазаны өтеу:</w:t>
      </w:r>
    </w:p>
    <w:bookmarkEnd w:id="162"/>
    <w:bookmarkStart w:name="z167" w:id="163"/>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13-тарауларында</w:t>
      </w:r>
      <w:r>
        <w:rPr>
          <w:rFonts w:ascii="Times New Roman"/>
          <w:b w:val="false"/>
          <w:i w:val="false"/>
          <w:color w:val="000000"/>
          <w:sz w:val="28"/>
        </w:rPr>
        <w:t xml:space="preserve"> көзделген күш қолданумен байланысты емес қылмыстар үшін бас бостандығынан айыруға сотталған, сондай-ақ ҚК-нің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үшін сотталған, қылмыспен келтірілген залалды толық өтеген әйелдерді қоспағанда, қасақана қылмыс жасағаны үшін бас бостандығынан айыру түріндегі жазаны бұрын өтеген, бас бостандығынан айыруға сотталғандарға;</w:t>
      </w:r>
    </w:p>
    <w:bookmarkEnd w:id="163"/>
    <w:bookmarkStart w:name="z168" w:id="164"/>
    <w:p>
      <w:pPr>
        <w:spacing w:after="0"/>
        <w:ind w:left="0"/>
        <w:jc w:val="both"/>
      </w:pPr>
      <w:r>
        <w:rPr>
          <w:rFonts w:ascii="Times New Roman"/>
          <w:b w:val="false"/>
          <w:i w:val="false"/>
          <w:color w:val="000000"/>
          <w:sz w:val="28"/>
        </w:rPr>
        <w:t xml:space="preserve">
      кәмелетке толмаған жаста қылмыс жасаған адамдарды қоспағанда, кәмелетке толмағандарға жыныстық тиіспеушілікке қарсы қылмыстар үшін бас бостандығынан айыруға сотталғандарға; </w:t>
      </w:r>
    </w:p>
    <w:bookmarkEnd w:id="164"/>
    <w:bookmarkStart w:name="z169" w:id="165"/>
    <w:p>
      <w:pPr>
        <w:spacing w:after="0"/>
        <w:ind w:left="0"/>
        <w:jc w:val="both"/>
      </w:pPr>
      <w:r>
        <w:rPr>
          <w:rFonts w:ascii="Times New Roman"/>
          <w:b w:val="false"/>
          <w:i w:val="false"/>
          <w:color w:val="000000"/>
          <w:sz w:val="28"/>
        </w:rPr>
        <w:t>
      оның бұрын қылмыс жасағаны үшін бас бостандығынан айыру түріндегі жазаны өтегеніне қарамастан, қылмыстардың қауіпті қайталануы кезінде тағайындалады.";</w:t>
      </w:r>
    </w:p>
    <w:bookmarkEnd w:id="165"/>
    <w:bookmarkStart w:name="z170"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p>
    <w:bookmarkEnd w:id="166"/>
    <w:bookmarkStart w:name="z171" w:id="167"/>
    <w:p>
      <w:pPr>
        <w:spacing w:after="0"/>
        <w:ind w:left="0"/>
        <w:jc w:val="both"/>
      </w:pPr>
      <w:r>
        <w:rPr>
          <w:rFonts w:ascii="Times New Roman"/>
          <w:b w:val="false"/>
          <w:i w:val="false"/>
          <w:color w:val="000000"/>
          <w:sz w:val="28"/>
        </w:rPr>
        <w:t>
      төртінші абзацтағы "тағайындалады." деген сөз алып тасталсын;</w:t>
      </w:r>
    </w:p>
    <w:bookmarkEnd w:id="167"/>
    <w:bookmarkStart w:name="z172" w:id="168"/>
    <w:p>
      <w:pPr>
        <w:spacing w:after="0"/>
        <w:ind w:left="0"/>
        <w:jc w:val="both"/>
      </w:pPr>
      <w:r>
        <w:rPr>
          <w:rFonts w:ascii="Times New Roman"/>
          <w:b w:val="false"/>
          <w:i w:val="false"/>
          <w:color w:val="000000"/>
          <w:sz w:val="28"/>
        </w:rPr>
        <w:t>
      мынадай мазмұндағы бесінші абзацпен толықтырылсын:</w:t>
      </w:r>
    </w:p>
    <w:bookmarkEnd w:id="168"/>
    <w:bookmarkStart w:name="z173" w:id="169"/>
    <w:p>
      <w:pPr>
        <w:spacing w:after="0"/>
        <w:ind w:left="0"/>
        <w:jc w:val="both"/>
      </w:pPr>
      <w:r>
        <w:rPr>
          <w:rFonts w:ascii="Times New Roman"/>
          <w:b w:val="false"/>
          <w:i w:val="false"/>
          <w:color w:val="000000"/>
          <w:sz w:val="28"/>
        </w:rPr>
        <w:t>
      "кәмелетке толмаған жаста қылмыс жасаған адамдарды қоспағанда, кәмелетке толмағандарға жыныстық тиіспеушілікке қарсы қылмыстар үшін бас бостандығынан айыруға сотталғандарға тағайындалады.";</w:t>
      </w:r>
    </w:p>
    <w:bookmarkEnd w:id="169"/>
    <w:bookmarkStart w:name="z174" w:id="170"/>
    <w:p>
      <w:pPr>
        <w:spacing w:after="0"/>
        <w:ind w:left="0"/>
        <w:jc w:val="both"/>
      </w:pPr>
      <w:r>
        <w:rPr>
          <w:rFonts w:ascii="Times New Roman"/>
          <w:b w:val="false"/>
          <w:i w:val="false"/>
          <w:color w:val="000000"/>
          <w:sz w:val="28"/>
        </w:rPr>
        <w:t xml:space="preserve">
      11. "Соттардың қылмыстардың қайталануы туралы заңдарды қолдануы туралы" 2007 жылғы 25 желтоқсандағы </w:t>
      </w:r>
      <w:r>
        <w:rPr>
          <w:rFonts w:ascii="Times New Roman"/>
          <w:b w:val="false"/>
          <w:i w:val="false"/>
          <w:color w:val="000000"/>
          <w:sz w:val="28"/>
        </w:rPr>
        <w:t>№ 8</w:t>
      </w:r>
      <w:r>
        <w:rPr>
          <w:rFonts w:ascii="Times New Roman"/>
          <w:b w:val="false"/>
          <w:i w:val="false"/>
          <w:color w:val="000000"/>
          <w:sz w:val="28"/>
        </w:rPr>
        <w:t xml:space="preserve"> (Қазақстан Республикасы Жоғарғы Сотының 2011 жылғы 21 сәуірдегі </w:t>
      </w:r>
      <w:r>
        <w:rPr>
          <w:rFonts w:ascii="Times New Roman"/>
          <w:b w:val="false"/>
          <w:i w:val="false"/>
          <w:color w:val="000000"/>
          <w:sz w:val="28"/>
        </w:rPr>
        <w:t>№ 1</w:t>
      </w:r>
      <w:r>
        <w:rPr>
          <w:rFonts w:ascii="Times New Roman"/>
          <w:b w:val="false"/>
          <w:i w:val="false"/>
          <w:color w:val="000000"/>
          <w:sz w:val="28"/>
        </w:rPr>
        <w:t xml:space="preserve">; 2018 жылғы 20 сәуірдегі </w:t>
      </w:r>
      <w:r>
        <w:rPr>
          <w:rFonts w:ascii="Times New Roman"/>
          <w:b w:val="false"/>
          <w:i w:val="false"/>
          <w:color w:val="000000"/>
          <w:sz w:val="28"/>
        </w:rPr>
        <w:t>№ 8</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70"/>
    <w:bookmarkStart w:name="z175" w:id="1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5-тармақта</w:t>
      </w:r>
      <w:r>
        <w:rPr>
          <w:rFonts w:ascii="Times New Roman"/>
          <w:b w:val="false"/>
          <w:i w:val="false"/>
          <w:color w:val="000000"/>
          <w:sz w:val="28"/>
        </w:rPr>
        <w:t>:</w:t>
      </w:r>
    </w:p>
    <w:bookmarkEnd w:id="171"/>
    <w:bookmarkStart w:name="z176" w:id="172"/>
    <w:p>
      <w:pPr>
        <w:spacing w:after="0"/>
        <w:ind w:left="0"/>
        <w:jc w:val="both"/>
      </w:pPr>
      <w:r>
        <w:rPr>
          <w:rFonts w:ascii="Times New Roman"/>
          <w:b w:val="false"/>
          <w:i w:val="false"/>
          <w:color w:val="000000"/>
          <w:sz w:val="28"/>
        </w:rPr>
        <w:t>
      мынадай мазмұндағы екінші абзацпен толықтырылсын:</w:t>
      </w:r>
    </w:p>
    <w:bookmarkEnd w:id="172"/>
    <w:bookmarkStart w:name="z177" w:id="173"/>
    <w:p>
      <w:pPr>
        <w:spacing w:after="0"/>
        <w:ind w:left="0"/>
        <w:jc w:val="both"/>
      </w:pPr>
      <w:r>
        <w:rPr>
          <w:rFonts w:ascii="Times New Roman"/>
          <w:b w:val="false"/>
          <w:i w:val="false"/>
          <w:color w:val="000000"/>
          <w:sz w:val="28"/>
        </w:rPr>
        <w:t xml:space="preserve">
      "Басты сот талқылауы барысында прокурор ҚПК-нің </w:t>
      </w:r>
      <w:r>
        <w:rPr>
          <w:rFonts w:ascii="Times New Roman"/>
          <w:b w:val="false"/>
          <w:i w:val="false"/>
          <w:color w:val="000000"/>
          <w:sz w:val="28"/>
        </w:rPr>
        <w:t>340-бабы</w:t>
      </w:r>
      <w:r>
        <w:rPr>
          <w:rFonts w:ascii="Times New Roman"/>
          <w:b w:val="false"/>
          <w:i w:val="false"/>
          <w:color w:val="000000"/>
          <w:sz w:val="28"/>
        </w:rPr>
        <w:t xml:space="preserve"> бесінші бөлігінің талаптарын сақтай отырып, жаңа айыптау актісін жасау арқылы айыпталушының қылмысты тиісінше қайталап жасағанын көрсетіп, айыптауды толықтыруға құқылы.";</w:t>
      </w:r>
    </w:p>
    <w:bookmarkEnd w:id="173"/>
    <w:bookmarkStart w:name="z178" w:id="174"/>
    <w:p>
      <w:pPr>
        <w:spacing w:after="0"/>
        <w:ind w:left="0"/>
        <w:jc w:val="both"/>
      </w:pPr>
      <w:r>
        <w:rPr>
          <w:rFonts w:ascii="Times New Roman"/>
          <w:b w:val="false"/>
          <w:i w:val="false"/>
          <w:color w:val="000000"/>
          <w:sz w:val="28"/>
        </w:rPr>
        <w:t>
      екінші және үшінші абзацтар тиісінше үшінші және төртінші абзацтар болып саналсын;</w:t>
      </w:r>
    </w:p>
    <w:bookmarkEnd w:id="174"/>
    <w:bookmarkStart w:name="z179" w:id="1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9-тармақтағы</w:t>
      </w:r>
      <w:r>
        <w:rPr>
          <w:rFonts w:ascii="Times New Roman"/>
          <w:b w:val="false"/>
          <w:i w:val="false"/>
          <w:color w:val="000000"/>
          <w:sz w:val="28"/>
        </w:rPr>
        <w:t xml:space="preserve"> "сынақ мерзімі" деген сөздер "пробациялық бақылау мерзімі" деген сөздермен ауыстырылсын;</w:t>
      </w:r>
    </w:p>
    <w:bookmarkEnd w:id="175"/>
    <w:bookmarkStart w:name="z180" w:id="1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17-тармақтағы</w:t>
      </w:r>
      <w:r>
        <w:rPr>
          <w:rFonts w:ascii="Times New Roman"/>
          <w:b w:val="false"/>
          <w:i w:val="false"/>
          <w:color w:val="000000"/>
          <w:sz w:val="28"/>
        </w:rPr>
        <w:t xml:space="preserve"> "6, 7, 8-тармақтарында" деген сөздер "6, 6-1, 7, 8-тармақтарында" деген сөздермен ауыстырылсын;</w:t>
      </w:r>
    </w:p>
    <w:bookmarkEnd w:id="176"/>
    <w:bookmarkStart w:name="z181" w:id="1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екінші абзацпен толықтырылсын:</w:t>
      </w:r>
    </w:p>
    <w:bookmarkEnd w:id="177"/>
    <w:bookmarkStart w:name="z182" w:id="178"/>
    <w:p>
      <w:pPr>
        <w:spacing w:after="0"/>
        <w:ind w:left="0"/>
        <w:jc w:val="both"/>
      </w:pPr>
      <w:r>
        <w:rPr>
          <w:rFonts w:ascii="Times New Roman"/>
          <w:b w:val="false"/>
          <w:i w:val="false"/>
          <w:color w:val="000000"/>
          <w:sz w:val="28"/>
        </w:rPr>
        <w:t>
      "Егер айыптау актісінде заңда көзделген негіздер болған кезде кінәні ауырлататын мән-жай ретінде айыпталушының қылмыстық құқық бұзушылықты тиісінше қайталап жасағаны көрсетілмесе және прокурор бұл бұзушылықты жаңа айыптау актісін жасау арқылы жоймаса, онда сот үкімде құқық бұзушылықтың қайталанып жасалғаны туралы көрсетуге құқылы емес, бірақ тиісті шаралар қабылдау үшін жіберілген бұзушылық туралы жоғары тұрған прокурордың назарына жекеше қаулымен жеткізуге міндетті.";</w:t>
      </w:r>
    </w:p>
    <w:bookmarkEnd w:id="178"/>
    <w:bookmarkStart w:name="z183" w:id="179"/>
    <w:p>
      <w:pPr>
        <w:spacing w:after="0"/>
        <w:ind w:left="0"/>
        <w:jc w:val="both"/>
      </w:pPr>
      <w:r>
        <w:rPr>
          <w:rFonts w:ascii="Times New Roman"/>
          <w:b w:val="false"/>
          <w:i w:val="false"/>
          <w:color w:val="000000"/>
          <w:sz w:val="28"/>
        </w:rPr>
        <w:t xml:space="preserve">
      12. "Прокурордың, қылмыстық қудалау органдарының іс-әрекеттері (әрекетсіздігі) мен шешімдеріне жасалған шағымдарды соттардың қарауы туралы (Қазақстан Республикасы Қылмыстық-процестік кодексінің 106-бабы)" 2012 жылғы 27 маусымдағы </w:t>
      </w:r>
      <w:r>
        <w:rPr>
          <w:rFonts w:ascii="Times New Roman"/>
          <w:b w:val="false"/>
          <w:i w:val="false"/>
          <w:color w:val="000000"/>
          <w:sz w:val="28"/>
        </w:rPr>
        <w:t>№ 3</w:t>
      </w:r>
      <w:r>
        <w:rPr>
          <w:rFonts w:ascii="Times New Roman"/>
          <w:b w:val="false"/>
          <w:i w:val="false"/>
          <w:color w:val="000000"/>
          <w:sz w:val="28"/>
        </w:rPr>
        <w:t xml:space="preserve"> (Қазақстан Республикасы Жоғарғы Сотының 2017 жылғы 31 наурыздағы </w:t>
      </w:r>
      <w:r>
        <w:rPr>
          <w:rFonts w:ascii="Times New Roman"/>
          <w:b w:val="false"/>
          <w:i w:val="false"/>
          <w:color w:val="000000"/>
          <w:sz w:val="28"/>
        </w:rPr>
        <w:t>№ 3</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79"/>
    <w:bookmarkStart w:name="z184"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2-тармақтағы</w:t>
      </w:r>
      <w:r>
        <w:rPr>
          <w:rFonts w:ascii="Times New Roman"/>
          <w:b w:val="false"/>
          <w:i w:val="false"/>
          <w:color w:val="000000"/>
          <w:sz w:val="28"/>
        </w:rPr>
        <w:t xml:space="preserve"> бірінші сөйлем "әсер етсе," деген сөздерден кейін "сол сияқты олардың қорғаушылары, өкілдері" деген сөздермен толықтырылсын;</w:t>
      </w:r>
    </w:p>
    <w:bookmarkEnd w:id="180"/>
    <w:bookmarkStart w:name="z185" w:id="1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181"/>
    <w:bookmarkStart w:name="z186" w:id="182"/>
    <w:p>
      <w:pPr>
        <w:spacing w:after="0"/>
        <w:ind w:left="0"/>
        <w:jc w:val="both"/>
      </w:pPr>
      <w:r>
        <w:rPr>
          <w:rFonts w:ascii="Times New Roman"/>
          <w:b w:val="false"/>
          <w:i w:val="false"/>
          <w:color w:val="000000"/>
          <w:sz w:val="28"/>
        </w:rPr>
        <w:t>
      екінші абзац алып тасталсын;</w:t>
      </w:r>
    </w:p>
    <w:bookmarkEnd w:id="182"/>
    <w:bookmarkStart w:name="z187" w:id="183"/>
    <w:p>
      <w:pPr>
        <w:spacing w:after="0"/>
        <w:ind w:left="0"/>
        <w:jc w:val="both"/>
      </w:pPr>
      <w:r>
        <w:rPr>
          <w:rFonts w:ascii="Times New Roman"/>
          <w:b w:val="false"/>
          <w:i w:val="false"/>
          <w:color w:val="000000"/>
          <w:sz w:val="28"/>
        </w:rPr>
        <w:t>
      мынадай мазмұндағы үшінші абзацпен толықтырылсын:</w:t>
      </w:r>
    </w:p>
    <w:bookmarkEnd w:id="183"/>
    <w:bookmarkStart w:name="z188" w:id="18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153-бабының</w:t>
      </w:r>
      <w:r>
        <w:rPr>
          <w:rFonts w:ascii="Times New Roman"/>
          <w:b w:val="false"/>
          <w:i w:val="false"/>
          <w:color w:val="000000"/>
          <w:sz w:val="28"/>
        </w:rPr>
        <w:t xml:space="preserve"> төртінші бөлігіне сәйкес тергеу судьясы санкцияламаған сотқа дейінгі тергеп-тексеру органдарының бұлтартпау шараларын қолдану/қолданбау, олардың күшін жою немесе оларды өзгерту туралы қаулыларына шағым жасау ҚПК-нің </w:t>
      </w:r>
      <w:r>
        <w:rPr>
          <w:rFonts w:ascii="Times New Roman"/>
          <w:b w:val="false"/>
          <w:i w:val="false"/>
          <w:color w:val="000000"/>
          <w:sz w:val="28"/>
        </w:rPr>
        <w:t>106-бабының</w:t>
      </w:r>
      <w:r>
        <w:rPr>
          <w:rFonts w:ascii="Times New Roman"/>
          <w:b w:val="false"/>
          <w:i w:val="false"/>
          <w:color w:val="000000"/>
          <w:sz w:val="28"/>
        </w:rPr>
        <w:t xml:space="preserve"> тәртібімен жүргізіледі. Басқа жағдайларда бұл мәселені қарау тергеу судьясының қаулыларын қайта қарауға өкілеттіктері бар соттың құзыреттілігіне жатқызылған";</w:t>
      </w:r>
    </w:p>
    <w:bookmarkEnd w:id="184"/>
    <w:bookmarkStart w:name="z189" w:id="1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11-тармақтағы</w:t>
      </w:r>
      <w:r>
        <w:rPr>
          <w:rFonts w:ascii="Times New Roman"/>
          <w:b w:val="false"/>
          <w:i w:val="false"/>
          <w:color w:val="000000"/>
          <w:sz w:val="28"/>
        </w:rPr>
        <w:t xml:space="preserve"> екінші абзац алып тасталсын;</w:t>
      </w:r>
    </w:p>
    <w:bookmarkEnd w:id="185"/>
    <w:bookmarkStart w:name="z190" w:id="186"/>
    <w:p>
      <w:pPr>
        <w:spacing w:after="0"/>
        <w:ind w:left="0"/>
        <w:jc w:val="both"/>
      </w:pPr>
      <w:r>
        <w:rPr>
          <w:rFonts w:ascii="Times New Roman"/>
          <w:b w:val="false"/>
          <w:i w:val="false"/>
          <w:color w:val="000000"/>
          <w:sz w:val="28"/>
        </w:rPr>
        <w:t>
      4) мынадай мазмұндағы 12-1-тармақпен толықтырылсын:</w:t>
      </w:r>
    </w:p>
    <w:bookmarkEnd w:id="186"/>
    <w:bookmarkStart w:name="z191" w:id="187"/>
    <w:p>
      <w:pPr>
        <w:spacing w:after="0"/>
        <w:ind w:left="0"/>
        <w:jc w:val="both"/>
      </w:pPr>
      <w:r>
        <w:rPr>
          <w:rFonts w:ascii="Times New Roman"/>
          <w:b w:val="false"/>
          <w:i w:val="false"/>
          <w:color w:val="000000"/>
          <w:sz w:val="28"/>
        </w:rPr>
        <w:t>
      "12-1. Тергеу судьясының қаулысымен тергеушінің, анықтаушының, прокурордың сол бір шешіміне немесе әрекеттеріне бірнеше шағым бір іс жүргізуге біріктірілуі мүмкін.</w:t>
      </w:r>
    </w:p>
    <w:bookmarkEnd w:id="187"/>
    <w:bookmarkStart w:name="z192" w:id="188"/>
    <w:p>
      <w:pPr>
        <w:spacing w:after="0"/>
        <w:ind w:left="0"/>
        <w:jc w:val="both"/>
      </w:pPr>
      <w:r>
        <w:rPr>
          <w:rFonts w:ascii="Times New Roman"/>
          <w:b w:val="false"/>
          <w:i w:val="false"/>
          <w:color w:val="000000"/>
          <w:sz w:val="28"/>
        </w:rPr>
        <w:t>
      Бірнеше шағым бір іс жүргізуге біріктірілген жағдайда қарау мерзімі соңғы шағым түскен күннен бастап есептеледі.";</w:t>
      </w:r>
    </w:p>
    <w:bookmarkEnd w:id="188"/>
    <w:bookmarkStart w:name="z193" w:id="1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End w:id="189"/>
    <w:bookmarkStart w:name="z194" w:id="190"/>
    <w:p>
      <w:pPr>
        <w:spacing w:after="0"/>
        <w:ind w:left="0"/>
        <w:jc w:val="both"/>
      </w:pPr>
      <w:r>
        <w:rPr>
          <w:rFonts w:ascii="Times New Roman"/>
          <w:b w:val="false"/>
          <w:i w:val="false"/>
          <w:color w:val="000000"/>
          <w:sz w:val="28"/>
        </w:rPr>
        <w:t xml:space="preserve">
      "29. Прокурордың, қылмыстық қудалау органдарының адамның құқықтары мен бостандықтарын, ұйымдардың заңмен қорғалатын мүдделерін заңсыз шектеуге немесе өзге де бұзушылықтарға әкеп соққан әрекеттерінің (әрекетсіздігінің) және (немесе) шешімдерінің заңсыздығы фактісі анықталған кезде тергеу судьясы шағымды қарау қорытындысы бойынша ҚПК-нің </w:t>
      </w:r>
      <w:r>
        <w:rPr>
          <w:rFonts w:ascii="Times New Roman"/>
          <w:b w:val="false"/>
          <w:i w:val="false"/>
          <w:color w:val="000000"/>
          <w:sz w:val="28"/>
        </w:rPr>
        <w:t>56-бабының</w:t>
      </w:r>
      <w:r>
        <w:rPr>
          <w:rFonts w:ascii="Times New Roman"/>
          <w:b w:val="false"/>
          <w:i w:val="false"/>
          <w:color w:val="000000"/>
          <w:sz w:val="28"/>
        </w:rPr>
        <w:t xml:space="preserve"> алтыншы бөлігіне сәйкес заң бұзушылыққа жол берген адамдардың жауаптылығы туралы мәселені шешу үшін жекеше қаулы шығаруға міндетті.</w:t>
      </w:r>
    </w:p>
    <w:bookmarkEnd w:id="190"/>
    <w:bookmarkStart w:name="z195" w:id="191"/>
    <w:p>
      <w:pPr>
        <w:spacing w:after="0"/>
        <w:ind w:left="0"/>
        <w:jc w:val="both"/>
      </w:pPr>
      <w:r>
        <w:rPr>
          <w:rFonts w:ascii="Times New Roman"/>
          <w:b w:val="false"/>
          <w:i w:val="false"/>
          <w:color w:val="000000"/>
          <w:sz w:val="28"/>
        </w:rPr>
        <w:t xml:space="preserve">
      Шағымды ҚПК-нің </w:t>
      </w:r>
      <w:r>
        <w:rPr>
          <w:rFonts w:ascii="Times New Roman"/>
          <w:b w:val="false"/>
          <w:i w:val="false"/>
          <w:color w:val="000000"/>
          <w:sz w:val="28"/>
        </w:rPr>
        <w:t>106-бабының</w:t>
      </w:r>
      <w:r>
        <w:rPr>
          <w:rFonts w:ascii="Times New Roman"/>
          <w:b w:val="false"/>
          <w:i w:val="false"/>
          <w:color w:val="000000"/>
          <w:sz w:val="28"/>
        </w:rPr>
        <w:t xml:space="preserve"> тәртібімен қарау нәтижесі бойынша шығарылған тергеу судьясының заңды күшіне енген немесе дереу орындалуға жататын сот актісін орындамаған жағдайда заң бұзушылығын жою жүктелген лауазымды адам заңда көзделген тәртіппен жауаптылыққа тартылуға жатады.";</w:t>
      </w:r>
    </w:p>
    <w:bookmarkEnd w:id="191"/>
    <w:bookmarkStart w:name="z196" w:id="192"/>
    <w:p>
      <w:pPr>
        <w:spacing w:after="0"/>
        <w:ind w:left="0"/>
        <w:jc w:val="both"/>
      </w:pPr>
      <w:r>
        <w:rPr>
          <w:rFonts w:ascii="Times New Roman"/>
          <w:b w:val="false"/>
          <w:i w:val="false"/>
          <w:color w:val="000000"/>
          <w:sz w:val="28"/>
        </w:rPr>
        <w:t xml:space="preserve">
      13. "Алқабилерді қатыстырып қылмыстық істерді қарауды реттейтін заңнаманы соттардың қолдану практикасы туралы" 2012 жылғы 23 тамыздағы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2014 жылғы 24 желтоқсандағы </w:t>
      </w:r>
      <w:r>
        <w:rPr>
          <w:rFonts w:ascii="Times New Roman"/>
          <w:b w:val="false"/>
          <w:i w:val="false"/>
          <w:color w:val="000000"/>
          <w:sz w:val="28"/>
        </w:rPr>
        <w:t>№ 4</w:t>
      </w:r>
      <w:r>
        <w:rPr>
          <w:rFonts w:ascii="Times New Roman"/>
          <w:b w:val="false"/>
          <w:i w:val="false"/>
          <w:color w:val="000000"/>
          <w:sz w:val="28"/>
        </w:rPr>
        <w:t xml:space="preserve">; 2017 жылғы 31 наурыздағы </w:t>
      </w:r>
      <w:r>
        <w:rPr>
          <w:rFonts w:ascii="Times New Roman"/>
          <w:b w:val="false"/>
          <w:i w:val="false"/>
          <w:color w:val="000000"/>
          <w:sz w:val="28"/>
        </w:rPr>
        <w:t>№ 3</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92"/>
    <w:bookmarkStart w:name="z197" w:id="1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193"/>
    <w:bookmarkStart w:name="z198" w:id="194"/>
    <w:p>
      <w:pPr>
        <w:spacing w:after="0"/>
        <w:ind w:left="0"/>
        <w:jc w:val="both"/>
      </w:pPr>
      <w:r>
        <w:rPr>
          <w:rFonts w:ascii="Times New Roman"/>
          <w:b w:val="false"/>
          <w:i w:val="false"/>
          <w:color w:val="000000"/>
          <w:sz w:val="28"/>
        </w:rPr>
        <w:t>
      бірінші абзацта:</w:t>
      </w:r>
    </w:p>
    <w:bookmarkEnd w:id="194"/>
    <w:bookmarkStart w:name="z199" w:id="195"/>
    <w:p>
      <w:pPr>
        <w:spacing w:after="0"/>
        <w:ind w:left="0"/>
        <w:jc w:val="both"/>
      </w:pPr>
      <w:r>
        <w:rPr>
          <w:rFonts w:ascii="Times New Roman"/>
          <w:b w:val="false"/>
          <w:i w:val="false"/>
          <w:color w:val="000000"/>
          <w:sz w:val="28"/>
        </w:rPr>
        <w:t>
      "өлім жазасы немесе" деген сөздер алып тасталсын;</w:t>
      </w:r>
    </w:p>
    <w:bookmarkEnd w:id="195"/>
    <w:bookmarkStart w:name="z200" w:id="196"/>
    <w:p>
      <w:pPr>
        <w:spacing w:after="0"/>
        <w:ind w:left="0"/>
        <w:jc w:val="both"/>
      </w:pPr>
      <w:r>
        <w:rPr>
          <w:rFonts w:ascii="Times New Roman"/>
          <w:b w:val="false"/>
          <w:i w:val="false"/>
          <w:color w:val="000000"/>
          <w:sz w:val="28"/>
        </w:rPr>
        <w:t>
      "ұрыс жағдайында жасалған әскери қылмыстар" деген сөздерден кейін ", кәмелетке толмағандарға жыныстық тиіспеушілікке қарсы аса ауыр қылмыстар туралы" деген сөздермен толықтырылсын;</w:t>
      </w:r>
    </w:p>
    <w:bookmarkEnd w:id="196"/>
    <w:bookmarkStart w:name="z201" w:id="197"/>
    <w:p>
      <w:pPr>
        <w:spacing w:after="0"/>
        <w:ind w:left="0"/>
        <w:jc w:val="both"/>
      </w:pPr>
      <w:r>
        <w:rPr>
          <w:rFonts w:ascii="Times New Roman"/>
          <w:b w:val="false"/>
          <w:i w:val="false"/>
          <w:color w:val="000000"/>
          <w:sz w:val="28"/>
        </w:rPr>
        <w:t>
      екінші абзацта:</w:t>
      </w:r>
    </w:p>
    <w:bookmarkEnd w:id="197"/>
    <w:bookmarkStart w:name="z202" w:id="198"/>
    <w:p>
      <w:pPr>
        <w:spacing w:after="0"/>
        <w:ind w:left="0"/>
        <w:jc w:val="both"/>
      </w:pPr>
      <w:r>
        <w:rPr>
          <w:rFonts w:ascii="Times New Roman"/>
          <w:b w:val="false"/>
          <w:i w:val="false"/>
          <w:color w:val="000000"/>
          <w:sz w:val="28"/>
        </w:rPr>
        <w:t>
      "әскери қылмыстар" деген сөздерден кейін "және" деген шылау алып тасталсын;</w:t>
      </w:r>
    </w:p>
    <w:bookmarkEnd w:id="198"/>
    <w:bookmarkStart w:name="z203" w:id="199"/>
    <w:p>
      <w:pPr>
        <w:spacing w:after="0"/>
        <w:ind w:left="0"/>
        <w:jc w:val="both"/>
      </w:pPr>
      <w:r>
        <w:rPr>
          <w:rFonts w:ascii="Times New Roman"/>
          <w:b w:val="false"/>
          <w:i w:val="false"/>
          <w:color w:val="000000"/>
          <w:sz w:val="28"/>
        </w:rPr>
        <w:t>
      "жасалған қылмыстар туралы" деген сөздерден кейін ", кәмелетке толмағандарға жыныстық тиіспеушілікке қарсы аса ауыр қылмыстар туралы" деген сөздермен толықтырылсын;</w:t>
      </w:r>
    </w:p>
    <w:bookmarkEnd w:id="199"/>
    <w:bookmarkStart w:name="z204" w:id="200"/>
    <w:p>
      <w:pPr>
        <w:spacing w:after="0"/>
        <w:ind w:left="0"/>
        <w:jc w:val="both"/>
      </w:pPr>
      <w:r>
        <w:rPr>
          <w:rFonts w:ascii="Times New Roman"/>
          <w:b w:val="false"/>
          <w:i w:val="false"/>
          <w:color w:val="000000"/>
          <w:sz w:val="28"/>
        </w:rPr>
        <w:t xml:space="preserve">
      14. "Қылмыстық жаза тағайындаудың кейбір мәселелері туралы" 2015 жылғы 25 маусымдағы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2017 жылғы 22 желтоқсандағы </w:t>
      </w:r>
      <w:r>
        <w:rPr>
          <w:rFonts w:ascii="Times New Roman"/>
          <w:b w:val="false"/>
          <w:i w:val="false"/>
          <w:color w:val="000000"/>
          <w:sz w:val="28"/>
        </w:rPr>
        <w:t>№ 13</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2021 жылғы 8 желтоқсандағы </w:t>
      </w:r>
      <w:r>
        <w:rPr>
          <w:rFonts w:ascii="Times New Roman"/>
          <w:b w:val="false"/>
          <w:i w:val="false"/>
          <w:color w:val="000000"/>
          <w:sz w:val="28"/>
        </w:rPr>
        <w:t>№ 3</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200"/>
    <w:bookmarkStart w:name="z205" w:id="2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4-тармақтағы</w:t>
      </w:r>
      <w:r>
        <w:rPr>
          <w:rFonts w:ascii="Times New Roman"/>
          <w:b w:val="false"/>
          <w:i w:val="false"/>
          <w:color w:val="000000"/>
          <w:sz w:val="28"/>
        </w:rPr>
        <w:t xml:space="preserve"> "айыптау актісін" деген сөздерден кейін ", жеделдетілген сотқа дейінгі тергеп-тексеру хаттамасын, айыптау хаттамасын" деген сөздермен толықтырылсын;</w:t>
      </w:r>
    </w:p>
    <w:bookmarkEnd w:id="201"/>
    <w:bookmarkStart w:name="z206"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7-тармақтағы</w:t>
      </w:r>
      <w:r>
        <w:rPr>
          <w:rFonts w:ascii="Times New Roman"/>
          <w:b w:val="false"/>
          <w:i w:val="false"/>
          <w:color w:val="000000"/>
          <w:sz w:val="28"/>
        </w:rPr>
        <w:t xml:space="preserve"> "өлім жазасын немесе", "немесе өлім жазасы" деген сөздер алып тасталсын; </w:t>
      </w:r>
    </w:p>
    <w:bookmarkEnd w:id="202"/>
    <w:bookmarkStart w:name="z207" w:id="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8-тармақта</w:t>
      </w:r>
      <w:r>
        <w:rPr>
          <w:rFonts w:ascii="Times New Roman"/>
          <w:b w:val="false"/>
          <w:i w:val="false"/>
          <w:color w:val="000000"/>
          <w:sz w:val="28"/>
        </w:rPr>
        <w:t>:</w:t>
      </w:r>
    </w:p>
    <w:bookmarkEnd w:id="203"/>
    <w:bookmarkStart w:name="z208" w:id="204"/>
    <w:p>
      <w:pPr>
        <w:spacing w:after="0"/>
        <w:ind w:left="0"/>
        <w:jc w:val="both"/>
      </w:pPr>
      <w:r>
        <w:rPr>
          <w:rFonts w:ascii="Times New Roman"/>
          <w:b w:val="false"/>
          <w:i w:val="false"/>
          <w:color w:val="000000"/>
          <w:sz w:val="28"/>
        </w:rPr>
        <w:t>
      ", 47" деген цифрлар алып тасталсын;</w:t>
      </w:r>
    </w:p>
    <w:bookmarkEnd w:id="204"/>
    <w:bookmarkStart w:name="z209" w:id="205"/>
    <w:p>
      <w:pPr>
        <w:spacing w:after="0"/>
        <w:ind w:left="0"/>
        <w:jc w:val="both"/>
      </w:pPr>
      <w:r>
        <w:rPr>
          <w:rFonts w:ascii="Times New Roman"/>
          <w:b w:val="false"/>
          <w:i w:val="false"/>
          <w:color w:val="000000"/>
          <w:sz w:val="28"/>
        </w:rPr>
        <w:t>
      "және өлiм жазасын тағайындауға", "өлім жазасы мен" деген сөздер алып тасталсын;</w:t>
      </w:r>
    </w:p>
    <w:bookmarkEnd w:id="205"/>
    <w:bookmarkStart w:name="z210" w:id="206"/>
    <w:p>
      <w:pPr>
        <w:spacing w:after="0"/>
        <w:ind w:left="0"/>
        <w:jc w:val="both"/>
      </w:pPr>
      <w:r>
        <w:rPr>
          <w:rFonts w:ascii="Times New Roman"/>
          <w:b w:val="false"/>
          <w:i w:val="false"/>
          <w:color w:val="000000"/>
          <w:sz w:val="28"/>
        </w:rPr>
        <w:t xml:space="preserve">
      15. "Жазаны өтеуден шартты түрде мерзімінен бұрын босатудың, жазаның өтелмеген бөлігін жазаның неғұрлым жеңіл түріне ауыстырудың және тағайындалған жаза мерзімін қысқартудың сот практикасы туралы" 2015 жылғы 2 қазандағы </w:t>
      </w:r>
      <w:r>
        <w:rPr>
          <w:rFonts w:ascii="Times New Roman"/>
          <w:b w:val="false"/>
          <w:i w:val="false"/>
          <w:color w:val="000000"/>
          <w:sz w:val="28"/>
        </w:rPr>
        <w:t>№ 6</w:t>
      </w:r>
      <w:r>
        <w:rPr>
          <w:rFonts w:ascii="Times New Roman"/>
          <w:b w:val="false"/>
          <w:i w:val="false"/>
          <w:color w:val="000000"/>
          <w:sz w:val="28"/>
        </w:rPr>
        <w:t xml:space="preserve"> (Қазақстан Республикасы Жоғарғы Сотының 2020 жылғы 11 желтоқсандағы </w:t>
      </w:r>
      <w:r>
        <w:rPr>
          <w:rFonts w:ascii="Times New Roman"/>
          <w:b w:val="false"/>
          <w:i w:val="false"/>
          <w:color w:val="000000"/>
          <w:sz w:val="28"/>
        </w:rPr>
        <w:t>№ 6</w:t>
      </w:r>
      <w:r>
        <w:rPr>
          <w:rFonts w:ascii="Times New Roman"/>
          <w:b w:val="false"/>
          <w:i w:val="false"/>
          <w:color w:val="000000"/>
          <w:sz w:val="28"/>
        </w:rPr>
        <w:t xml:space="preserve"> нормативтік қаулысымен енгізілген өзгерістермен және толықтырулармен):</w:t>
      </w:r>
    </w:p>
    <w:bookmarkEnd w:id="206"/>
    <w:bookmarkStart w:name="z211" w:id="2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бесінші абзацындағы "ҚК-нің 72-бабына" деген сөздер "ҚК-нің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деген сөздермен ауыстырылсын;</w:t>
      </w:r>
    </w:p>
    <w:bookmarkEnd w:id="207"/>
    <w:bookmarkStart w:name="z212" w:id="2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сөйлеммен толықтырылсын:</w:t>
      </w:r>
    </w:p>
    <w:bookmarkEnd w:id="208"/>
    <w:bookmarkStart w:name="z213" w:id="209"/>
    <w:p>
      <w:pPr>
        <w:spacing w:after="0"/>
        <w:ind w:left="0"/>
        <w:jc w:val="both"/>
      </w:pPr>
      <w:r>
        <w:rPr>
          <w:rFonts w:ascii="Times New Roman"/>
          <w:b w:val="false"/>
          <w:i w:val="false"/>
          <w:color w:val="000000"/>
          <w:sz w:val="28"/>
        </w:rPr>
        <w:t xml:space="preserve">
      "Бұл ретте сотталған адам өтеген жаза мерзімін және сотталған адам шартты түрде мерзімінен бұрын босатылған мерзімді не жазаны неғұрлым жеңіл түрімен ауыстыру мерзімін арифметикалық есептеуді қылмыстардың жиынтығы не үкімдердің жиынтығы бойынша тағайындалған түпкілікті жазаны негізге ала отырып жүргізу қажет."; </w:t>
      </w:r>
    </w:p>
    <w:bookmarkEnd w:id="209"/>
    <w:bookmarkStart w:name="z214" w:id="2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үшінші абзацпен толықтырылсын:</w:t>
      </w:r>
    </w:p>
    <w:bookmarkEnd w:id="210"/>
    <w:bookmarkStart w:name="z215" w:id="211"/>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73-баптарының</w:t>
      </w:r>
      <w:r>
        <w:rPr>
          <w:rFonts w:ascii="Times New Roman"/>
          <w:b w:val="false"/>
          <w:i w:val="false"/>
          <w:color w:val="000000"/>
          <w:sz w:val="28"/>
        </w:rPr>
        <w:t xml:space="preserve"> ережелерін қолданған кезде адамдар белгілі бір лауазымдарды атқару немесе белгілі бір қызметпен айналысу құқығынан өмір бойына айыру түріндегі қосымша жазадан босатылмайды.";</w:t>
      </w:r>
    </w:p>
    <w:bookmarkEnd w:id="211"/>
    <w:bookmarkStart w:name="z216" w:id="2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16-тармақтағы</w:t>
      </w:r>
      <w:r>
        <w:rPr>
          <w:rFonts w:ascii="Times New Roman"/>
          <w:b w:val="false"/>
          <w:i w:val="false"/>
          <w:color w:val="000000"/>
          <w:sz w:val="28"/>
        </w:rPr>
        <w:t xml:space="preserve"> "мүгедек" деген сөздер "мүгедектігі бар адамдар" деген сөздермен ауыстырылсын;</w:t>
      </w:r>
    </w:p>
    <w:bookmarkEnd w:id="212"/>
    <w:bookmarkStart w:name="z217" w:id="213"/>
    <w:p>
      <w:pPr>
        <w:spacing w:after="0"/>
        <w:ind w:left="0"/>
        <w:jc w:val="both"/>
      </w:pPr>
      <w:r>
        <w:rPr>
          <w:rFonts w:ascii="Times New Roman"/>
          <w:b w:val="false"/>
          <w:i w:val="false"/>
          <w:color w:val="000000"/>
          <w:sz w:val="28"/>
        </w:rPr>
        <w:t xml:space="preserve">
      16. "Сот төрелігіне қол жеткізу құқығы және Қазақстан Республикасы Жоғарғы Сотының сот актілерін қайта қарау бойынша өкілеттіктері туралы" 2016 жылғы 15 қаңтардағы </w:t>
      </w:r>
      <w:r>
        <w:rPr>
          <w:rFonts w:ascii="Times New Roman"/>
          <w:b w:val="false"/>
          <w:i w:val="false"/>
          <w:color w:val="000000"/>
          <w:sz w:val="28"/>
        </w:rPr>
        <w:t>№ 1</w:t>
      </w:r>
      <w:r>
        <w:rPr>
          <w:rFonts w:ascii="Times New Roman"/>
          <w:b w:val="false"/>
          <w:i w:val="false"/>
          <w:color w:val="000000"/>
          <w:sz w:val="28"/>
        </w:rPr>
        <w:t>:</w:t>
      </w:r>
    </w:p>
    <w:bookmarkEnd w:id="213"/>
    <w:bookmarkStart w:name="z218" w:id="2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3-тармақтағы</w:t>
      </w:r>
      <w:r>
        <w:rPr>
          <w:rFonts w:ascii="Times New Roman"/>
          <w:b w:val="false"/>
          <w:i w:val="false"/>
          <w:color w:val="000000"/>
          <w:sz w:val="28"/>
        </w:rPr>
        <w:t xml:space="preserve"> "1998 жылғы 5 маусымдағы № 3/2," деген сөздер алып тасталсын;</w:t>
      </w:r>
    </w:p>
    <w:bookmarkEnd w:id="214"/>
    <w:bookmarkStart w:name="z219" w:id="2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215"/>
    <w:bookmarkStart w:name="z220" w:id="216"/>
    <w:p>
      <w:pPr>
        <w:spacing w:after="0"/>
        <w:ind w:left="0"/>
        <w:jc w:val="both"/>
      </w:pPr>
      <w:r>
        <w:rPr>
          <w:rFonts w:ascii="Times New Roman"/>
          <w:b w:val="false"/>
          <w:i w:val="false"/>
          <w:color w:val="000000"/>
          <w:sz w:val="28"/>
        </w:rPr>
        <w:t>
      бірінші абзац мынадай редакцияда жазылсын:</w:t>
      </w:r>
    </w:p>
    <w:bookmarkEnd w:id="216"/>
    <w:bookmarkStart w:name="z221" w:id="217"/>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81-бабына</w:t>
      </w:r>
      <w:r>
        <w:rPr>
          <w:rFonts w:ascii="Times New Roman"/>
          <w:b w:val="false"/>
          <w:i w:val="false"/>
          <w:color w:val="000000"/>
          <w:sz w:val="28"/>
        </w:rPr>
        <w:t xml:space="preserve"> сәйкес Жоғарғы Сот жергілікті және басқа да соттардың соттылығына жататын азаматтық, қылмыстық және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мәселелері бойынша түсініктемелер береді.";</w:t>
      </w:r>
    </w:p>
    <w:bookmarkEnd w:id="217"/>
    <w:bookmarkStart w:name="z222" w:id="218"/>
    <w:p>
      <w:pPr>
        <w:spacing w:after="0"/>
        <w:ind w:left="0"/>
        <w:jc w:val="both"/>
      </w:pPr>
      <w:r>
        <w:rPr>
          <w:rFonts w:ascii="Times New Roman"/>
          <w:b w:val="false"/>
          <w:i w:val="false"/>
          <w:color w:val="000000"/>
          <w:sz w:val="28"/>
        </w:rPr>
        <w:t>
      үшінші абзацтағы "заңды күшіне енген сот актілерін" деген сөздер "төмен тұрған соттардың сот актілерін" деген сөздермен ауыстырылсын;</w:t>
      </w:r>
    </w:p>
    <w:bookmarkEnd w:id="218"/>
    <w:bookmarkStart w:name="z223" w:id="2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w:t>
      </w:r>
      <w:r>
        <w:rPr>
          <w:rFonts w:ascii="Times New Roman"/>
          <w:b w:val="false"/>
          <w:i w:val="false"/>
          <w:color w:val="000000"/>
          <w:sz w:val="28"/>
        </w:rPr>
        <w:t>:</w:t>
      </w:r>
    </w:p>
    <w:bookmarkEnd w:id="219"/>
    <w:bookmarkStart w:name="z224" w:id="220"/>
    <w:p>
      <w:pPr>
        <w:spacing w:after="0"/>
        <w:ind w:left="0"/>
        <w:jc w:val="both"/>
      </w:pPr>
      <w:r>
        <w:rPr>
          <w:rFonts w:ascii="Times New Roman"/>
          <w:b w:val="false"/>
          <w:i w:val="false"/>
          <w:color w:val="000000"/>
          <w:sz w:val="28"/>
        </w:rPr>
        <w:t>
      бірінші абзацтағы "заңды күшіне енген сот актілерін" деген сөздер "кассациялық тәртіппен" деген сөздермен ауыстырылсын;</w:t>
      </w:r>
    </w:p>
    <w:bookmarkEnd w:id="220"/>
    <w:bookmarkStart w:name="z225" w:id="221"/>
    <w:p>
      <w:pPr>
        <w:spacing w:after="0"/>
        <w:ind w:left="0"/>
        <w:jc w:val="both"/>
      </w:pPr>
      <w:r>
        <w:rPr>
          <w:rFonts w:ascii="Times New Roman"/>
          <w:b w:val="false"/>
          <w:i w:val="false"/>
          <w:color w:val="000000"/>
          <w:sz w:val="28"/>
        </w:rPr>
        <w:t xml:space="preserve">
      үшінші абзацтағы "және Қазақстан Республикасы Қылмыстық-процестік кодексінің (бұдан әрі - ҚПК) </w:t>
      </w:r>
      <w:r>
        <w:rPr>
          <w:rFonts w:ascii="Times New Roman"/>
          <w:b w:val="false"/>
          <w:i w:val="false"/>
          <w:color w:val="000000"/>
          <w:sz w:val="28"/>
        </w:rPr>
        <w:t>485-бабы</w:t>
      </w:r>
      <w:r>
        <w:rPr>
          <w:rFonts w:ascii="Times New Roman"/>
          <w:b w:val="false"/>
          <w:i w:val="false"/>
          <w:color w:val="000000"/>
          <w:sz w:val="28"/>
        </w:rPr>
        <w:t xml:space="preserve"> 2-бөлігінің 3) тармақшасы)" деген сөздер "Қазақстан Республикасы Әкімшілік рәсімдік-процестік кодексінің (бұдан әрі - ӘРПК) </w:t>
      </w:r>
      <w:r>
        <w:rPr>
          <w:rFonts w:ascii="Times New Roman"/>
          <w:b w:val="false"/>
          <w:i w:val="false"/>
          <w:color w:val="000000"/>
          <w:sz w:val="28"/>
        </w:rPr>
        <w:t>169-бабы</w:t>
      </w:r>
      <w:r>
        <w:rPr>
          <w:rFonts w:ascii="Times New Roman"/>
          <w:b w:val="false"/>
          <w:i w:val="false"/>
          <w:color w:val="000000"/>
          <w:sz w:val="28"/>
        </w:rPr>
        <w:t xml:space="preserve"> алтыншы бөлігінің 3) тармақшасы; Қазақстан Республикасы Әкімшілік құқық бұзушылық туралы кодексінің (бұдан әрі – ӘҚБтК) </w:t>
      </w:r>
      <w:r>
        <w:rPr>
          <w:rFonts w:ascii="Times New Roman"/>
          <w:b w:val="false"/>
          <w:i w:val="false"/>
          <w:color w:val="000000"/>
          <w:sz w:val="28"/>
        </w:rPr>
        <w:t>851-бабы</w:t>
      </w:r>
      <w:r>
        <w:rPr>
          <w:rFonts w:ascii="Times New Roman"/>
          <w:b w:val="false"/>
          <w:i w:val="false"/>
          <w:color w:val="000000"/>
          <w:sz w:val="28"/>
        </w:rPr>
        <w:t xml:space="preserve"> бесінші бөлігінің 3) тармақшасы)" деген сөздермен ауыстырылсын;</w:t>
      </w:r>
    </w:p>
    <w:bookmarkEnd w:id="221"/>
    <w:bookmarkStart w:name="z226" w:id="222"/>
    <w:p>
      <w:pPr>
        <w:spacing w:after="0"/>
        <w:ind w:left="0"/>
        <w:jc w:val="both"/>
      </w:pPr>
      <w:r>
        <w:rPr>
          <w:rFonts w:ascii="Times New Roman"/>
          <w:b w:val="false"/>
          <w:i w:val="false"/>
          <w:color w:val="000000"/>
          <w:sz w:val="28"/>
        </w:rPr>
        <w:t xml:space="preserve">
      төртінші абзацтағы "АПК-нің </w:t>
      </w:r>
      <w:r>
        <w:rPr>
          <w:rFonts w:ascii="Times New Roman"/>
          <w:b w:val="false"/>
          <w:i w:val="false"/>
          <w:color w:val="000000"/>
          <w:sz w:val="28"/>
        </w:rPr>
        <w:t>438-бабы</w:t>
      </w:r>
      <w:r>
        <w:rPr>
          <w:rFonts w:ascii="Times New Roman"/>
          <w:b w:val="false"/>
          <w:i w:val="false"/>
          <w:color w:val="000000"/>
          <w:sz w:val="28"/>
        </w:rPr>
        <w:t xml:space="preserve"> 6-бөлігінің 1), 2) тармақшалары" деген сөздерден кейін ", ӘРПК-нің 169-бабы алтыншы бөлігінің 1), 2) тармақшалары; ӘҚБтК-нің </w:t>
      </w:r>
      <w:r>
        <w:rPr>
          <w:rFonts w:ascii="Times New Roman"/>
          <w:b w:val="false"/>
          <w:i w:val="false"/>
          <w:color w:val="000000"/>
          <w:sz w:val="28"/>
        </w:rPr>
        <w:t>851-бабы</w:t>
      </w:r>
      <w:r>
        <w:rPr>
          <w:rFonts w:ascii="Times New Roman"/>
          <w:b w:val="false"/>
          <w:i w:val="false"/>
          <w:color w:val="000000"/>
          <w:sz w:val="28"/>
        </w:rPr>
        <w:t xml:space="preserve"> бесінші бөлігінің 1), 2) тармақшалары" деген сөздермен толықтырылсын;</w:t>
      </w:r>
    </w:p>
    <w:bookmarkEnd w:id="222"/>
    <w:bookmarkStart w:name="z227" w:id="223"/>
    <w:p>
      <w:pPr>
        <w:spacing w:after="0"/>
        <w:ind w:left="0"/>
        <w:jc w:val="both"/>
      </w:pPr>
      <w:r>
        <w:rPr>
          <w:rFonts w:ascii="Times New Roman"/>
          <w:b w:val="false"/>
          <w:i w:val="false"/>
          <w:color w:val="000000"/>
          <w:sz w:val="28"/>
        </w:rPr>
        <w:t>
      бесінші абзацтағы "азаматтардың конституциялық құқықтары мен бостандықтарын бұзушылықтар не" деген сөздер алып тасталсын;</w:t>
      </w:r>
    </w:p>
    <w:bookmarkEnd w:id="223"/>
    <w:bookmarkStart w:name="z228" w:id="224"/>
    <w:p>
      <w:pPr>
        <w:spacing w:after="0"/>
        <w:ind w:left="0"/>
        <w:jc w:val="both"/>
      </w:pPr>
      <w:r>
        <w:rPr>
          <w:rFonts w:ascii="Times New Roman"/>
          <w:b w:val="false"/>
          <w:i w:val="false"/>
          <w:color w:val="000000"/>
          <w:sz w:val="28"/>
        </w:rPr>
        <w:t>
      алтыншы абзацтағы "өлім жазасына немесе" деген сөздер алып тасталсын;</w:t>
      </w:r>
    </w:p>
    <w:bookmarkEnd w:id="224"/>
    <w:bookmarkStart w:name="z229" w:id="225"/>
    <w:p>
      <w:pPr>
        <w:spacing w:after="0"/>
        <w:ind w:left="0"/>
        <w:jc w:val="both"/>
      </w:pPr>
      <w:r>
        <w:rPr>
          <w:rFonts w:ascii="Times New Roman"/>
          <w:b w:val="false"/>
          <w:i w:val="false"/>
          <w:color w:val="000000"/>
          <w:sz w:val="28"/>
        </w:rPr>
        <w:t>
      сегізінші абзац алып тасталсын;</w:t>
      </w:r>
    </w:p>
    <w:bookmarkEnd w:id="225"/>
    <w:bookmarkStart w:name="z230" w:id="226"/>
    <w:p>
      <w:pPr>
        <w:spacing w:after="0"/>
        <w:ind w:left="0"/>
        <w:jc w:val="both"/>
      </w:pPr>
      <w:r>
        <w:rPr>
          <w:rFonts w:ascii="Times New Roman"/>
          <w:b w:val="false"/>
          <w:i w:val="false"/>
          <w:color w:val="000000"/>
          <w:sz w:val="28"/>
        </w:rPr>
        <w:t xml:space="preserve">
      17. "Алаяқтық туралы істер бойынша сот практикасы туралы" 2017 жылғы 29 маусымдағы </w:t>
      </w:r>
      <w:r>
        <w:rPr>
          <w:rFonts w:ascii="Times New Roman"/>
          <w:b w:val="false"/>
          <w:i w:val="false"/>
          <w:color w:val="000000"/>
          <w:sz w:val="28"/>
        </w:rPr>
        <w:t>№ 6</w:t>
      </w:r>
      <w:r>
        <w:rPr>
          <w:rFonts w:ascii="Times New Roman"/>
          <w:b w:val="false"/>
          <w:i w:val="false"/>
          <w:color w:val="000000"/>
          <w:sz w:val="28"/>
        </w:rPr>
        <w:t>:</w:t>
      </w:r>
    </w:p>
    <w:bookmarkEnd w:id="226"/>
    <w:bookmarkStart w:name="z231" w:id="2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абзацпен толықтырылсын:</w:t>
      </w:r>
    </w:p>
    <w:bookmarkEnd w:id="227"/>
    <w:bookmarkStart w:name="z232" w:id="228"/>
    <w:p>
      <w:pPr>
        <w:spacing w:after="0"/>
        <w:ind w:left="0"/>
        <w:jc w:val="both"/>
      </w:pPr>
      <w:r>
        <w:rPr>
          <w:rFonts w:ascii="Times New Roman"/>
          <w:b w:val="false"/>
          <w:i w:val="false"/>
          <w:color w:val="000000"/>
          <w:sz w:val="28"/>
        </w:rPr>
        <w:t>
      "Айыптау актісінде және сот үкімінде қылмыстық құқық бұзушылық оқиғасын сипаттау кезінде жасалған іс-әрекеттің объективті және субъективті жақтарын ескере отырып, алаяқтық жасалған тәсіл нақтылануы тиіс.";</w:t>
      </w:r>
    </w:p>
    <w:bookmarkEnd w:id="228"/>
    <w:bookmarkStart w:name="z233" w:id="2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үшінші және төртінші абзацтармен толықтырылсын:</w:t>
      </w:r>
    </w:p>
    <w:bookmarkEnd w:id="229"/>
    <w:bookmarkStart w:name="z234" w:id="230"/>
    <w:p>
      <w:pPr>
        <w:spacing w:after="0"/>
        <w:ind w:left="0"/>
        <w:jc w:val="both"/>
      </w:pPr>
      <w:r>
        <w:rPr>
          <w:rFonts w:ascii="Times New Roman"/>
          <w:b w:val="false"/>
          <w:i w:val="false"/>
          <w:color w:val="000000"/>
          <w:sz w:val="28"/>
        </w:rPr>
        <w:t>
      "Ақпараттық жүйелерді пайдаланушыларға қатысты жасалған алаяқтық кінәліге немесе оның нұсқауы бойынша басқа адамдарға ақшалай қаражат және (немесе) жеке деректері аударылған сәттен бастап аяқталды деп танылады.</w:t>
      </w:r>
    </w:p>
    <w:bookmarkEnd w:id="230"/>
    <w:bookmarkStart w:name="z235" w:id="231"/>
    <w:p>
      <w:pPr>
        <w:spacing w:after="0"/>
        <w:ind w:left="0"/>
        <w:jc w:val="both"/>
      </w:pPr>
      <w:r>
        <w:rPr>
          <w:rFonts w:ascii="Times New Roman"/>
          <w:b w:val="false"/>
          <w:i w:val="false"/>
          <w:color w:val="000000"/>
          <w:sz w:val="28"/>
        </w:rPr>
        <w:t>
      Ақпараттық жүйелерді пайдалана отырып алаяқтықтың жасалған орны деп ақшалай қаражатты аударатын жәбірленушінің тұрған жерін санаған жөн.";</w:t>
      </w:r>
    </w:p>
    <w:bookmarkEnd w:id="231"/>
    <w:bookmarkStart w:name="z236" w:id="232"/>
    <w:p>
      <w:pPr>
        <w:spacing w:after="0"/>
        <w:ind w:left="0"/>
        <w:jc w:val="both"/>
      </w:pPr>
      <w:r>
        <w:rPr>
          <w:rFonts w:ascii="Times New Roman"/>
          <w:b w:val="false"/>
          <w:i w:val="false"/>
          <w:color w:val="000000"/>
          <w:sz w:val="28"/>
        </w:rPr>
        <w:t xml:space="preserve">
      18. "Қылмыстық істі сот отырысына дайындау барысында қылмыстық-процестік заңнама нормаларын қолданудың кейбір мәселелері туралы" 2017 жылғы 8 желтоқсандағы </w:t>
      </w:r>
      <w:r>
        <w:rPr>
          <w:rFonts w:ascii="Times New Roman"/>
          <w:b w:val="false"/>
          <w:i w:val="false"/>
          <w:color w:val="000000"/>
          <w:sz w:val="28"/>
        </w:rPr>
        <w:t>№ 10</w:t>
      </w:r>
      <w:r>
        <w:rPr>
          <w:rFonts w:ascii="Times New Roman"/>
          <w:b w:val="false"/>
          <w:i w:val="false"/>
          <w:color w:val="000000"/>
          <w:sz w:val="28"/>
        </w:rPr>
        <w:t>:</w:t>
      </w:r>
    </w:p>
    <w:bookmarkEnd w:id="232"/>
    <w:bookmarkStart w:name="z237" w:id="233"/>
    <w:p>
      <w:pPr>
        <w:spacing w:after="0"/>
        <w:ind w:left="0"/>
        <w:jc w:val="both"/>
      </w:pPr>
      <w:r>
        <w:rPr>
          <w:rFonts w:ascii="Times New Roman"/>
          <w:b w:val="false"/>
          <w:i w:val="false"/>
          <w:color w:val="000000"/>
          <w:sz w:val="28"/>
        </w:rPr>
        <w:t>
      1) мынадай мазмұндағы 2-1-тармақпен толықтырылсын:</w:t>
      </w:r>
    </w:p>
    <w:bookmarkEnd w:id="233"/>
    <w:bookmarkStart w:name="z238" w:id="234"/>
    <w:p>
      <w:pPr>
        <w:spacing w:after="0"/>
        <w:ind w:left="0"/>
        <w:jc w:val="both"/>
      </w:pPr>
      <w:r>
        <w:rPr>
          <w:rFonts w:ascii="Times New Roman"/>
          <w:b w:val="false"/>
          <w:i w:val="false"/>
          <w:color w:val="000000"/>
          <w:sz w:val="28"/>
        </w:rPr>
        <w:t xml:space="preserve">
      "2-1. Сотқа дейінгі тергеп-тексеруді жүзеге асыратын адамның сотқа дейінгі тергеп-тексерудің аяқталғаны туралы есепті жасауы және прокурор айыптау актісін жасаған сәттен адамды айыпталушы деп тану бөлігінде процестік шешімдерді тексеру кезінде соттар "Қазақстан Республикасының кейбір заңнамалық актілеріне құқық қорғау органдары, прокуратура және сот арасындағы өкілеттіктер мен жауапкершілік аймақтарының аражігін ажырата отырып, үш буынды модельді енгізу мәселелері бойынша өзгерістер мен толықтырулар енгізу туралы" Қазақстан Республикасының 2021 жылғы 27 желтоқсандағы № 88-VII Заңының </w:t>
      </w:r>
      <w:r>
        <w:rPr>
          <w:rFonts w:ascii="Times New Roman"/>
          <w:b w:val="false"/>
          <w:i w:val="false"/>
          <w:color w:val="000000"/>
          <w:sz w:val="28"/>
        </w:rPr>
        <w:t>2-бабы</w:t>
      </w:r>
      <w:r>
        <w:rPr>
          <w:rFonts w:ascii="Times New Roman"/>
          <w:b w:val="false"/>
          <w:i w:val="false"/>
          <w:color w:val="000000"/>
          <w:sz w:val="28"/>
        </w:rPr>
        <w:t xml:space="preserve"> 4) тармақшасының ережелерін негізге алғаны жөн, осы мәселелер бойынша жаңа ережелер:</w:t>
      </w:r>
    </w:p>
    <w:bookmarkEnd w:id="234"/>
    <w:bookmarkStart w:name="z239" w:id="235"/>
    <w:p>
      <w:pPr>
        <w:spacing w:after="0"/>
        <w:ind w:left="0"/>
        <w:jc w:val="both"/>
      </w:pPr>
      <w:r>
        <w:rPr>
          <w:rFonts w:ascii="Times New Roman"/>
          <w:b w:val="false"/>
          <w:i w:val="false"/>
          <w:color w:val="000000"/>
          <w:sz w:val="28"/>
        </w:rPr>
        <w:t xml:space="preserve">
      ішкі істер органдарының, сыбайлас жемқорлыққа қарсы қызметтің және экономикалық тергеу қызметінің тергеушілері тергейтін аса ауыр қылмыстарға, оның ішінде басқа да қылмыстық құқық бұзушылықтар туралы істермен біріктірілген істерге қатысты 2022 жылғы 1 қаңтардан бастап; </w:t>
      </w:r>
    </w:p>
    <w:bookmarkEnd w:id="235"/>
    <w:bookmarkStart w:name="z240" w:id="236"/>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3-бабының</w:t>
      </w:r>
      <w:r>
        <w:rPr>
          <w:rFonts w:ascii="Times New Roman"/>
          <w:b w:val="false"/>
          <w:i w:val="false"/>
          <w:color w:val="000000"/>
          <w:sz w:val="28"/>
        </w:rPr>
        <w:t xml:space="preserve"> 29) тармағында көзделген сыбайлас жемқорлық қылмыстар туралы істерге, оның ішінде басқа да қылмыстық құқық бұзушылықтар туралы істермен біріктірілген істерге қатысты 2023 жылғы 1 қаңтардан бастап;</w:t>
      </w:r>
    </w:p>
    <w:bookmarkEnd w:id="236"/>
    <w:bookmarkStart w:name="z241" w:id="237"/>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2024 жылғы 1 қаңтардан бастап қолданысқа енгізіледі.";</w:t>
      </w:r>
    </w:p>
    <w:bookmarkEnd w:id="237"/>
    <w:bookmarkStart w:name="z242" w:id="2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23-тармақта</w:t>
      </w:r>
      <w:r>
        <w:rPr>
          <w:rFonts w:ascii="Times New Roman"/>
          <w:b w:val="false"/>
          <w:i w:val="false"/>
          <w:color w:val="000000"/>
          <w:sz w:val="28"/>
        </w:rPr>
        <w:t>:</w:t>
      </w:r>
    </w:p>
    <w:bookmarkEnd w:id="238"/>
    <w:bookmarkStart w:name="z243" w:id="239"/>
    <w:p>
      <w:pPr>
        <w:spacing w:after="0"/>
        <w:ind w:left="0"/>
        <w:jc w:val="both"/>
      </w:pPr>
      <w:r>
        <w:rPr>
          <w:rFonts w:ascii="Times New Roman"/>
          <w:b w:val="false"/>
          <w:i w:val="false"/>
          <w:color w:val="000000"/>
          <w:sz w:val="28"/>
        </w:rPr>
        <w:t>
      23-тармақтағы үшінші, төртінші, бесінші абзацтар мынадай редакцияда жазылсын:</w:t>
      </w:r>
    </w:p>
    <w:bookmarkEnd w:id="239"/>
    <w:bookmarkStart w:name="z244" w:id="240"/>
    <w:p>
      <w:pPr>
        <w:spacing w:after="0"/>
        <w:ind w:left="0"/>
        <w:jc w:val="both"/>
      </w:pPr>
      <w:r>
        <w:rPr>
          <w:rFonts w:ascii="Times New Roman"/>
          <w:b w:val="false"/>
          <w:i w:val="false"/>
          <w:color w:val="000000"/>
          <w:sz w:val="28"/>
        </w:rPr>
        <w:t>
      "осы нормативтік қаулының 2-1-тармағының түсіндірмелері ескеріле отырып, прокурор айыптау актісіне келісім білдірмесе не осы актіні жасаған тұлға оған қол қоймаса;";</w:t>
      </w:r>
    </w:p>
    <w:bookmarkEnd w:id="240"/>
    <w:bookmarkStart w:name="z245" w:id="241"/>
    <w:p>
      <w:pPr>
        <w:spacing w:after="0"/>
        <w:ind w:left="0"/>
        <w:jc w:val="both"/>
      </w:pPr>
      <w:r>
        <w:rPr>
          <w:rFonts w:ascii="Times New Roman"/>
          <w:b w:val="false"/>
          <w:i w:val="false"/>
          <w:color w:val="000000"/>
          <w:sz w:val="28"/>
        </w:rPr>
        <w:t>
      "осы нормативтік қаулының 2-1-тармағының түсіндірмелері ескеріле отырып, айыпталушы сотқа берілмесе;";</w:t>
      </w:r>
    </w:p>
    <w:bookmarkEnd w:id="241"/>
    <w:bookmarkStart w:name="z246" w:id="242"/>
    <w:p>
      <w:pPr>
        <w:spacing w:after="0"/>
        <w:ind w:left="0"/>
        <w:jc w:val="both"/>
      </w:pPr>
      <w:r>
        <w:rPr>
          <w:rFonts w:ascii="Times New Roman"/>
          <w:b w:val="false"/>
          <w:i w:val="false"/>
          <w:color w:val="000000"/>
          <w:sz w:val="28"/>
        </w:rPr>
        <w:t>
      "осы нормативтік қаулының 2-1-тармағының түсіндірмелері ескеріле отырып, сотқа беру туралы қаулыда айып тағылған және айыптау актісі жасалған адамдар толық көрсетілмесе және қылмыстық қудалауды тоқтату туралы қаулы болмаса;";</w:t>
      </w:r>
    </w:p>
    <w:bookmarkEnd w:id="242"/>
    <w:bookmarkStart w:name="z247" w:id="243"/>
    <w:p>
      <w:pPr>
        <w:spacing w:after="0"/>
        <w:ind w:left="0"/>
        <w:jc w:val="both"/>
      </w:pPr>
      <w:r>
        <w:rPr>
          <w:rFonts w:ascii="Times New Roman"/>
          <w:b w:val="false"/>
          <w:i w:val="false"/>
          <w:color w:val="000000"/>
          <w:sz w:val="28"/>
        </w:rPr>
        <w:t>
      3) мынадай мазмұндағы 25-1-тармақпен толықтырылсын:</w:t>
      </w:r>
    </w:p>
    <w:bookmarkEnd w:id="243"/>
    <w:bookmarkStart w:name="z248" w:id="244"/>
    <w:p>
      <w:pPr>
        <w:spacing w:after="0"/>
        <w:ind w:left="0"/>
        <w:jc w:val="both"/>
      </w:pPr>
      <w:r>
        <w:rPr>
          <w:rFonts w:ascii="Times New Roman"/>
          <w:b w:val="false"/>
          <w:i w:val="false"/>
          <w:color w:val="000000"/>
          <w:sz w:val="28"/>
        </w:rPr>
        <w:t xml:space="preserve">
      "25-1. Соттың қылмыстық істі алдын ала тыңдаудан прокурорға қайтару туралы қаулысына ҚПК-нің </w:t>
      </w:r>
      <w:r>
        <w:rPr>
          <w:rFonts w:ascii="Times New Roman"/>
          <w:b w:val="false"/>
          <w:i w:val="false"/>
          <w:color w:val="000000"/>
          <w:sz w:val="28"/>
        </w:rPr>
        <w:t>323-бабының</w:t>
      </w:r>
      <w:r>
        <w:rPr>
          <w:rFonts w:ascii="Times New Roman"/>
          <w:b w:val="false"/>
          <w:i w:val="false"/>
          <w:color w:val="000000"/>
          <w:sz w:val="28"/>
        </w:rPr>
        <w:t xml:space="preserve"> тәртібімен апелляциялық сатыдағы сотқа жекеше шағым берілуі, прокурор өтінішхат келтіруі мүмкін.</w:t>
      </w:r>
    </w:p>
    <w:bookmarkEnd w:id="244"/>
    <w:bookmarkStart w:name="z249" w:id="245"/>
    <w:p>
      <w:pPr>
        <w:spacing w:after="0"/>
        <w:ind w:left="0"/>
        <w:jc w:val="both"/>
      </w:pPr>
      <w:r>
        <w:rPr>
          <w:rFonts w:ascii="Times New Roman"/>
          <w:b w:val="false"/>
          <w:i w:val="false"/>
          <w:color w:val="000000"/>
          <w:sz w:val="28"/>
        </w:rPr>
        <w:t xml:space="preserve">
      Басты сот талқылауын тағайындау туралы қаулыда ҚПК-нің </w:t>
      </w:r>
      <w:r>
        <w:rPr>
          <w:rFonts w:ascii="Times New Roman"/>
          <w:b w:val="false"/>
          <w:i w:val="false"/>
          <w:color w:val="000000"/>
          <w:sz w:val="28"/>
        </w:rPr>
        <w:t>323-бабының</w:t>
      </w:r>
      <w:r>
        <w:rPr>
          <w:rFonts w:ascii="Times New Roman"/>
          <w:b w:val="false"/>
          <w:i w:val="false"/>
          <w:color w:val="000000"/>
          <w:sz w:val="28"/>
        </w:rPr>
        <w:t xml:space="preserve"> тәртібімен істі прокурорға қайтару туралы процеске қатысушылардың өтінішхатын қанағаттандырусыз қалдыру туралы соттың шешіміне жеке шағымдануға болмайды. Соттың мұндай шешіміне қарсылықтар апелляциялық шағымдарда, прокурордың сот үкіміне келтірілген өтінішхаттарында жазылуы мүмкін.";</w:t>
      </w:r>
    </w:p>
    <w:bookmarkEnd w:id="245"/>
    <w:bookmarkStart w:name="z250" w:id="246"/>
    <w:p>
      <w:pPr>
        <w:spacing w:after="0"/>
        <w:ind w:left="0"/>
        <w:jc w:val="both"/>
      </w:pPr>
      <w:r>
        <w:rPr>
          <w:rFonts w:ascii="Times New Roman"/>
          <w:b w:val="false"/>
          <w:i w:val="false"/>
          <w:color w:val="000000"/>
          <w:sz w:val="28"/>
        </w:rPr>
        <w:t xml:space="preserve">
      19. "Қылмыстық істерді бұйрықтық іс жүргізу тәртібімен қарау туралы" 2018 жылғы 29 қарашадағы </w:t>
      </w:r>
      <w:r>
        <w:rPr>
          <w:rFonts w:ascii="Times New Roman"/>
          <w:b w:val="false"/>
          <w:i w:val="false"/>
          <w:color w:val="000000"/>
          <w:sz w:val="28"/>
        </w:rPr>
        <w:t>№ 17</w:t>
      </w:r>
      <w:r>
        <w:rPr>
          <w:rFonts w:ascii="Times New Roman"/>
          <w:b w:val="false"/>
          <w:i w:val="false"/>
          <w:color w:val="000000"/>
          <w:sz w:val="28"/>
        </w:rPr>
        <w:t>:</w:t>
      </w:r>
    </w:p>
    <w:bookmarkEnd w:id="246"/>
    <w:bookmarkStart w:name="z251" w:id="2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47"/>
    <w:bookmarkStart w:name="z252" w:id="248"/>
    <w:p>
      <w:pPr>
        <w:spacing w:after="0"/>
        <w:ind w:left="0"/>
        <w:jc w:val="both"/>
      </w:pPr>
      <w:r>
        <w:rPr>
          <w:rFonts w:ascii="Times New Roman"/>
          <w:b w:val="false"/>
          <w:i w:val="false"/>
          <w:color w:val="000000"/>
          <w:sz w:val="28"/>
        </w:rPr>
        <w:t>
      екінші абзацтағы "тағайындалып, қосымша жаза қолданылмайды." деген сөздер "және ҚК-нің айып тағылған бабының санкциясында көзделген белгілі бір лауазымды атқару немесе белгілі бір қызметпен айналысу құқығынан айыру түріндегі міндетті қосымша жаза, егер ҚК бабының санкциясында осы құқықтан айырудың белгілі бір (нақты) мерзімі белгіленсе, тағайындалады." деген сөздермен ауыстырылсын;</w:t>
      </w:r>
    </w:p>
    <w:bookmarkEnd w:id="248"/>
    <w:bookmarkStart w:name="z253" w:id="249"/>
    <w:p>
      <w:pPr>
        <w:spacing w:after="0"/>
        <w:ind w:left="0"/>
        <w:jc w:val="both"/>
      </w:pPr>
      <w:r>
        <w:rPr>
          <w:rFonts w:ascii="Times New Roman"/>
          <w:b w:val="false"/>
          <w:i w:val="false"/>
          <w:color w:val="000000"/>
          <w:sz w:val="28"/>
        </w:rPr>
        <w:t>
      үшінші абзацтағы "немесе қосымша жазаның тағайындалуы міндетті болса" деген сөздер алып тасталсын;</w:t>
      </w:r>
    </w:p>
    <w:bookmarkEnd w:id="249"/>
    <w:bookmarkStart w:name="z254" w:id="2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250"/>
    <w:bookmarkStart w:name="z255" w:id="251"/>
    <w:p>
      <w:pPr>
        <w:spacing w:after="0"/>
        <w:ind w:left="0"/>
        <w:jc w:val="both"/>
      </w:pPr>
      <w:r>
        <w:rPr>
          <w:rFonts w:ascii="Times New Roman"/>
          <w:b w:val="false"/>
          <w:i w:val="false"/>
          <w:color w:val="000000"/>
          <w:sz w:val="28"/>
        </w:rPr>
        <w:t>
      "3. Істі бұйрықтық іс жүргізу тәртібімен қарау туралы мәселе сотқа дейінгі сатыда шешіледі.</w:t>
      </w:r>
    </w:p>
    <w:bookmarkEnd w:id="251"/>
    <w:bookmarkStart w:name="z256" w:id="252"/>
    <w:p>
      <w:pPr>
        <w:spacing w:after="0"/>
        <w:ind w:left="0"/>
        <w:jc w:val="both"/>
      </w:pPr>
      <w:r>
        <w:rPr>
          <w:rFonts w:ascii="Times New Roman"/>
          <w:b w:val="false"/>
          <w:i w:val="false"/>
          <w:color w:val="000000"/>
          <w:sz w:val="28"/>
        </w:rPr>
        <w:t>
      Сотқа дейінгі іс жүргізуді жүзеге асыратын адам күдіктіге, жәбірленушіге, азаматтық талап қоюшыға, азаматтық жауапкерге (олардың өкілдеріне) заңда көзделген процестік құқықтарын, оның ішінде бұйрықтық іс жүргізу тәртібін қолдануға құқығын түсіндіреді.</w:t>
      </w:r>
    </w:p>
    <w:bookmarkEnd w:id="252"/>
    <w:bookmarkStart w:name="z257" w:id="253"/>
    <w:p>
      <w:pPr>
        <w:spacing w:after="0"/>
        <w:ind w:left="0"/>
        <w:jc w:val="both"/>
      </w:pPr>
      <w:r>
        <w:rPr>
          <w:rFonts w:ascii="Times New Roman"/>
          <w:b w:val="false"/>
          <w:i w:val="false"/>
          <w:color w:val="000000"/>
          <w:sz w:val="28"/>
        </w:rPr>
        <w:t>
      Күдіктіге:</w:t>
      </w:r>
    </w:p>
    <w:bookmarkEnd w:id="253"/>
    <w:bookmarkStart w:name="z258" w:id="254"/>
    <w:p>
      <w:pPr>
        <w:spacing w:after="0"/>
        <w:ind w:left="0"/>
        <w:jc w:val="both"/>
      </w:pPr>
      <w:r>
        <w:rPr>
          <w:rFonts w:ascii="Times New Roman"/>
          <w:b w:val="false"/>
          <w:i w:val="false"/>
          <w:color w:val="000000"/>
          <w:sz w:val="28"/>
        </w:rPr>
        <w:t xml:space="preserve">
      оның қандай қылмыстық құқық бұзушылық жасағаны үшін күдіктелетіні және кінәлілігі қандай дәлелдемелермен расталатыны; </w:t>
      </w:r>
    </w:p>
    <w:bookmarkEnd w:id="254"/>
    <w:bookmarkStart w:name="z259" w:id="255"/>
    <w:p>
      <w:pPr>
        <w:spacing w:after="0"/>
        <w:ind w:left="0"/>
        <w:jc w:val="both"/>
      </w:pPr>
      <w:r>
        <w:rPr>
          <w:rFonts w:ascii="Times New Roman"/>
          <w:b w:val="false"/>
          <w:i w:val="false"/>
          <w:color w:val="000000"/>
          <w:sz w:val="28"/>
        </w:rPr>
        <w:t xml:space="preserve">
      азаматтық талап қоюдың мәлімделгені туралы; </w:t>
      </w:r>
    </w:p>
    <w:bookmarkEnd w:id="255"/>
    <w:bookmarkStart w:name="z260" w:id="256"/>
    <w:p>
      <w:pPr>
        <w:spacing w:after="0"/>
        <w:ind w:left="0"/>
        <w:jc w:val="both"/>
      </w:pPr>
      <w:r>
        <w:rPr>
          <w:rFonts w:ascii="Times New Roman"/>
          <w:b w:val="false"/>
          <w:i w:val="false"/>
          <w:color w:val="000000"/>
          <w:sz w:val="28"/>
        </w:rPr>
        <w:t>
      мүліктік залалды және (немесе) моральдық зиянды өтеу туралы талаптардың, ҚК-нің 98-1, 98-2-баптарында көзделген Жәбірленушілерге өтемақы қорына мәжбүрлі төлемдердің, процестік шығындардың сомасы (мөлшері) туралы;</w:t>
      </w:r>
    </w:p>
    <w:bookmarkEnd w:id="256"/>
    <w:bookmarkStart w:name="z261" w:id="257"/>
    <w:p>
      <w:pPr>
        <w:spacing w:after="0"/>
        <w:ind w:left="0"/>
        <w:jc w:val="both"/>
      </w:pPr>
      <w:r>
        <w:rPr>
          <w:rFonts w:ascii="Times New Roman"/>
          <w:b w:val="false"/>
          <w:i w:val="false"/>
          <w:color w:val="000000"/>
          <w:sz w:val="28"/>
        </w:rPr>
        <w:t>
      сот айыптау үкімін шығарған кезде айыппұл түріндегі негізгі жаза тағайындалғаны, оның мөлшері, белгілі бір лауазымды атқару немесе белгілі бір қызметпен айналысу құқығынан айыру түріндегі қосымша жаза тағайындалғаны туралы;</w:t>
      </w:r>
    </w:p>
    <w:bookmarkEnd w:id="257"/>
    <w:bookmarkStart w:name="z262" w:id="258"/>
    <w:p>
      <w:pPr>
        <w:spacing w:after="0"/>
        <w:ind w:left="0"/>
        <w:jc w:val="both"/>
      </w:pPr>
      <w:r>
        <w:rPr>
          <w:rFonts w:ascii="Times New Roman"/>
          <w:b w:val="false"/>
          <w:i w:val="false"/>
          <w:color w:val="000000"/>
          <w:sz w:val="28"/>
        </w:rPr>
        <w:t>
      айыппұлды орындау және белгілі бір лауазымды атқару немесе белгілі бір қызметпен айналысу құқығынан айыру тәртібі туралы;</w:t>
      </w:r>
    </w:p>
    <w:bookmarkEnd w:id="258"/>
    <w:bookmarkStart w:name="z263" w:id="259"/>
    <w:p>
      <w:pPr>
        <w:spacing w:after="0"/>
        <w:ind w:left="0"/>
        <w:jc w:val="both"/>
      </w:pPr>
      <w:r>
        <w:rPr>
          <w:rFonts w:ascii="Times New Roman"/>
          <w:b w:val="false"/>
          <w:i w:val="false"/>
          <w:color w:val="000000"/>
          <w:sz w:val="28"/>
        </w:rPr>
        <w:t xml:space="preserve">
      сотталғанды бұйрықтық іс жүргізу үкімімен ҚК-нің </w:t>
      </w:r>
      <w:r>
        <w:rPr>
          <w:rFonts w:ascii="Times New Roman"/>
          <w:b w:val="false"/>
          <w:i w:val="false"/>
          <w:color w:val="000000"/>
          <w:sz w:val="28"/>
        </w:rPr>
        <w:t>79-бабының</w:t>
      </w:r>
      <w:r>
        <w:rPr>
          <w:rFonts w:ascii="Times New Roman"/>
          <w:b w:val="false"/>
          <w:i w:val="false"/>
          <w:color w:val="000000"/>
          <w:sz w:val="28"/>
        </w:rPr>
        <w:t xml:space="preserve"> екінші бөлігінде және үшінші бөлігінің 2) тармағында көзделген негіздермен соттылығы жоқ деп тану туралы;</w:t>
      </w:r>
    </w:p>
    <w:bookmarkEnd w:id="259"/>
    <w:bookmarkStart w:name="z264" w:id="260"/>
    <w:p>
      <w:pPr>
        <w:spacing w:after="0"/>
        <w:ind w:left="0"/>
        <w:jc w:val="both"/>
      </w:pPr>
      <w:r>
        <w:rPr>
          <w:rFonts w:ascii="Times New Roman"/>
          <w:b w:val="false"/>
          <w:i w:val="false"/>
          <w:color w:val="000000"/>
          <w:sz w:val="28"/>
        </w:rPr>
        <w:t>
      үкімді қайта қарау тәртібі туралы;</w:t>
      </w:r>
    </w:p>
    <w:bookmarkEnd w:id="260"/>
    <w:bookmarkStart w:name="z265" w:id="261"/>
    <w:p>
      <w:pPr>
        <w:spacing w:after="0"/>
        <w:ind w:left="0"/>
        <w:jc w:val="both"/>
      </w:pPr>
      <w:r>
        <w:rPr>
          <w:rFonts w:ascii="Times New Roman"/>
          <w:b w:val="false"/>
          <w:i w:val="false"/>
          <w:color w:val="000000"/>
          <w:sz w:val="28"/>
        </w:rPr>
        <w:t>
      бұйрықтық іс жүргізу бойынша маңызы бар басқа да мәселелер туралы түсіндірілуі тиіс.</w:t>
      </w:r>
    </w:p>
    <w:bookmarkEnd w:id="261"/>
    <w:bookmarkStart w:name="z266" w:id="262"/>
    <w:p>
      <w:pPr>
        <w:spacing w:after="0"/>
        <w:ind w:left="0"/>
        <w:jc w:val="both"/>
      </w:pPr>
      <w:r>
        <w:rPr>
          <w:rFonts w:ascii="Times New Roman"/>
          <w:b w:val="false"/>
          <w:i w:val="false"/>
          <w:color w:val="000000"/>
          <w:sz w:val="28"/>
        </w:rPr>
        <w:t xml:space="preserve">
      Сонымен қатар күдіктіге, жәбірленушіге, азаматтық талап қоюшыға және азаматтық жауапкерге (олардың өкілдеріне) бұйрықтық іс жүргізудің ерекшеліктері мен құқықтық салдарлары түсіндіріледі, күдіктінің әрекеттерінің саралануы, қолдағы бар дәлелдемелер туралы, олардың азаматтық талап қоюды мәлемдеуге құқығы туралы хабарланады."; </w:t>
      </w:r>
    </w:p>
    <w:bookmarkEnd w:id="262"/>
    <w:bookmarkStart w:name="z267" w:id="263"/>
    <w:p>
      <w:pPr>
        <w:spacing w:after="0"/>
        <w:ind w:left="0"/>
        <w:jc w:val="both"/>
      </w:pPr>
      <w:r>
        <w:rPr>
          <w:rFonts w:ascii="Times New Roman"/>
          <w:b w:val="false"/>
          <w:i w:val="false"/>
          <w:color w:val="000000"/>
          <w:sz w:val="28"/>
        </w:rPr>
        <w:t>
      Сотқа дейінгі іс жүргізуді жүзеге асыратын тұлға күдіктінің, жәбірленушінің, азаматтық талап қоюшының және азаматтық жауапкердің (олардың өкілдерінің) дәлелдемелерді зерттеусіз және олардың сотқа қатысуынсыз істі қарауға келісетін-келіспейтінін анықтауға міндетті.</w:t>
      </w:r>
    </w:p>
    <w:bookmarkEnd w:id="263"/>
    <w:bookmarkStart w:name="z268" w:id="264"/>
    <w:p>
      <w:pPr>
        <w:spacing w:after="0"/>
        <w:ind w:left="0"/>
        <w:jc w:val="both"/>
      </w:pPr>
      <w:r>
        <w:rPr>
          <w:rFonts w:ascii="Times New Roman"/>
          <w:b w:val="false"/>
          <w:i w:val="false"/>
          <w:color w:val="000000"/>
          <w:sz w:val="28"/>
        </w:rPr>
        <w:t>
      Процеске қатысушыларға құқықтары түсіндірілгені туралы хаттама толтырылады.";</w:t>
      </w:r>
    </w:p>
    <w:bookmarkEnd w:id="264"/>
    <w:bookmarkStart w:name="z269" w:id="2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10-тармақта</w:t>
      </w:r>
      <w:r>
        <w:rPr>
          <w:rFonts w:ascii="Times New Roman"/>
          <w:b w:val="false"/>
          <w:i w:val="false"/>
          <w:color w:val="000000"/>
          <w:sz w:val="28"/>
        </w:rPr>
        <w:t>:</w:t>
      </w:r>
    </w:p>
    <w:bookmarkEnd w:id="265"/>
    <w:bookmarkStart w:name="z270" w:id="266"/>
    <w:p>
      <w:pPr>
        <w:spacing w:after="0"/>
        <w:ind w:left="0"/>
        <w:jc w:val="both"/>
      </w:pPr>
      <w:r>
        <w:rPr>
          <w:rFonts w:ascii="Times New Roman"/>
          <w:b w:val="false"/>
          <w:i w:val="false"/>
          <w:color w:val="000000"/>
          <w:sz w:val="28"/>
        </w:rPr>
        <w:t xml:space="preserve">
      екінші абзац мынадай редакцияда жазылсын: </w:t>
      </w:r>
    </w:p>
    <w:bookmarkEnd w:id="266"/>
    <w:bookmarkStart w:name="z271" w:id="267"/>
    <w:p>
      <w:pPr>
        <w:spacing w:after="0"/>
        <w:ind w:left="0"/>
        <w:jc w:val="both"/>
      </w:pPr>
      <w:r>
        <w:rPr>
          <w:rFonts w:ascii="Times New Roman"/>
          <w:b w:val="false"/>
          <w:i w:val="false"/>
          <w:color w:val="000000"/>
          <w:sz w:val="28"/>
        </w:rPr>
        <w:t xml:space="preserve">
      "Қылмыстық теріс қылық туралы және онша ауыр емес қылмыс туралы іс ҚПК-нің </w:t>
      </w:r>
      <w:r>
        <w:rPr>
          <w:rFonts w:ascii="Times New Roman"/>
          <w:b w:val="false"/>
          <w:i w:val="false"/>
          <w:color w:val="000000"/>
          <w:sz w:val="28"/>
        </w:rPr>
        <w:t>629-3-бабына</w:t>
      </w:r>
      <w:r>
        <w:rPr>
          <w:rFonts w:ascii="Times New Roman"/>
          <w:b w:val="false"/>
          <w:i w:val="false"/>
          <w:color w:val="000000"/>
          <w:sz w:val="28"/>
        </w:rPr>
        <w:t xml:space="preserve"> сәйкес сотқа дейінгі тергеп-тексеруді жүзеге асыратын адам шығарған бұйрықтық іс жүргізуді қолдану туралы қаулымен бірге анықтау органының бастығына берілуге тиіс, ол қаулыны келіскеннен кейін қаулыны бекіту және істі сотқа жолдау үшін прокурорға жібереді.";</w:t>
      </w:r>
    </w:p>
    <w:bookmarkEnd w:id="267"/>
    <w:bookmarkStart w:name="z272" w:id="268"/>
    <w:p>
      <w:pPr>
        <w:spacing w:after="0"/>
        <w:ind w:left="0"/>
        <w:jc w:val="both"/>
      </w:pPr>
      <w:r>
        <w:rPr>
          <w:rFonts w:ascii="Times New Roman"/>
          <w:b w:val="false"/>
          <w:i w:val="false"/>
          <w:color w:val="000000"/>
          <w:sz w:val="28"/>
        </w:rPr>
        <w:t>
      үшінші және төртінші абзацтар алып тасталсын;</w:t>
      </w:r>
    </w:p>
    <w:bookmarkEnd w:id="268"/>
    <w:bookmarkStart w:name="z273" w:id="2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13-тармақта</w:t>
      </w:r>
      <w:r>
        <w:rPr>
          <w:rFonts w:ascii="Times New Roman"/>
          <w:b w:val="false"/>
          <w:i w:val="false"/>
          <w:color w:val="000000"/>
          <w:sz w:val="28"/>
        </w:rPr>
        <w:t>:</w:t>
      </w:r>
    </w:p>
    <w:bookmarkEnd w:id="269"/>
    <w:bookmarkStart w:name="z274" w:id="270"/>
    <w:p>
      <w:pPr>
        <w:spacing w:after="0"/>
        <w:ind w:left="0"/>
        <w:jc w:val="both"/>
      </w:pPr>
      <w:r>
        <w:rPr>
          <w:rFonts w:ascii="Times New Roman"/>
          <w:b w:val="false"/>
          <w:i w:val="false"/>
          <w:color w:val="000000"/>
          <w:sz w:val="28"/>
        </w:rPr>
        <w:t xml:space="preserve">
      үшінші абзац мынадай редакцияда жазылсын: </w:t>
      </w:r>
    </w:p>
    <w:bookmarkEnd w:id="270"/>
    <w:bookmarkStart w:name="z275" w:id="271"/>
    <w:p>
      <w:pPr>
        <w:spacing w:after="0"/>
        <w:ind w:left="0"/>
        <w:jc w:val="both"/>
      </w:pPr>
      <w:r>
        <w:rPr>
          <w:rFonts w:ascii="Times New Roman"/>
          <w:b w:val="false"/>
          <w:i w:val="false"/>
          <w:color w:val="000000"/>
          <w:sz w:val="28"/>
        </w:rPr>
        <w:t>
      "істі прокурорға қайтару туралы;";</w:t>
      </w:r>
    </w:p>
    <w:bookmarkEnd w:id="271"/>
    <w:bookmarkStart w:name="z276" w:id="272"/>
    <w:p>
      <w:pPr>
        <w:spacing w:after="0"/>
        <w:ind w:left="0"/>
        <w:jc w:val="both"/>
      </w:pPr>
      <w:r>
        <w:rPr>
          <w:rFonts w:ascii="Times New Roman"/>
          <w:b w:val="false"/>
          <w:i w:val="false"/>
          <w:color w:val="000000"/>
          <w:sz w:val="28"/>
        </w:rPr>
        <w:t>
      төртінші абзац алып тасталсын;</w:t>
      </w:r>
    </w:p>
    <w:bookmarkEnd w:id="272"/>
    <w:bookmarkStart w:name="z277" w:id="2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14-тармақта</w:t>
      </w:r>
      <w:r>
        <w:rPr>
          <w:rFonts w:ascii="Times New Roman"/>
          <w:b w:val="false"/>
          <w:i w:val="false"/>
          <w:color w:val="000000"/>
          <w:sz w:val="28"/>
        </w:rPr>
        <w:t>:</w:t>
      </w:r>
    </w:p>
    <w:bookmarkEnd w:id="273"/>
    <w:bookmarkStart w:name="z278" w:id="274"/>
    <w:p>
      <w:pPr>
        <w:spacing w:after="0"/>
        <w:ind w:left="0"/>
        <w:jc w:val="both"/>
      </w:pPr>
      <w:r>
        <w:rPr>
          <w:rFonts w:ascii="Times New Roman"/>
          <w:b w:val="false"/>
          <w:i w:val="false"/>
          <w:color w:val="000000"/>
          <w:sz w:val="28"/>
        </w:rPr>
        <w:t>
      екінші абзацтағы "сотқа дейінгі іс жүргізетін органға немесе" деген сөздер алып тасталсын;</w:t>
      </w:r>
    </w:p>
    <w:bookmarkEnd w:id="274"/>
    <w:bookmarkStart w:name="z279" w:id="2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17-тармақтағы</w:t>
      </w:r>
      <w:r>
        <w:rPr>
          <w:rFonts w:ascii="Times New Roman"/>
          <w:b w:val="false"/>
          <w:i w:val="false"/>
          <w:color w:val="000000"/>
          <w:sz w:val="28"/>
        </w:rPr>
        <w:t xml:space="preserve"> төртінші абзац алып тасталсын;</w:t>
      </w:r>
    </w:p>
    <w:bookmarkEnd w:id="275"/>
    <w:bookmarkStart w:name="z280" w:id="2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21-тармақта</w:t>
      </w:r>
      <w:r>
        <w:rPr>
          <w:rFonts w:ascii="Times New Roman"/>
          <w:b w:val="false"/>
          <w:i w:val="false"/>
          <w:color w:val="000000"/>
          <w:sz w:val="28"/>
        </w:rPr>
        <w:t>:</w:t>
      </w:r>
    </w:p>
    <w:bookmarkEnd w:id="276"/>
    <w:bookmarkStart w:name="z281" w:id="277"/>
    <w:p>
      <w:pPr>
        <w:spacing w:after="0"/>
        <w:ind w:left="0"/>
        <w:jc w:val="both"/>
      </w:pPr>
      <w:r>
        <w:rPr>
          <w:rFonts w:ascii="Times New Roman"/>
          <w:b w:val="false"/>
          <w:i w:val="false"/>
          <w:color w:val="000000"/>
          <w:sz w:val="28"/>
        </w:rPr>
        <w:t>
      бірінші абзацтағы "немесе Қазақстан Республикасы Жоғарғы Сот Төрағасының ұсынуы" деген сөздер алып тасталсын;</w:t>
      </w:r>
    </w:p>
    <w:bookmarkEnd w:id="277"/>
    <w:bookmarkStart w:name="z282" w:id="278"/>
    <w:p>
      <w:pPr>
        <w:spacing w:after="0"/>
        <w:ind w:left="0"/>
        <w:jc w:val="both"/>
      </w:pPr>
      <w:r>
        <w:rPr>
          <w:rFonts w:ascii="Times New Roman"/>
          <w:b w:val="false"/>
          <w:i w:val="false"/>
          <w:color w:val="000000"/>
          <w:sz w:val="28"/>
        </w:rPr>
        <w:t>
      үшінші абзацта:</w:t>
      </w:r>
    </w:p>
    <w:bookmarkEnd w:id="278"/>
    <w:bookmarkStart w:name="z283" w:id="279"/>
    <w:p>
      <w:pPr>
        <w:spacing w:after="0"/>
        <w:ind w:left="0"/>
        <w:jc w:val="both"/>
      </w:pPr>
      <w:r>
        <w:rPr>
          <w:rFonts w:ascii="Times New Roman"/>
          <w:b w:val="false"/>
          <w:i w:val="false"/>
          <w:color w:val="000000"/>
          <w:sz w:val="28"/>
        </w:rPr>
        <w:t>
      "ордердің, 2019 жылғы 1 қаңтардан бастап –" деген сөздер алып тасталсын;</w:t>
      </w:r>
    </w:p>
    <w:bookmarkEnd w:id="279"/>
    <w:bookmarkStart w:name="z284" w:id="280"/>
    <w:p>
      <w:pPr>
        <w:spacing w:after="0"/>
        <w:ind w:left="0"/>
        <w:jc w:val="both"/>
      </w:pPr>
      <w:r>
        <w:rPr>
          <w:rFonts w:ascii="Times New Roman"/>
          <w:b w:val="false"/>
          <w:i w:val="false"/>
          <w:color w:val="000000"/>
          <w:sz w:val="28"/>
        </w:rPr>
        <w:t>
      "ордер немесе" деген сөздер алып тасталсын;</w:t>
      </w:r>
    </w:p>
    <w:bookmarkEnd w:id="280"/>
    <w:bookmarkStart w:name="z285" w:id="281"/>
    <w:p>
      <w:pPr>
        <w:spacing w:after="0"/>
        <w:ind w:left="0"/>
        <w:jc w:val="both"/>
      </w:pPr>
      <w:r>
        <w:rPr>
          <w:rFonts w:ascii="Times New Roman"/>
          <w:b w:val="false"/>
          <w:i w:val="false"/>
          <w:color w:val="000000"/>
          <w:sz w:val="28"/>
        </w:rPr>
        <w:t>
      "жазбаша хабарлама" деген сөздерден кейін "және адвокат куәлігінің көшірмесін" деген сөздермен толықтырылсын;</w:t>
      </w:r>
    </w:p>
    <w:bookmarkEnd w:id="281"/>
    <w:bookmarkStart w:name="z286" w:id="282"/>
    <w:p>
      <w:pPr>
        <w:spacing w:after="0"/>
        <w:ind w:left="0"/>
        <w:jc w:val="both"/>
      </w:pPr>
      <w:r>
        <w:rPr>
          <w:rFonts w:ascii="Times New Roman"/>
          <w:b w:val="false"/>
          <w:i w:val="false"/>
          <w:color w:val="000000"/>
          <w:sz w:val="28"/>
        </w:rPr>
        <w:t xml:space="preserve">
      20. "Бұлтартпау шараларын санкциялаудың кейбір мәселелері туралы" 2020 жылғы 24 қаңтардағы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2020 жылғы 11 желтоқсандағы № 6 нормативтік қаулысымен енгізілген өзгерістермен және толықтырулармен):</w:t>
      </w:r>
    </w:p>
    <w:bookmarkEnd w:id="282"/>
    <w:bookmarkStart w:name="z287" w:id="2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7-тармақта</w:t>
      </w:r>
      <w:r>
        <w:rPr>
          <w:rFonts w:ascii="Times New Roman"/>
          <w:b w:val="false"/>
          <w:i w:val="false"/>
          <w:color w:val="000000"/>
          <w:sz w:val="28"/>
        </w:rPr>
        <w:t>:</w:t>
      </w:r>
    </w:p>
    <w:bookmarkEnd w:id="283"/>
    <w:bookmarkStart w:name="z288" w:id="284"/>
    <w:p>
      <w:pPr>
        <w:spacing w:after="0"/>
        <w:ind w:left="0"/>
        <w:jc w:val="both"/>
      </w:pPr>
      <w:r>
        <w:rPr>
          <w:rFonts w:ascii="Times New Roman"/>
          <w:b w:val="false"/>
          <w:i w:val="false"/>
          <w:color w:val="000000"/>
          <w:sz w:val="28"/>
        </w:rPr>
        <w:t>
      алтыншы абзацтағы "сатып алудың және т.б." деген сөздер "сатып алудың, тұрғылықты жері бойынша тіркеу есебінен шығудың, әскери есептен шығудың, шет мемлекет азаматтығы болуының, Қазақстан Республикасының аумағында тұрақты тұрғылықты жері, жұмысы, отбасы болмауының, шетелде табыс көзі, қаржылық (мүліктік) ресурстар болуының және т.б." деген сөздермен ауыстырылсын;</w:t>
      </w:r>
    </w:p>
    <w:bookmarkEnd w:id="284"/>
    <w:bookmarkStart w:name="z289" w:id="285"/>
    <w:p>
      <w:pPr>
        <w:spacing w:after="0"/>
        <w:ind w:left="0"/>
        <w:jc w:val="both"/>
      </w:pPr>
      <w:r>
        <w:rPr>
          <w:rFonts w:ascii="Times New Roman"/>
          <w:b w:val="false"/>
          <w:i w:val="false"/>
          <w:color w:val="000000"/>
          <w:sz w:val="28"/>
        </w:rPr>
        <w:t>
      жетінші абзац мынадай редакцияда жазылсын:</w:t>
      </w:r>
    </w:p>
    <w:bookmarkEnd w:id="285"/>
    <w:bookmarkStart w:name="z290" w:id="286"/>
    <w:p>
      <w:pPr>
        <w:spacing w:after="0"/>
        <w:ind w:left="0"/>
        <w:jc w:val="both"/>
      </w:pPr>
      <w:r>
        <w:rPr>
          <w:rFonts w:ascii="Times New Roman"/>
          <w:b w:val="false"/>
          <w:i w:val="false"/>
          <w:color w:val="000000"/>
          <w:sz w:val="28"/>
        </w:rPr>
        <w:t xml:space="preserve">
      "адамға қылмыстық топтың немесе қылмыстық қоғамдастықтың құрамында қылмыс жасады деп күдік келтіру (айыптау) ҚК-нің </w:t>
      </w:r>
      <w:r>
        <w:rPr>
          <w:rFonts w:ascii="Times New Roman"/>
          <w:b w:val="false"/>
          <w:i w:val="false"/>
          <w:color w:val="000000"/>
          <w:sz w:val="28"/>
        </w:rPr>
        <w:t>3-бабының</w:t>
      </w:r>
      <w:r>
        <w:rPr>
          <w:rFonts w:ascii="Times New Roman"/>
          <w:b w:val="false"/>
          <w:i w:val="false"/>
          <w:color w:val="000000"/>
          <w:sz w:val="28"/>
        </w:rPr>
        <w:t xml:space="preserve"> тиісті тармақтарында және "Соттардың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 Қазақстан Республикасы Жоғарғы Сотының 2001 жылғы 21 маусымдағы № 2 нормативтік қаулысының 11-тармағында белгіленген осы қылмыстардың барлық белгілері нақты дәлелдермен расталуға тиіс";</w:t>
      </w:r>
    </w:p>
    <w:bookmarkEnd w:id="286"/>
    <w:bookmarkStart w:name="z291" w:id="2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мазмұндағы екінші және үшінші сөйлемдермен толықтырылсын: </w:t>
      </w:r>
    </w:p>
    <w:bookmarkEnd w:id="287"/>
    <w:bookmarkStart w:name="z292" w:id="288"/>
    <w:p>
      <w:pPr>
        <w:spacing w:after="0"/>
        <w:ind w:left="0"/>
        <w:jc w:val="both"/>
      </w:pPr>
      <w:r>
        <w:rPr>
          <w:rFonts w:ascii="Times New Roman"/>
          <w:b w:val="false"/>
          <w:i w:val="false"/>
          <w:color w:val="000000"/>
          <w:sz w:val="28"/>
        </w:rPr>
        <w:t>
      "Сот күдік келтірудің негізділігін тексеру кезінде сотқа дейінгі тергеп-тексеру органы ұсынған дәлелдемелердің анықтығын және адамға қатысты негізді күдік келтіру үшін олардың жеткіліктілігін анықтайды. Күдік келтірудің негізділігін тексеру іс материалындағы қылмыс оқиғасы сипатталуының және оны саралау кезінде ҚК-нің Ерекше бөлігінің қолданылған бабына сәйкестігін тексеруді де қамтиды.";</w:t>
      </w:r>
    </w:p>
    <w:bookmarkEnd w:id="288"/>
    <w:bookmarkStart w:name="z293" w:id="2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13-тармақтардағы</w:t>
      </w:r>
      <w:r>
        <w:rPr>
          <w:rFonts w:ascii="Times New Roman"/>
          <w:b w:val="false"/>
          <w:i w:val="false"/>
          <w:color w:val="000000"/>
          <w:sz w:val="28"/>
        </w:rPr>
        <w:t xml:space="preserve"> "мемлекеттік" деген сөз "Мемлекеттік" деген сөзбен ауыстырылсын;</w:t>
      </w:r>
    </w:p>
    <w:bookmarkEnd w:id="289"/>
    <w:bookmarkStart w:name="z294" w:id="2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бесінші абзацпен толықтырылсын:</w:t>
      </w:r>
    </w:p>
    <w:bookmarkEnd w:id="290"/>
    <w:bookmarkStart w:name="z295" w:id="291"/>
    <w:p>
      <w:pPr>
        <w:spacing w:after="0"/>
        <w:ind w:left="0"/>
        <w:jc w:val="both"/>
      </w:pPr>
      <w:r>
        <w:rPr>
          <w:rFonts w:ascii="Times New Roman"/>
          <w:b w:val="false"/>
          <w:i w:val="false"/>
          <w:color w:val="000000"/>
          <w:sz w:val="28"/>
        </w:rPr>
        <w:t xml:space="preserve">
      "Күдіктіні күзетпен ұстау мерзімінің аяқталуы оны ұзарту үшін негіз болып табылмайды. Сотқа дейінгі тергеп-тексеру органы күзетпен ұстау мерзімін ұзарту үшін негіздерді растайтын дәлелдемелерді сотқа ұсынуға міндетті."; </w:t>
      </w:r>
    </w:p>
    <w:bookmarkEnd w:id="291"/>
    <w:bookmarkStart w:name="z296" w:id="2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төртінші абзацпен толықтырылсын:</w:t>
      </w:r>
    </w:p>
    <w:bookmarkEnd w:id="292"/>
    <w:bookmarkStart w:name="z297" w:id="293"/>
    <w:p>
      <w:pPr>
        <w:spacing w:after="0"/>
        <w:ind w:left="0"/>
        <w:jc w:val="both"/>
      </w:pPr>
      <w:r>
        <w:rPr>
          <w:rFonts w:ascii="Times New Roman"/>
          <w:b w:val="false"/>
          <w:i w:val="false"/>
          <w:color w:val="000000"/>
          <w:sz w:val="28"/>
        </w:rPr>
        <w:t xml:space="preserve">
      "Күдікті (айыпталушы) сот ісін жүргізуге кедергі келтіреді немесе тергеуден және соттан бой тасалайды не қылмыстық әрекетті жалғастырады деген тұжырымдар жеткілікті дәлелдемелермен тіркелуі және сотқа дейінгі тергеп-тексеруді жүзеге асыратын адамның өтінішхатында, сонымен қатар ҚПК-нің </w:t>
      </w:r>
      <w:r>
        <w:rPr>
          <w:rFonts w:ascii="Times New Roman"/>
          <w:b w:val="false"/>
          <w:i w:val="false"/>
          <w:color w:val="000000"/>
          <w:sz w:val="28"/>
        </w:rPr>
        <w:t>148-бабы</w:t>
      </w:r>
      <w:r>
        <w:rPr>
          <w:rFonts w:ascii="Times New Roman"/>
          <w:b w:val="false"/>
          <w:i w:val="false"/>
          <w:color w:val="000000"/>
          <w:sz w:val="28"/>
        </w:rPr>
        <w:t xml:space="preserve"> тоғызыншы бөлігінің 3) немесе 4) тармақтарында көзделген негіздер бойынша күзетпен ұстау түріндегі бұлтартпау шарасын санкциялау туралы тергеу судьясының қаулысында тиісті түрде уәжделуі тиіс.".</w:t>
      </w:r>
    </w:p>
    <w:bookmarkEnd w:id="293"/>
    <w:bookmarkStart w:name="z298" w:id="294"/>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 xml:space="preserve">жалпы отырыс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