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7877" w14:textId="66a7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толықтырулар енгізу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наурыздағы № 131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36-1) тармақшамен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"36-1) азаматтық қорғау саласындағы уәкілетті органның жедел резерві материалдық құндылықтарының номенклатурасы мен көлемін айқындайды;";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71-1) 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әзірлейді және бекітеді;";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89-1) тармақшамен толықтырылсын: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"89-1) өрт қауіпсіздігі қағидаларын әзірлейді және бекітеді;".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"Азаматтық қорғау саласындағы уәкілетті органның жедел резервінің материалдық құндылықтарының номенклатурасы мен көлемін бекіту туралы" Қазақстан Республикасы Үкіметінің 2014 жылғы 31 шілдедегі № 856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 мекемелер мен оңалту орталықтары базасында азаматтық қорғау органдарының қызметкерлерін медициналық және психологиялық оңалту қағидаларын бекіту туралы" Қазақстан Республикасы Үкіметінің 2014 жылғы 5 тамыздағы № 895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"Өрт қауіпсіздігі қағидаларын бекіту туралы" Қазақстан Республикасы Үкіметінің 2014 жылғы 9 қазандағы № 1077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"Азаматтық қорғау саласындағы уәкілетті органның жедел резервінің материалдық құндылықтарының номенклатурасы мен көлемін бекіту туралы" Қазақстан Республикасы Үкіметінің 2014 жылғы 31 шілдедегі № 856 қаулысына өзгерістер енгізу туралы" Қазақстан Республикасы Үкіметінің 2016 жылғы 21 маусымдағы № 363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"Өрт қауіпсіздігі қағидаларын бекіту туралы" Қазақстан Республикасы Үкіметінің 2014 жылғы 9 қазандағы № 1077 қаулысына өзгерістер енгізу туралы" Қазақстан Республикасы Үкіметінің 2017 жылғы 29 желтоқсандағы № 919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"Өрт қауіпсіздігі қағидаларын бекіту туралы" Қазақстан Республикасы Үкіметінің 2014 жылғы 9 қазандағы № 1077 қаулысына өзгерістер мен толықтырулар енгізу туралы" Қазақстан Республикасы Үкіметінің 2019 жылғы 13 желтоқсандағы № 921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