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116f" w14:textId="53b1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17 наурыздағы № 136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5-тармақ мынадай редакцияда жазылсын:</w:t>
      </w:r>
    </w:p>
    <w:bookmarkEnd w:id="3"/>
    <w:bookmarkStart w:name="z8" w:id="4"/>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4"/>
    <w:bookmarkStart w:name="z9" w:id="5"/>
    <w:p>
      <w:pPr>
        <w:spacing w:after="0"/>
        <w:ind w:left="0"/>
        <w:jc w:val="both"/>
      </w:pPr>
      <w:r>
        <w:rPr>
          <w:rFonts w:ascii="Times New Roman"/>
          <w:b w:val="false"/>
          <w:i w:val="false"/>
          <w:color w:val="000000"/>
          <w:sz w:val="28"/>
        </w:rPr>
        <w:t>
      2. Осы қаулы "Жер қойнауы және жер қойнауын пайдалану туралы" Қазақстан Республикасының Кодексі 277-бабының 6-тармағына сәйкес 2024 жылғы 1 қаңтардан бастап қолданысқа енгізілетін Ереженің 15-тармағының 49) тармақшасын қоспағанда,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136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994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Энергетика министрлігі туралы ереже</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Қазақстан Республикасы Энергетика министрлігі (бұдан әрі – Министрлік) мұнай-газ, мұнай-газ-химия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8"/>
    <w:bookmarkStart w:name="z15" w:id="9"/>
    <w:p>
      <w:pPr>
        <w:spacing w:after="0"/>
        <w:ind w:left="0"/>
        <w:jc w:val="both"/>
      </w:pPr>
      <w:r>
        <w:rPr>
          <w:rFonts w:ascii="Times New Roman"/>
          <w:b w:val="false"/>
          <w:i w:val="false"/>
          <w:color w:val="000000"/>
          <w:sz w:val="28"/>
        </w:rPr>
        <w:t>
      2. Министрліктің мынадай ведомствосы бар – Қазақстан Республикасы Энергетика министрлігінің Атомдық және энергетикалық қадағалау мен бақылау комитеті.</w:t>
      </w:r>
    </w:p>
    <w:bookmarkEnd w:id="9"/>
    <w:bookmarkStart w:name="z16" w:id="10"/>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заңнамалық актілеріне,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2"/>
    <w:bookmarkStart w:name="z19" w:id="13"/>
    <w:p>
      <w:pPr>
        <w:spacing w:after="0"/>
        <w:ind w:left="0"/>
        <w:jc w:val="both"/>
      </w:pPr>
      <w:r>
        <w:rPr>
          <w:rFonts w:ascii="Times New Roman"/>
          <w:b w:val="false"/>
          <w:i w:val="false"/>
          <w:color w:val="000000"/>
          <w:sz w:val="28"/>
        </w:rPr>
        <w:t>
      6. Министрлік, егер оған Қазақстан Республикасының заңнамасына сәйкес осындай уәкілеттік берілсе, мемлекет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Есіл ауданы, Қабанбай батыр даңғылы, 19.</w:t>
      </w:r>
    </w:p>
    <w:bookmarkEnd w:id="16"/>
    <w:bookmarkStart w:name="z23" w:id="17"/>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18"/>
    <w:bookmarkStart w:name="z25" w:id="19"/>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қарым-қатынастарға түсуіне тыйым салынады.</w:t>
      </w:r>
    </w:p>
    <w:bookmarkEnd w:id="19"/>
    <w:bookmarkStart w:name="z26" w:id="20"/>
    <w:p>
      <w:pPr>
        <w:spacing w:after="0"/>
        <w:ind w:left="0"/>
        <w:jc w:val="both"/>
      </w:pPr>
      <w:r>
        <w:rPr>
          <w:rFonts w:ascii="Times New Roman"/>
          <w:b w:val="false"/>
          <w:i w:val="false"/>
          <w:color w:val="000000"/>
          <w:sz w:val="28"/>
        </w:rPr>
        <w:t>
      Егер Қазақстан Республикасының заңнамасында өзгеше белгіленбесе, Министрлікке заңнамалық актілермен кіріс әкелетін қызметті жүзеге асыру құқығы берілсе, онда алынған кіріс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Министрліктің міндеттері мен өкілеттіктері</w:t>
      </w:r>
    </w:p>
    <w:bookmarkEnd w:id="21"/>
    <w:bookmarkStart w:name="z28" w:id="22"/>
    <w:p>
      <w:pPr>
        <w:spacing w:after="0"/>
        <w:ind w:left="0"/>
        <w:jc w:val="both"/>
      </w:pPr>
      <w:r>
        <w:rPr>
          <w:rFonts w:ascii="Times New Roman"/>
          <w:b w:val="false"/>
          <w:i w:val="false"/>
          <w:color w:val="000000"/>
          <w:sz w:val="28"/>
        </w:rPr>
        <w:t>
      13. Міндеттері:</w:t>
      </w:r>
    </w:p>
    <w:bookmarkEnd w:id="22"/>
    <w:bookmarkStart w:name="z29" w:id="23"/>
    <w:p>
      <w:pPr>
        <w:spacing w:after="0"/>
        <w:ind w:left="0"/>
        <w:jc w:val="both"/>
      </w:pPr>
      <w:r>
        <w:rPr>
          <w:rFonts w:ascii="Times New Roman"/>
          <w:b w:val="false"/>
          <w:i w:val="false"/>
          <w:color w:val="000000"/>
          <w:sz w:val="28"/>
        </w:rPr>
        <w:t>
      1) мұнай-газ, мұнай-газ-химия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23"/>
    <w:bookmarkStart w:name="z30" w:id="24"/>
    <w:p>
      <w:pPr>
        <w:spacing w:after="0"/>
        <w:ind w:left="0"/>
        <w:jc w:val="both"/>
      </w:pPr>
      <w:r>
        <w:rPr>
          <w:rFonts w:ascii="Times New Roman"/>
          <w:b w:val="false"/>
          <w:i w:val="false"/>
          <w:color w:val="000000"/>
          <w:sz w:val="28"/>
        </w:rPr>
        <w:t>
      2) Министрліктің құзыретіне жатқызылған қызмет саласында орталық және жергілікті атқарушы органдардың мемлекеттік саясатты іске асыру жөніндегі қызметін үйлестіруді жүзеге асыру;</w:t>
      </w:r>
    </w:p>
    <w:bookmarkEnd w:id="24"/>
    <w:bookmarkStart w:name="z31" w:id="25"/>
    <w:p>
      <w:pPr>
        <w:spacing w:after="0"/>
        <w:ind w:left="0"/>
        <w:jc w:val="both"/>
      </w:pPr>
      <w:r>
        <w:rPr>
          <w:rFonts w:ascii="Times New Roman"/>
          <w:b w:val="false"/>
          <w:i w:val="false"/>
          <w:color w:val="000000"/>
          <w:sz w:val="28"/>
        </w:rPr>
        <w:t>
      3) отын-энергетика кешенін дамытуды қамтамасыз ету;</w:t>
      </w:r>
    </w:p>
    <w:bookmarkEnd w:id="25"/>
    <w:bookmarkStart w:name="z32" w:id="26"/>
    <w:p>
      <w:pPr>
        <w:spacing w:after="0"/>
        <w:ind w:left="0"/>
        <w:jc w:val="both"/>
      </w:pPr>
      <w:r>
        <w:rPr>
          <w:rFonts w:ascii="Times New Roman"/>
          <w:b w:val="false"/>
          <w:i w:val="false"/>
          <w:color w:val="000000"/>
          <w:sz w:val="28"/>
        </w:rPr>
        <w:t>
      4) Министрліктің құзыретіне жатқызылған салаларда халықаралық ынтымақтастық мәселелері бойынша мемлекеттік саясатты іске асыру;</w:t>
      </w:r>
    </w:p>
    <w:bookmarkEnd w:id="26"/>
    <w:bookmarkStart w:name="z33" w:id="27"/>
    <w:p>
      <w:pPr>
        <w:spacing w:after="0"/>
        <w:ind w:left="0"/>
        <w:jc w:val="both"/>
      </w:pPr>
      <w:r>
        <w:rPr>
          <w:rFonts w:ascii="Times New Roman"/>
          <w:b w:val="false"/>
          <w:i w:val="false"/>
          <w:color w:val="000000"/>
          <w:sz w:val="28"/>
        </w:rPr>
        <w:t>
      5) шикі газды қоса алғанда, көмірсутектер, уран ресурстарын молайтуды және оларды ұтымды пайдалануды қамтамасыз ету;</w:t>
      </w:r>
    </w:p>
    <w:bookmarkEnd w:id="27"/>
    <w:bookmarkStart w:name="z34" w:id="28"/>
    <w:p>
      <w:pPr>
        <w:spacing w:after="0"/>
        <w:ind w:left="0"/>
        <w:jc w:val="both"/>
      </w:pPr>
      <w:r>
        <w:rPr>
          <w:rFonts w:ascii="Times New Roman"/>
          <w:b w:val="false"/>
          <w:i w:val="false"/>
          <w:color w:val="000000"/>
          <w:sz w:val="28"/>
        </w:rPr>
        <w:t>
      6) өнімді бөлу туралы келісімдерден туындайтын өкілетті органның құзыретін іске асыруды қамтамасыз ету;</w:t>
      </w:r>
    </w:p>
    <w:bookmarkEnd w:id="28"/>
    <w:bookmarkStart w:name="z35" w:id="29"/>
    <w:p>
      <w:pPr>
        <w:spacing w:after="0"/>
        <w:ind w:left="0"/>
        <w:jc w:val="both"/>
      </w:pPr>
      <w:r>
        <w:rPr>
          <w:rFonts w:ascii="Times New Roman"/>
          <w:b w:val="false"/>
          <w:i w:val="false"/>
          <w:color w:val="000000"/>
          <w:sz w:val="28"/>
        </w:rPr>
        <w:t>
      7) реттелетін салалардағы мемлекеттік басқару және мемлекеттік бақылауды қамтамасыз ету;</w:t>
      </w:r>
    </w:p>
    <w:bookmarkEnd w:id="29"/>
    <w:bookmarkStart w:name="z36" w:id="30"/>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0"/>
    <w:bookmarkStart w:name="z37" w:id="31"/>
    <w:p>
      <w:pPr>
        <w:spacing w:after="0"/>
        <w:ind w:left="0"/>
        <w:jc w:val="both"/>
      </w:pPr>
      <w:r>
        <w:rPr>
          <w:rFonts w:ascii="Times New Roman"/>
          <w:b w:val="false"/>
          <w:i w:val="false"/>
          <w:color w:val="000000"/>
          <w:sz w:val="28"/>
        </w:rPr>
        <w:t>
      14. Өкілеттіктері:</w:t>
      </w:r>
    </w:p>
    <w:bookmarkEnd w:id="31"/>
    <w:bookmarkStart w:name="z38" w:id="32"/>
    <w:p>
      <w:pPr>
        <w:spacing w:after="0"/>
        <w:ind w:left="0"/>
        <w:jc w:val="both"/>
      </w:pPr>
      <w:r>
        <w:rPr>
          <w:rFonts w:ascii="Times New Roman"/>
          <w:b w:val="false"/>
          <w:i w:val="false"/>
          <w:color w:val="000000"/>
          <w:sz w:val="28"/>
        </w:rPr>
        <w:t>
      1) құқықтары:</w:t>
      </w:r>
    </w:p>
    <w:bookmarkEnd w:id="32"/>
    <w:bookmarkStart w:name="z39" w:id="33"/>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33"/>
    <w:bookmarkStart w:name="z40" w:id="34"/>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4"/>
    <w:bookmarkStart w:name="z41" w:id="35"/>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bookmarkEnd w:id="35"/>
    <w:bookmarkStart w:name="z42" w:id="36"/>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сұрату және алу;</w:t>
      </w:r>
    </w:p>
    <w:bookmarkEnd w:id="36"/>
    <w:bookmarkStart w:name="z43" w:id="37"/>
    <w:p>
      <w:pPr>
        <w:spacing w:after="0"/>
        <w:ind w:left="0"/>
        <w:jc w:val="both"/>
      </w:pPr>
      <w:r>
        <w:rPr>
          <w:rFonts w:ascii="Times New Roman"/>
          <w:b w:val="false"/>
          <w:i w:val="false"/>
          <w:color w:val="000000"/>
          <w:sz w:val="28"/>
        </w:rPr>
        <w:t>
      сотқа жүгіну;</w:t>
      </w:r>
    </w:p>
    <w:bookmarkEnd w:id="37"/>
    <w:bookmarkStart w:name="z44" w:id="38"/>
    <w:p>
      <w:pPr>
        <w:spacing w:after="0"/>
        <w:ind w:left="0"/>
        <w:jc w:val="both"/>
      </w:pPr>
      <w:r>
        <w:rPr>
          <w:rFonts w:ascii="Times New Roman"/>
          <w:b w:val="false"/>
          <w:i w:val="false"/>
          <w:color w:val="000000"/>
          <w:sz w:val="28"/>
        </w:rPr>
        <w:t>
      тексерулер мен сараптамалар жүргізуге басқа ұйымдардың мамандарын тарту;</w:t>
      </w:r>
    </w:p>
    <w:bookmarkEnd w:id="38"/>
    <w:bookmarkStart w:name="z45" w:id="39"/>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bookmarkEnd w:id="39"/>
    <w:bookmarkStart w:name="z46" w:id="40"/>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bookmarkEnd w:id="40"/>
    <w:bookmarkStart w:name="z47" w:id="41"/>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bookmarkEnd w:id="41"/>
    <w:bookmarkStart w:name="z48" w:id="42"/>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42"/>
    <w:bookmarkStart w:name="z49" w:id="43"/>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bookmarkEnd w:id="43"/>
    <w:bookmarkStart w:name="z50" w:id="44"/>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bookmarkEnd w:id="44"/>
    <w:bookmarkStart w:name="z51" w:id="45"/>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End w:id="45"/>
    <w:bookmarkStart w:name="z52" w:id="46"/>
    <w:p>
      <w:pPr>
        <w:spacing w:after="0"/>
        <w:ind w:left="0"/>
        <w:jc w:val="both"/>
      </w:pPr>
      <w:r>
        <w:rPr>
          <w:rFonts w:ascii="Times New Roman"/>
          <w:b w:val="false"/>
          <w:i w:val="false"/>
          <w:color w:val="000000"/>
          <w:sz w:val="28"/>
        </w:rPr>
        <w:t>
      2) міндеттері:</w:t>
      </w:r>
    </w:p>
    <w:bookmarkEnd w:id="46"/>
    <w:bookmarkStart w:name="z53" w:id="4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7"/>
    <w:bookmarkStart w:name="z54" w:id="4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bookmarkEnd w:id="48"/>
    <w:bookmarkStart w:name="z55" w:id="49"/>
    <w:p>
      <w:pPr>
        <w:spacing w:after="0"/>
        <w:ind w:left="0"/>
        <w:jc w:val="both"/>
      </w:pPr>
      <w:r>
        <w:rPr>
          <w:rFonts w:ascii="Times New Roman"/>
          <w:b w:val="false"/>
          <w:i w:val="false"/>
          <w:color w:val="000000"/>
          <w:sz w:val="28"/>
        </w:rPr>
        <w:t>
      реттелетін саладағы мәселелер бойынша білімді насихаттау;</w:t>
      </w:r>
    </w:p>
    <w:bookmarkEnd w:id="49"/>
    <w:bookmarkStart w:name="z56" w:id="50"/>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50"/>
    <w:bookmarkStart w:name="z57" w:id="51"/>
    <w:p>
      <w:pPr>
        <w:spacing w:after="0"/>
        <w:ind w:left="0"/>
        <w:jc w:val="both"/>
      </w:pPr>
      <w:r>
        <w:rPr>
          <w:rFonts w:ascii="Times New Roman"/>
          <w:b w:val="false"/>
          <w:i w:val="false"/>
          <w:color w:val="000000"/>
          <w:sz w:val="28"/>
        </w:rPr>
        <w:t>
      15. Функциялары:</w:t>
      </w:r>
    </w:p>
    <w:bookmarkEnd w:id="51"/>
    <w:bookmarkStart w:name="z58" w:id="52"/>
    <w:p>
      <w:pPr>
        <w:spacing w:after="0"/>
        <w:ind w:left="0"/>
        <w:jc w:val="both"/>
      </w:pPr>
      <w:r>
        <w:rPr>
          <w:rFonts w:ascii="Times New Roman"/>
          <w:b w:val="false"/>
          <w:i w:val="false"/>
          <w:color w:val="000000"/>
          <w:sz w:val="28"/>
        </w:rPr>
        <w:t>
      1) реттелетін салаларда стратегиялық, реттеу, іске асыру және бақылау-қадағалау функцияларын жүзеге асырады;</w:t>
      </w:r>
    </w:p>
    <w:bookmarkEnd w:id="52"/>
    <w:bookmarkStart w:name="z59" w:id="53"/>
    <w:p>
      <w:pPr>
        <w:spacing w:after="0"/>
        <w:ind w:left="0"/>
        <w:jc w:val="both"/>
      </w:pPr>
      <w:r>
        <w:rPr>
          <w:rFonts w:ascii="Times New Roman"/>
          <w:b w:val="false"/>
          <w:i w:val="false"/>
          <w:color w:val="000000"/>
          <w:sz w:val="28"/>
        </w:rPr>
        <w:t>
      2) реттелетін салаларда мемлекеттік саясатты қалыптастыруды және іске асыруды қамтамасыз етеді;</w:t>
      </w:r>
    </w:p>
    <w:bookmarkEnd w:id="53"/>
    <w:bookmarkStart w:name="z60" w:id="54"/>
    <w:p>
      <w:pPr>
        <w:spacing w:after="0"/>
        <w:ind w:left="0"/>
        <w:jc w:val="both"/>
      </w:pPr>
      <w:r>
        <w:rPr>
          <w:rFonts w:ascii="Times New Roman"/>
          <w:b w:val="false"/>
          <w:i w:val="false"/>
          <w:color w:val="000000"/>
          <w:sz w:val="28"/>
        </w:rPr>
        <w:t>
      3) реттелетін салаларда мемлекеттік саясатты іске асыру жөніндегі нормативтік құқықтық актілерді бекітеді;</w:t>
      </w:r>
    </w:p>
    <w:bookmarkEnd w:id="54"/>
    <w:bookmarkStart w:name="z61" w:id="55"/>
    <w:p>
      <w:pPr>
        <w:spacing w:after="0"/>
        <w:ind w:left="0"/>
        <w:jc w:val="both"/>
      </w:pPr>
      <w:r>
        <w:rPr>
          <w:rFonts w:ascii="Times New Roman"/>
          <w:b w:val="false"/>
          <w:i w:val="false"/>
          <w:color w:val="000000"/>
          <w:sz w:val="28"/>
        </w:rPr>
        <w:t>
      4) қоғамдық кеңес құрады;</w:t>
      </w:r>
    </w:p>
    <w:bookmarkEnd w:id="55"/>
    <w:bookmarkStart w:name="z62" w:id="56"/>
    <w:p>
      <w:pPr>
        <w:spacing w:after="0"/>
        <w:ind w:left="0"/>
        <w:jc w:val="both"/>
      </w:pPr>
      <w:r>
        <w:rPr>
          <w:rFonts w:ascii="Times New Roman"/>
          <w:b w:val="false"/>
          <w:i w:val="false"/>
          <w:color w:val="000000"/>
          <w:sz w:val="28"/>
        </w:rPr>
        <w:t>
      5) қоғамдық кеңестің ұсынымдарын қарайды;</w:t>
      </w:r>
    </w:p>
    <w:bookmarkEnd w:id="56"/>
    <w:bookmarkStart w:name="z63" w:id="57"/>
    <w:p>
      <w:pPr>
        <w:spacing w:after="0"/>
        <w:ind w:left="0"/>
        <w:jc w:val="both"/>
      </w:pPr>
      <w:r>
        <w:rPr>
          <w:rFonts w:ascii="Times New Roman"/>
          <w:b w:val="false"/>
          <w:i w:val="false"/>
          <w:color w:val="000000"/>
          <w:sz w:val="28"/>
        </w:rPr>
        <w:t>
      6) қоғамдық кеңес мүшелерінің Министрліктің және оның ведомстволарының жанындағы өзге де жұмыс органдарының жұмысына қатысуын келіседі;</w:t>
      </w:r>
    </w:p>
    <w:bookmarkEnd w:id="57"/>
    <w:bookmarkStart w:name="z64" w:id="58"/>
    <w:p>
      <w:pPr>
        <w:spacing w:after="0"/>
        <w:ind w:left="0"/>
        <w:jc w:val="both"/>
      </w:pPr>
      <w:r>
        <w:rPr>
          <w:rFonts w:ascii="Times New Roman"/>
          <w:b w:val="false"/>
          <w:i w:val="false"/>
          <w:color w:val="000000"/>
          <w:sz w:val="28"/>
        </w:rPr>
        <w:t>
      7) қоғамдық кеңестің және оның жұмыс топтарының құрамында өкілдік етуді жүзеге асырады;</w:t>
      </w:r>
    </w:p>
    <w:bookmarkEnd w:id="58"/>
    <w:bookmarkStart w:name="z65" w:id="59"/>
    <w:p>
      <w:pPr>
        <w:spacing w:after="0"/>
        <w:ind w:left="0"/>
        <w:jc w:val="both"/>
      </w:pPr>
      <w:r>
        <w:rPr>
          <w:rFonts w:ascii="Times New Roman"/>
          <w:b w:val="false"/>
          <w:i w:val="false"/>
          <w:color w:val="000000"/>
          <w:sz w:val="28"/>
        </w:rPr>
        <w:t>
      8) қоғамдық кеңестің жұмыс тобының құрамындағы Министрлік атынан өкілдіктің дербес құрамын айқындайды;</w:t>
      </w:r>
    </w:p>
    <w:bookmarkEnd w:id="59"/>
    <w:bookmarkStart w:name="z66" w:id="60"/>
    <w:p>
      <w:pPr>
        <w:spacing w:after="0"/>
        <w:ind w:left="0"/>
        <w:jc w:val="both"/>
      </w:pPr>
      <w:r>
        <w:rPr>
          <w:rFonts w:ascii="Times New Roman"/>
          <w:b w:val="false"/>
          <w:i w:val="false"/>
          <w:color w:val="000000"/>
          <w:sz w:val="28"/>
        </w:rPr>
        <w:t>
      9) қоғамдық кеңестің жұмыс тобының құрамын бекітеді;</w:t>
      </w:r>
    </w:p>
    <w:bookmarkEnd w:id="60"/>
    <w:bookmarkStart w:name="z67" w:id="61"/>
    <w:p>
      <w:pPr>
        <w:spacing w:after="0"/>
        <w:ind w:left="0"/>
        <w:jc w:val="both"/>
      </w:pPr>
      <w:r>
        <w:rPr>
          <w:rFonts w:ascii="Times New Roman"/>
          <w:b w:val="false"/>
          <w:i w:val="false"/>
          <w:color w:val="000000"/>
          <w:sz w:val="28"/>
        </w:rPr>
        <w:t>
      10) қоғамдық кеңестің құрамын бекітеді;</w:t>
      </w:r>
    </w:p>
    <w:bookmarkEnd w:id="61"/>
    <w:bookmarkStart w:name="z68" w:id="62"/>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62"/>
    <w:bookmarkStart w:name="z69" w:id="63"/>
    <w:p>
      <w:pPr>
        <w:spacing w:after="0"/>
        <w:ind w:left="0"/>
        <w:jc w:val="both"/>
      </w:pPr>
      <w:r>
        <w:rPr>
          <w:rFonts w:ascii="Times New Roman"/>
          <w:b w:val="false"/>
          <w:i w:val="false"/>
          <w:color w:val="000000"/>
          <w:sz w:val="28"/>
        </w:rPr>
        <w:t>
      12) Министрлік құратын қоғамдық кеңестің қоғамдық тыңдауларды өткізуінің мерзімдерін келіседі;</w:t>
      </w:r>
    </w:p>
    <w:bookmarkEnd w:id="63"/>
    <w:bookmarkStart w:name="z70" w:id="64"/>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есепті қоғамдық кеңеске ұсынады;</w:t>
      </w:r>
    </w:p>
    <w:bookmarkEnd w:id="64"/>
    <w:bookmarkStart w:name="z71" w:id="65"/>
    <w:p>
      <w:pPr>
        <w:spacing w:after="0"/>
        <w:ind w:left="0"/>
        <w:jc w:val="both"/>
      </w:pPr>
      <w:r>
        <w:rPr>
          <w:rFonts w:ascii="Times New Roman"/>
          <w:b w:val="false"/>
          <w:i w:val="false"/>
          <w:color w:val="000000"/>
          <w:sz w:val="28"/>
        </w:rPr>
        <w:t>
      14) орталық және жергілікті атқарушы органдардың реттелетін салалардағы мемлекеттік саясатты іске асыру жөніндегі қызметін үйлестіруді жүзеге асырады;</w:t>
      </w:r>
    </w:p>
    <w:bookmarkEnd w:id="65"/>
    <w:bookmarkStart w:name="z72" w:id="66"/>
    <w:p>
      <w:pPr>
        <w:spacing w:after="0"/>
        <w:ind w:left="0"/>
        <w:jc w:val="both"/>
      </w:pPr>
      <w:r>
        <w:rPr>
          <w:rFonts w:ascii="Times New Roman"/>
          <w:b w:val="false"/>
          <w:i w:val="false"/>
          <w:color w:val="000000"/>
          <w:sz w:val="28"/>
        </w:rPr>
        <w:t>
      15) құзыреті шегінде жеке және заңды тұлғалардың қызметін бақылауды және қадағалауды жүзеге асырады;</w:t>
      </w:r>
    </w:p>
    <w:bookmarkEnd w:id="66"/>
    <w:bookmarkStart w:name="z73" w:id="67"/>
    <w:p>
      <w:pPr>
        <w:spacing w:after="0"/>
        <w:ind w:left="0"/>
        <w:jc w:val="both"/>
      </w:pPr>
      <w:r>
        <w:rPr>
          <w:rFonts w:ascii="Times New Roman"/>
          <w:b w:val="false"/>
          <w:i w:val="false"/>
          <w:color w:val="000000"/>
          <w:sz w:val="28"/>
        </w:rPr>
        <w:t>
      16) Министрліктің өкілеттіктеріне жататын мәселелер бойынша орталық және жергілікті атқарушы органдардың қызметін бақылау және қадағалау функцияларын жүзеге асырады;</w:t>
      </w:r>
    </w:p>
    <w:bookmarkEnd w:id="67"/>
    <w:bookmarkStart w:name="z74" w:id="68"/>
    <w:p>
      <w:pPr>
        <w:spacing w:after="0"/>
        <w:ind w:left="0"/>
        <w:jc w:val="both"/>
      </w:pPr>
      <w:r>
        <w:rPr>
          <w:rFonts w:ascii="Times New Roman"/>
          <w:b w:val="false"/>
          <w:i w:val="false"/>
          <w:color w:val="000000"/>
          <w:sz w:val="28"/>
        </w:rPr>
        <w:t>
      17) стандарттау саласындағы уәкілетті органға енгізу үшін ұлттық, мемлекетаралық стандарттарды, ұлттық техникалық-экономикалық ақпаратты сыныптауыштарды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68"/>
    <w:bookmarkStart w:name="z75" w:id="69"/>
    <w:p>
      <w:pPr>
        <w:spacing w:after="0"/>
        <w:ind w:left="0"/>
        <w:jc w:val="both"/>
      </w:pPr>
      <w:r>
        <w:rPr>
          <w:rFonts w:ascii="Times New Roman"/>
          <w:b w:val="false"/>
          <w:i w:val="false"/>
          <w:color w:val="000000"/>
          <w:sz w:val="28"/>
        </w:rPr>
        <w:t>
      18) стандарттау жөніндегі құжаттар мен ұлттық стандарттау жоспарының жобаларын қарайды;</w:t>
      </w:r>
    </w:p>
    <w:bookmarkEnd w:id="69"/>
    <w:bookmarkStart w:name="z76" w:id="70"/>
    <w:p>
      <w:pPr>
        <w:spacing w:after="0"/>
        <w:ind w:left="0"/>
        <w:jc w:val="both"/>
      </w:pPr>
      <w:r>
        <w:rPr>
          <w:rFonts w:ascii="Times New Roman"/>
          <w:b w:val="false"/>
          <w:i w:val="false"/>
          <w:color w:val="000000"/>
          <w:sz w:val="28"/>
        </w:rPr>
        <w:t>
      19) мемлекеттік жоспарлау жөніндегі орталық уәкілетті органмен келісу бойынша реттелетін салаларда елдің әлеуметтік-экономикалық дамуының негізгі көрсеткіштерін болжау әдістемесін әзірлейді және бекітеді;</w:t>
      </w:r>
    </w:p>
    <w:bookmarkEnd w:id="70"/>
    <w:bookmarkStart w:name="z77" w:id="71"/>
    <w:p>
      <w:pPr>
        <w:spacing w:after="0"/>
        <w:ind w:left="0"/>
        <w:jc w:val="both"/>
      </w:pPr>
      <w:r>
        <w:rPr>
          <w:rFonts w:ascii="Times New Roman"/>
          <w:b w:val="false"/>
          <w:i w:val="false"/>
          <w:color w:val="000000"/>
          <w:sz w:val="28"/>
        </w:rPr>
        <w:t>
      20) реттелетін салаларда мақсаттар мен міндеттерге қол жеткізуге бағытталған нормативтік құқықтық актілерді, стратегиялық және бағдарламалық құжаттарды орындайды;</w:t>
      </w:r>
    </w:p>
    <w:bookmarkEnd w:id="71"/>
    <w:bookmarkStart w:name="z78" w:id="72"/>
    <w:p>
      <w:pPr>
        <w:spacing w:after="0"/>
        <w:ind w:left="0"/>
        <w:jc w:val="both"/>
      </w:pPr>
      <w:r>
        <w:rPr>
          <w:rFonts w:ascii="Times New Roman"/>
          <w:b w:val="false"/>
          <w:i w:val="false"/>
          <w:color w:val="000000"/>
          <w:sz w:val="28"/>
        </w:rPr>
        <w:t>
      21) Қазақстан Республикасы Кәсіпкерлік кодексінің 132-бабының 2-тармағына сәйкес мемлекеттік бақылау және қадағалау субъектiлерінiң (объектілерінің) қызметiне қойылатын талаптарды белгілейді;</w:t>
      </w:r>
    </w:p>
    <w:bookmarkEnd w:id="72"/>
    <w:bookmarkStart w:name="z79" w:id="73"/>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 әзірлейді және бекітеді;</w:t>
      </w:r>
    </w:p>
    <w:bookmarkEnd w:id="73"/>
    <w:bookmarkStart w:name="z80" w:id="74"/>
    <w:p>
      <w:pPr>
        <w:spacing w:after="0"/>
        <w:ind w:left="0"/>
        <w:jc w:val="both"/>
      </w:pPr>
      <w:r>
        <w:rPr>
          <w:rFonts w:ascii="Times New Roman"/>
          <w:b w:val="false"/>
          <w:i w:val="false"/>
          <w:color w:val="000000"/>
          <w:sz w:val="28"/>
        </w:rPr>
        <w:t>
      23) мемлекеттік қызметтер көрсетеді;</w:t>
      </w:r>
    </w:p>
    <w:bookmarkEnd w:id="74"/>
    <w:bookmarkStart w:name="z81" w:id="75"/>
    <w:p>
      <w:pPr>
        <w:spacing w:after="0"/>
        <w:ind w:left="0"/>
        <w:jc w:val="both"/>
      </w:pPr>
      <w:r>
        <w:rPr>
          <w:rFonts w:ascii="Times New Roman"/>
          <w:b w:val="false"/>
          <w:i w:val="false"/>
          <w:color w:val="000000"/>
          <w:sz w:val="28"/>
        </w:rPr>
        <w:t>
      24) реттелетін салаларда халықаралық ынтымақтастық мәселелері бойынша мемлекеттік саясатты іске асыруды жүзеге асырады;</w:t>
      </w:r>
    </w:p>
    <w:bookmarkEnd w:id="75"/>
    <w:bookmarkStart w:name="z82" w:id="76"/>
    <w:p>
      <w:pPr>
        <w:spacing w:after="0"/>
        <w:ind w:left="0"/>
        <w:jc w:val="both"/>
      </w:pPr>
      <w:r>
        <w:rPr>
          <w:rFonts w:ascii="Times New Roman"/>
          <w:b w:val="false"/>
          <w:i w:val="false"/>
          <w:color w:val="000000"/>
          <w:sz w:val="28"/>
        </w:rPr>
        <w:t>
      25) Министрліктің даму жоспарын әзірлейді және бекітеді;</w:t>
      </w:r>
    </w:p>
    <w:bookmarkEnd w:id="76"/>
    <w:bookmarkStart w:name="z83" w:id="77"/>
    <w:p>
      <w:pPr>
        <w:spacing w:after="0"/>
        <w:ind w:left="0"/>
        <w:jc w:val="both"/>
      </w:pPr>
      <w:r>
        <w:rPr>
          <w:rFonts w:ascii="Times New Roman"/>
          <w:b w:val="false"/>
          <w:i w:val="false"/>
          <w:color w:val="000000"/>
          <w:sz w:val="28"/>
        </w:rPr>
        <w:t>
      26) реттелетін салаларда техникалық регламенттерді әзірлейді, келіседі және өз құзыреті шегінде бекітеді;</w:t>
      </w:r>
    </w:p>
    <w:bookmarkEnd w:id="77"/>
    <w:bookmarkStart w:name="z84" w:id="78"/>
    <w:p>
      <w:pPr>
        <w:spacing w:after="0"/>
        <w:ind w:left="0"/>
        <w:jc w:val="both"/>
      </w:pPr>
      <w:r>
        <w:rPr>
          <w:rFonts w:ascii="Times New Roman"/>
          <w:b w:val="false"/>
          <w:i w:val="false"/>
          <w:color w:val="000000"/>
          <w:sz w:val="28"/>
        </w:rPr>
        <w:t>
      27) реттелетін салаларда өз құзыреті шегінде лицензиялауды немесе рұқсат ету рәсімдерін жүзеге асырады;</w:t>
      </w:r>
    </w:p>
    <w:bookmarkEnd w:id="78"/>
    <w:bookmarkStart w:name="z85" w:id="79"/>
    <w:p>
      <w:pPr>
        <w:spacing w:after="0"/>
        <w:ind w:left="0"/>
        <w:jc w:val="both"/>
      </w:pPr>
      <w:r>
        <w:rPr>
          <w:rFonts w:ascii="Times New Roman"/>
          <w:b w:val="false"/>
          <w:i w:val="false"/>
          <w:color w:val="000000"/>
          <w:sz w:val="28"/>
        </w:rPr>
        <w:t>
      28 реттелетін салаларда рұқсат ету бақылауын жүзеге асырады;</w:t>
      </w:r>
    </w:p>
    <w:bookmarkEnd w:id="79"/>
    <w:bookmarkStart w:name="z86" w:id="80"/>
    <w:p>
      <w:pPr>
        <w:spacing w:after="0"/>
        <w:ind w:left="0"/>
        <w:jc w:val="both"/>
      </w:pPr>
      <w:r>
        <w:rPr>
          <w:rFonts w:ascii="Times New Roman"/>
          <w:b w:val="false"/>
          <w:i w:val="false"/>
          <w:color w:val="000000"/>
          <w:sz w:val="28"/>
        </w:rPr>
        <w:t>
      29) сәйкестендіру нөмірлерінің ұлттық тізілімінен ақпарат сұратуды жүзеге асырады;</w:t>
      </w:r>
    </w:p>
    <w:bookmarkEnd w:id="80"/>
    <w:bookmarkStart w:name="z87" w:id="81"/>
    <w:p>
      <w:pPr>
        <w:spacing w:after="0"/>
        <w:ind w:left="0"/>
        <w:jc w:val="both"/>
      </w:pPr>
      <w:r>
        <w:rPr>
          <w:rFonts w:ascii="Times New Roman"/>
          <w:b w:val="false"/>
          <w:i w:val="false"/>
          <w:color w:val="000000"/>
          <w:sz w:val="28"/>
        </w:rPr>
        <w:t>
      30) реттелетін салада рұқсат беру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81"/>
    <w:bookmarkStart w:name="z88" w:id="82"/>
    <w:p>
      <w:pPr>
        <w:spacing w:after="0"/>
        <w:ind w:left="0"/>
        <w:jc w:val="both"/>
      </w:pPr>
      <w:r>
        <w:rPr>
          <w:rFonts w:ascii="Times New Roman"/>
          <w:b w:val="false"/>
          <w:i w:val="false"/>
          <w:color w:val="000000"/>
          <w:sz w:val="28"/>
        </w:rPr>
        <w:t>
      31) екінші санаттағы рұқсатты алуға арналған өтініштердің нысандарын, екінші санаттағы рұқсаттардың нысандарын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82"/>
    <w:bookmarkStart w:name="z89" w:id="83"/>
    <w:p>
      <w:pPr>
        <w:spacing w:after="0"/>
        <w:ind w:left="0"/>
        <w:jc w:val="both"/>
      </w:pPr>
      <w:r>
        <w:rPr>
          <w:rFonts w:ascii="Times New Roman"/>
          <w:b w:val="false"/>
          <w:i w:val="false"/>
          <w:color w:val="000000"/>
          <w:sz w:val="28"/>
        </w:rPr>
        <w:t>
      32) газ және газбен жабдықтау саласында, жер қойнауын пайдалану жөніндегі операцияларды жүргізу және мұнай тасымалдау, мұнай өнімдерін өндіру саласында, магистральдық құбыр, көмірсутектер және уран өндіру, электрмен жабдықтау және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саласында, жабдықтарды жобалау, салу, олардың пайдалану және техникалық-экономикалық сипаттамалары салаларында нормативтік-техникалық құжаттарды әзірлейді және бекітеді;</w:t>
      </w:r>
    </w:p>
    <w:bookmarkEnd w:id="83"/>
    <w:bookmarkStart w:name="z90" w:id="84"/>
    <w:p>
      <w:pPr>
        <w:spacing w:after="0"/>
        <w:ind w:left="0"/>
        <w:jc w:val="both"/>
      </w:pPr>
      <w:r>
        <w:rPr>
          <w:rFonts w:ascii="Times New Roman"/>
          <w:b w:val="false"/>
          <w:i w:val="false"/>
          <w:color w:val="000000"/>
          <w:sz w:val="28"/>
        </w:rPr>
        <w:t>
      33) Қазақстан Республикасының Кәсіпкерлік кодексіне сәйкес кәсіпкерлік жөніндегі уәкілетті органмен бірлесіп, тәуекел дәрежесін бағалау өлшемшарттары мен тексеру парақтарын әзірлейді және бекітеді;</w:t>
      </w:r>
    </w:p>
    <w:bookmarkEnd w:id="84"/>
    <w:bookmarkStart w:name="z91" w:id="85"/>
    <w:p>
      <w:pPr>
        <w:spacing w:after="0"/>
        <w:ind w:left="0"/>
        <w:jc w:val="both"/>
      </w:pPr>
      <w:r>
        <w:rPr>
          <w:rFonts w:ascii="Times New Roman"/>
          <w:b w:val="false"/>
          <w:i w:val="false"/>
          <w:color w:val="000000"/>
          <w:sz w:val="28"/>
        </w:rPr>
        <w:t>
      34) Қазақстан Республикасының Кәсіпкерлік кодексіне сәйкес реттелетін салаларда тексерулер жүргізудің жартыжылдық жоспарларын әзірлеп, бекітеді және бекітілген тексерулер жүргізудің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85"/>
    <w:bookmarkStart w:name="z92" w:id="86"/>
    <w:p>
      <w:pPr>
        <w:spacing w:after="0"/>
        <w:ind w:left="0"/>
        <w:jc w:val="both"/>
      </w:pPr>
      <w:r>
        <w:rPr>
          <w:rFonts w:ascii="Times New Roman"/>
          <w:b w:val="false"/>
          <w:i w:val="false"/>
          <w:color w:val="000000"/>
          <w:sz w:val="28"/>
        </w:rPr>
        <w:t>
      35)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Республикасының халықаралық шарттары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86"/>
    <w:bookmarkStart w:name="z93" w:id="87"/>
    <w:p>
      <w:pPr>
        <w:spacing w:after="0"/>
        <w:ind w:left="0"/>
        <w:jc w:val="both"/>
      </w:pPr>
      <w:r>
        <w:rPr>
          <w:rFonts w:ascii="Times New Roman"/>
          <w:b w:val="false"/>
          <w:i w:val="false"/>
          <w:color w:val="000000"/>
          <w:sz w:val="28"/>
        </w:rPr>
        <w:t>
      36)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87"/>
    <w:bookmarkStart w:name="z94" w:id="88"/>
    <w:p>
      <w:pPr>
        <w:spacing w:after="0"/>
        <w:ind w:left="0"/>
        <w:jc w:val="both"/>
      </w:pPr>
      <w:r>
        <w:rPr>
          <w:rFonts w:ascii="Times New Roman"/>
          <w:b w:val="false"/>
          <w:i w:val="false"/>
          <w:color w:val="000000"/>
          <w:sz w:val="28"/>
        </w:rPr>
        <w:t>
      37) Қазақстан Республикасы Кәсіпкерлік кодексінің 82-бабының 2-тармағында көзделген құжаттар бойынша кәсіпкерлік жөніндегі уәкілетті орган айқындайтын тәртіппен реттеушілік әсерге талдау жүргізеді;</w:t>
      </w:r>
    </w:p>
    <w:bookmarkEnd w:id="88"/>
    <w:bookmarkStart w:name="z95" w:id="89"/>
    <w:p>
      <w:pPr>
        <w:spacing w:after="0"/>
        <w:ind w:left="0"/>
        <w:jc w:val="both"/>
      </w:pPr>
      <w:r>
        <w:rPr>
          <w:rFonts w:ascii="Times New Roman"/>
          <w:b w:val="false"/>
          <w:i w:val="false"/>
          <w:color w:val="000000"/>
          <w:sz w:val="28"/>
        </w:rPr>
        <w:t>
      38) реттелетін саладағы мемлекеттік бақылау және қадағалау тиімділігіне мониторингті жүзеге асырады;</w:t>
      </w:r>
    </w:p>
    <w:bookmarkEnd w:id="89"/>
    <w:bookmarkStart w:name="z96" w:id="90"/>
    <w:p>
      <w:pPr>
        <w:spacing w:after="0"/>
        <w:ind w:left="0"/>
        <w:jc w:val="both"/>
      </w:pPr>
      <w:r>
        <w:rPr>
          <w:rFonts w:ascii="Times New Roman"/>
          <w:b w:val="false"/>
          <w:i w:val="false"/>
          <w:color w:val="000000"/>
          <w:sz w:val="28"/>
        </w:rPr>
        <w:t>
      39) өз құзыреті шегінде кәсіпкерлік қызметті реттеудің жай-күйі туралы есептерді кәсіпкерлік жөніндегі уәкілетті органға ұсынады;</w:t>
      </w:r>
    </w:p>
    <w:bookmarkEnd w:id="90"/>
    <w:bookmarkStart w:name="z97" w:id="91"/>
    <w:p>
      <w:pPr>
        <w:spacing w:after="0"/>
        <w:ind w:left="0"/>
        <w:jc w:val="both"/>
      </w:pPr>
      <w:r>
        <w:rPr>
          <w:rFonts w:ascii="Times New Roman"/>
          <w:b w:val="false"/>
          <w:i w:val="false"/>
          <w:color w:val="000000"/>
          <w:sz w:val="28"/>
        </w:rPr>
        <w:t>
      40) өндіру паспортын бекіту және кері қайтарып алу тәртібін, өндіру паспортының нысанын әзірлейді және бекітеді;</w:t>
      </w:r>
    </w:p>
    <w:bookmarkEnd w:id="91"/>
    <w:bookmarkStart w:name="z98" w:id="92"/>
    <w:p>
      <w:pPr>
        <w:spacing w:after="0"/>
        <w:ind w:left="0"/>
        <w:jc w:val="both"/>
      </w:pPr>
      <w:r>
        <w:rPr>
          <w:rFonts w:ascii="Times New Roman"/>
          <w:b w:val="false"/>
          <w:i w:val="false"/>
          <w:color w:val="000000"/>
          <w:sz w:val="28"/>
        </w:rPr>
        <w:t>
      41)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әзірлейді және бекітеді;</w:t>
      </w:r>
    </w:p>
    <w:bookmarkEnd w:id="92"/>
    <w:bookmarkStart w:name="z99" w:id="93"/>
    <w:p>
      <w:pPr>
        <w:spacing w:after="0"/>
        <w:ind w:left="0"/>
        <w:jc w:val="both"/>
      </w:pPr>
      <w:r>
        <w:rPr>
          <w:rFonts w:ascii="Times New Roman"/>
          <w:b w:val="false"/>
          <w:i w:val="false"/>
          <w:color w:val="000000"/>
          <w:sz w:val="28"/>
        </w:rPr>
        <w:t>
      42) көмірсутектерді барлау және (немесе) өндіру және уран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сақтауын мемлекеттік бақылауды жүзеге асырады;</w:t>
      </w:r>
    </w:p>
    <w:bookmarkEnd w:id="93"/>
    <w:bookmarkStart w:name="z100" w:id="94"/>
    <w:p>
      <w:pPr>
        <w:spacing w:after="0"/>
        <w:ind w:left="0"/>
        <w:jc w:val="both"/>
      </w:pPr>
      <w:r>
        <w:rPr>
          <w:rFonts w:ascii="Times New Roman"/>
          <w:b w:val="false"/>
          <w:i w:val="false"/>
          <w:color w:val="000000"/>
          <w:sz w:val="28"/>
        </w:rPr>
        <w:t>
      43) жер қойнауын пайдалануға арналған келісімшарттар, оның ішінде өнімді бөлу туралы келісімдер шарттарының сақталуын бақылауды жүзеге асыру қағидаларын әзірлейді және бекітеді;</w:t>
      </w:r>
    </w:p>
    <w:bookmarkEnd w:id="94"/>
    <w:bookmarkStart w:name="z101" w:id="95"/>
    <w:p>
      <w:pPr>
        <w:spacing w:after="0"/>
        <w:ind w:left="0"/>
        <w:jc w:val="both"/>
      </w:pPr>
      <w:r>
        <w:rPr>
          <w:rFonts w:ascii="Times New Roman"/>
          <w:b w:val="false"/>
          <w:i w:val="false"/>
          <w:color w:val="000000"/>
          <w:sz w:val="28"/>
        </w:rPr>
        <w:t>
      44) жер қойнауын пайдалануға арналған келісімшарттар жобаларына экономикалық сараптаманы жүзеге асыру тәртібін келіседі;</w:t>
      </w:r>
    </w:p>
    <w:bookmarkEnd w:id="95"/>
    <w:bookmarkStart w:name="z102" w:id="96"/>
    <w:p>
      <w:pPr>
        <w:spacing w:after="0"/>
        <w:ind w:left="0"/>
        <w:jc w:val="both"/>
      </w:pPr>
      <w:r>
        <w:rPr>
          <w:rFonts w:ascii="Times New Roman"/>
          <w:b w:val="false"/>
          <w:i w:val="false"/>
          <w:color w:val="000000"/>
          <w:sz w:val="28"/>
        </w:rPr>
        <w:t>
      45) шикі газды қайта өңдеуді дамыту бағдарламасының нысанын әзірлейді және бекітеді;</w:t>
      </w:r>
    </w:p>
    <w:bookmarkEnd w:id="96"/>
    <w:bookmarkStart w:name="z103" w:id="97"/>
    <w:p>
      <w:pPr>
        <w:spacing w:after="0"/>
        <w:ind w:left="0"/>
        <w:jc w:val="both"/>
      </w:pPr>
      <w:r>
        <w:rPr>
          <w:rFonts w:ascii="Times New Roman"/>
          <w:b w:val="false"/>
          <w:i w:val="false"/>
          <w:color w:val="000000"/>
          <w:sz w:val="28"/>
        </w:rPr>
        <w:t>
      46) шикі газды қайта өңдеуді дамыту бағдарламасын бекітеді;</w:t>
      </w:r>
    </w:p>
    <w:bookmarkEnd w:id="97"/>
    <w:bookmarkStart w:name="z104" w:id="98"/>
    <w:p>
      <w:pPr>
        <w:spacing w:after="0"/>
        <w:ind w:left="0"/>
        <w:jc w:val="both"/>
      </w:pPr>
      <w:r>
        <w:rPr>
          <w:rFonts w:ascii="Times New Roman"/>
          <w:b w:val="false"/>
          <w:i w:val="false"/>
          <w:color w:val="000000"/>
          <w:sz w:val="28"/>
        </w:rPr>
        <w:t>
      47) Қазақстан Республикасының көмірсутектер кен орындарын барлау және әзірлеу жөніндегі орталық комиссия туралы ережені әзірлейді және бекітеді;</w:t>
      </w:r>
    </w:p>
    <w:bookmarkEnd w:id="98"/>
    <w:bookmarkStart w:name="z105" w:id="99"/>
    <w:p>
      <w:pPr>
        <w:spacing w:after="0"/>
        <w:ind w:left="0"/>
        <w:jc w:val="both"/>
      </w:pPr>
      <w:r>
        <w:rPr>
          <w:rFonts w:ascii="Times New Roman"/>
          <w:b w:val="false"/>
          <w:i w:val="false"/>
          <w:color w:val="000000"/>
          <w:sz w:val="28"/>
        </w:rPr>
        <w:t>
      48) қызметін ұйымдастыруды, құрамын, жұмыс регламентін және іс қағаздарын жүргізуді айқындайтын Қазақстан Республикасының уран кен орындарын игеру жөніндегі орталық комиссия туралы ережені әзірлейді және бекітеді;</w:t>
      </w:r>
    </w:p>
    <w:bookmarkEnd w:id="99"/>
    <w:bookmarkStart w:name="z106" w:id="100"/>
    <w:p>
      <w:pPr>
        <w:spacing w:after="0"/>
        <w:ind w:left="0"/>
        <w:jc w:val="both"/>
      </w:pPr>
      <w:r>
        <w:rPr>
          <w:rFonts w:ascii="Times New Roman"/>
          <w:b w:val="false"/>
          <w:i w:val="false"/>
          <w:color w:val="000000"/>
          <w:sz w:val="28"/>
        </w:rPr>
        <w:t>
      49) Қазақстан Республикасының пайдалы қазбалар қорлары жөніндегі орталық комиссия туралы ережені әзірлейді және бекітеді;</w:t>
      </w:r>
    </w:p>
    <w:bookmarkEnd w:id="100"/>
    <w:bookmarkStart w:name="z107" w:id="101"/>
    <w:p>
      <w:pPr>
        <w:spacing w:after="0"/>
        <w:ind w:left="0"/>
        <w:jc w:val="both"/>
      </w:pPr>
      <w:r>
        <w:rPr>
          <w:rFonts w:ascii="Times New Roman"/>
          <w:b w:val="false"/>
          <w:i w:val="false"/>
          <w:color w:val="000000"/>
          <w:sz w:val="28"/>
        </w:rPr>
        <w:t>
      50) жер қойнауын пайдалану мәселелері жөніндегі сараптама комиссиясы туралы ережені әзірлейді және бекітеді;</w:t>
      </w:r>
    </w:p>
    <w:bookmarkEnd w:id="101"/>
    <w:bookmarkStart w:name="z108" w:id="102"/>
    <w:p>
      <w:pPr>
        <w:spacing w:after="0"/>
        <w:ind w:left="0"/>
        <w:jc w:val="both"/>
      </w:pPr>
      <w:r>
        <w:rPr>
          <w:rFonts w:ascii="Times New Roman"/>
          <w:b w:val="false"/>
          <w:i w:val="false"/>
          <w:color w:val="000000"/>
          <w:sz w:val="28"/>
        </w:rPr>
        <w:t>
      51) жер қойнауын пайдалану мәселелері жөніндегі сараптама комиссиясының құрамын әзірлейді және бекітеді;</w:t>
      </w:r>
    </w:p>
    <w:bookmarkEnd w:id="102"/>
    <w:bookmarkStart w:name="z109" w:id="103"/>
    <w:p>
      <w:pPr>
        <w:spacing w:after="0"/>
        <w:ind w:left="0"/>
        <w:jc w:val="both"/>
      </w:pPr>
      <w:r>
        <w:rPr>
          <w:rFonts w:ascii="Times New Roman"/>
          <w:b w:val="false"/>
          <w:i w:val="false"/>
          <w:color w:val="000000"/>
          <w:sz w:val="28"/>
        </w:rPr>
        <w:t>
      52) көмірсутектер саласындағы ұлттық компаниямен тікелей келіссөздер жүргізу жөніндегі жұмыс тобы туралы ережені әзірлейді және бекітеді;</w:t>
      </w:r>
    </w:p>
    <w:bookmarkEnd w:id="103"/>
    <w:bookmarkStart w:name="z110" w:id="104"/>
    <w:p>
      <w:pPr>
        <w:spacing w:after="0"/>
        <w:ind w:left="0"/>
        <w:jc w:val="both"/>
      </w:pPr>
      <w:r>
        <w:rPr>
          <w:rFonts w:ascii="Times New Roman"/>
          <w:b w:val="false"/>
          <w:i w:val="false"/>
          <w:color w:val="000000"/>
          <w:sz w:val="28"/>
        </w:rPr>
        <w:t>
      53)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кезіндегі есептер нысандары мен оларды ұсыну қағидаларын әзірлейді және бекітеді;</w:t>
      </w:r>
    </w:p>
    <w:bookmarkEnd w:id="104"/>
    <w:bookmarkStart w:name="z111" w:id="105"/>
    <w:p>
      <w:pPr>
        <w:spacing w:after="0"/>
        <w:ind w:left="0"/>
        <w:jc w:val="both"/>
      </w:pPr>
      <w:r>
        <w:rPr>
          <w:rFonts w:ascii="Times New Roman"/>
          <w:b w:val="false"/>
          <w:i w:val="false"/>
          <w:color w:val="000000"/>
          <w:sz w:val="28"/>
        </w:rPr>
        <w:t>
      54) жер қойнауын пайдалануға арналған үлгілік келісімшарттарды әзірлейді және бекітеді;</w:t>
      </w:r>
    </w:p>
    <w:bookmarkEnd w:id="105"/>
    <w:bookmarkStart w:name="z112" w:id="106"/>
    <w:p>
      <w:pPr>
        <w:spacing w:after="0"/>
        <w:ind w:left="0"/>
        <w:jc w:val="both"/>
      </w:pPr>
      <w:r>
        <w:rPr>
          <w:rFonts w:ascii="Times New Roman"/>
          <w:b w:val="false"/>
          <w:i w:val="false"/>
          <w:color w:val="000000"/>
          <w:sz w:val="28"/>
        </w:rPr>
        <w:t>
      55) көмірсутектер және уран өндіру бойынша жер қойнауын пайдалану жөніндегі операцияларды жүргізу саласындағы мемлекеттік бақылауды жүзеге асырады;</w:t>
      </w:r>
    </w:p>
    <w:bookmarkEnd w:id="106"/>
    <w:bookmarkStart w:name="z113" w:id="107"/>
    <w:p>
      <w:pPr>
        <w:spacing w:after="0"/>
        <w:ind w:left="0"/>
        <w:jc w:val="both"/>
      </w:pPr>
      <w:r>
        <w:rPr>
          <w:rFonts w:ascii="Times New Roman"/>
          <w:b w:val="false"/>
          <w:i w:val="false"/>
          <w:color w:val="000000"/>
          <w:sz w:val="28"/>
        </w:rPr>
        <w:t>
      56)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107"/>
    <w:bookmarkStart w:name="z114" w:id="108"/>
    <w:p>
      <w:pPr>
        <w:spacing w:after="0"/>
        <w:ind w:left="0"/>
        <w:jc w:val="both"/>
      </w:pPr>
      <w:r>
        <w:rPr>
          <w:rFonts w:ascii="Times New Roman"/>
          <w:b w:val="false"/>
          <w:i w:val="false"/>
          <w:color w:val="000000"/>
          <w:sz w:val="28"/>
        </w:rPr>
        <w:t>
      57) көмірсутектер саласындағы ұлттық компаниямен тікелей келіссөздер жүргізу жөніндегі жұмыс тобының құрамын әзірлейді және бекітеді;</w:t>
      </w:r>
    </w:p>
    <w:bookmarkEnd w:id="108"/>
    <w:bookmarkStart w:name="z115" w:id="109"/>
    <w:p>
      <w:pPr>
        <w:spacing w:after="0"/>
        <w:ind w:left="0"/>
        <w:jc w:val="both"/>
      </w:pPr>
      <w:r>
        <w:rPr>
          <w:rFonts w:ascii="Times New Roman"/>
          <w:b w:val="false"/>
          <w:i w:val="false"/>
          <w:color w:val="000000"/>
          <w:sz w:val="28"/>
        </w:rPr>
        <w:t>
      58) уран саласындағы ұлттық компаниямен тікелей келіссөздер жүргізу жөніндегі жұмыс тобының құрамын әзірлейді және бекітеді;</w:t>
      </w:r>
    </w:p>
    <w:bookmarkEnd w:id="109"/>
    <w:bookmarkStart w:name="z116" w:id="110"/>
    <w:p>
      <w:pPr>
        <w:spacing w:after="0"/>
        <w:ind w:left="0"/>
        <w:jc w:val="both"/>
      </w:pPr>
      <w:r>
        <w:rPr>
          <w:rFonts w:ascii="Times New Roman"/>
          <w:b w:val="false"/>
          <w:i w:val="false"/>
          <w:color w:val="000000"/>
          <w:sz w:val="28"/>
        </w:rPr>
        <w:t>
      59) уран саласындағы ұлттық компаниямен тікелей келіссөздер жүргізу жөніндегі жұмыс тобы туралы ережені әзірлейді және бекітеді;</w:t>
      </w:r>
    </w:p>
    <w:bookmarkEnd w:id="110"/>
    <w:bookmarkStart w:name="z117" w:id="111"/>
    <w:p>
      <w:pPr>
        <w:spacing w:after="0"/>
        <w:ind w:left="0"/>
        <w:jc w:val="both"/>
      </w:pPr>
      <w:r>
        <w:rPr>
          <w:rFonts w:ascii="Times New Roman"/>
          <w:b w:val="false"/>
          <w:i w:val="false"/>
          <w:color w:val="000000"/>
          <w:sz w:val="28"/>
        </w:rPr>
        <w:t>
      60) көмірсутектер бойынша жер қойнауын пайдалану құқығын беру жөніндегі комиссияның ережесі мен құрамын әзірлейді және бекітеді;</w:t>
      </w:r>
    </w:p>
    <w:bookmarkEnd w:id="111"/>
    <w:bookmarkStart w:name="z118" w:id="112"/>
    <w:p>
      <w:pPr>
        <w:spacing w:after="0"/>
        <w:ind w:left="0"/>
        <w:jc w:val="both"/>
      </w:pPr>
      <w:r>
        <w:rPr>
          <w:rFonts w:ascii="Times New Roman"/>
          <w:b w:val="false"/>
          <w:i w:val="false"/>
          <w:color w:val="000000"/>
          <w:sz w:val="28"/>
        </w:rPr>
        <w:t>
      61) шикі газды қайта өңдеуді дамыту бағдарламасының орындалуы туралы есептің нысандарын әзірлейді және бекітеді;</w:t>
      </w:r>
    </w:p>
    <w:bookmarkEnd w:id="112"/>
    <w:bookmarkStart w:name="z119" w:id="113"/>
    <w:p>
      <w:pPr>
        <w:spacing w:after="0"/>
        <w:ind w:left="0"/>
        <w:jc w:val="both"/>
      </w:pPr>
      <w:r>
        <w:rPr>
          <w:rFonts w:ascii="Times New Roman"/>
          <w:b w:val="false"/>
          <w:i w:val="false"/>
          <w:color w:val="000000"/>
          <w:sz w:val="28"/>
        </w:rPr>
        <w:t>
      62) өнім сапасы банкін қолдану қағидаларын бекітеді;</w:t>
      </w:r>
    </w:p>
    <w:bookmarkEnd w:id="113"/>
    <w:bookmarkStart w:name="z120" w:id="114"/>
    <w:p>
      <w:pPr>
        <w:spacing w:after="0"/>
        <w:ind w:left="0"/>
        <w:jc w:val="both"/>
      </w:pPr>
      <w:r>
        <w:rPr>
          <w:rFonts w:ascii="Times New Roman"/>
          <w:b w:val="false"/>
          <w:i w:val="false"/>
          <w:color w:val="000000"/>
          <w:sz w:val="28"/>
        </w:rPr>
        <w:t>
      63) жер қойнауын пайдаланушылардың Қазақстан Республикасының азаматтарын оқыту бойынша келісімшарттық міндеттемелерін есептеу әдістемесін әзірлейді және бекітеді;</w:t>
      </w:r>
    </w:p>
    <w:bookmarkEnd w:id="114"/>
    <w:bookmarkStart w:name="z121" w:id="115"/>
    <w:p>
      <w:pPr>
        <w:spacing w:after="0"/>
        <w:ind w:left="0"/>
        <w:jc w:val="both"/>
      </w:pPr>
      <w:r>
        <w:rPr>
          <w:rFonts w:ascii="Times New Roman"/>
          <w:b w:val="false"/>
          <w:i w:val="false"/>
          <w:color w:val="000000"/>
          <w:sz w:val="28"/>
        </w:rPr>
        <w:t>
      64) білім беру саласындағы уәкілетті органмен бірлесіп, жер қойнауын пайдаланушының алдыңғы жылы өндіру үшін шеккен шығындарының бір пайызы мөлшерінде қазақстандық кадрларды оқытуды қаржыландыруды жүзеге асыру тәртібін айқындайды;</w:t>
      </w:r>
    </w:p>
    <w:bookmarkEnd w:id="115"/>
    <w:bookmarkStart w:name="z122" w:id="116"/>
    <w:p>
      <w:pPr>
        <w:spacing w:after="0"/>
        <w:ind w:left="0"/>
        <w:jc w:val="both"/>
      </w:pPr>
      <w:r>
        <w:rPr>
          <w:rFonts w:ascii="Times New Roman"/>
          <w:b w:val="false"/>
          <w:i w:val="false"/>
          <w:color w:val="000000"/>
          <w:sz w:val="28"/>
        </w:rPr>
        <w:t>
      65) ішкі нарықтың мұнай өнімдеріне деген қажеттіліктерін қамтамасыз ету үшін Қазақстан Республикасының аумағында және одан тыс жерлерде қайта өңдеу үшін мұнай беру графиктерін қалыптастырады;</w:t>
      </w:r>
    </w:p>
    <w:bookmarkEnd w:id="116"/>
    <w:bookmarkStart w:name="z123" w:id="117"/>
    <w:p>
      <w:pPr>
        <w:spacing w:after="0"/>
        <w:ind w:left="0"/>
        <w:jc w:val="both"/>
      </w:pPr>
      <w:r>
        <w:rPr>
          <w:rFonts w:ascii="Times New Roman"/>
          <w:b w:val="false"/>
          <w:i w:val="false"/>
          <w:color w:val="000000"/>
          <w:sz w:val="28"/>
        </w:rPr>
        <w:t>
      66)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іске асыру мақсатында ресейлік мұнайды тасымалдау құнын бекітеді;</w:t>
      </w:r>
    </w:p>
    <w:bookmarkEnd w:id="117"/>
    <w:bookmarkStart w:name="z124" w:id="118"/>
    <w:p>
      <w:pPr>
        <w:spacing w:after="0"/>
        <w:ind w:left="0"/>
        <w:jc w:val="both"/>
      </w:pPr>
      <w:r>
        <w:rPr>
          <w:rFonts w:ascii="Times New Roman"/>
          <w:b w:val="false"/>
          <w:i w:val="false"/>
          <w:color w:val="000000"/>
          <w:sz w:val="28"/>
        </w:rPr>
        <w:t>
      67) Қазақстан Республикасының Үкіметіне жер қойнауын пайдалануға жасалған келісімшарттар шарттарының орындалу барысы туралы жыл сайынғы есепті ұсынады;</w:t>
      </w:r>
    </w:p>
    <w:bookmarkEnd w:id="118"/>
    <w:bookmarkStart w:name="z125" w:id="119"/>
    <w:p>
      <w:pPr>
        <w:spacing w:after="0"/>
        <w:ind w:left="0"/>
        <w:jc w:val="both"/>
      </w:pPr>
      <w:r>
        <w:rPr>
          <w:rFonts w:ascii="Times New Roman"/>
          <w:b w:val="false"/>
          <w:i w:val="false"/>
          <w:color w:val="000000"/>
          <w:sz w:val="28"/>
        </w:rPr>
        <w:t>
      68) өнімді бөлу туралы келісімдерде өкілетті орган ретінде Қазақстан Республикасының Үкіметі айқындаған компанияның қатысу үлестерін сенімгерлік басқаруды жүзеге асырады;</w:t>
      </w:r>
    </w:p>
    <w:bookmarkEnd w:id="119"/>
    <w:bookmarkStart w:name="z126" w:id="120"/>
    <w:p>
      <w:pPr>
        <w:spacing w:after="0"/>
        <w:ind w:left="0"/>
        <w:jc w:val="both"/>
      </w:pPr>
      <w:r>
        <w:rPr>
          <w:rFonts w:ascii="Times New Roman"/>
          <w:b w:val="false"/>
          <w:i w:val="false"/>
          <w:color w:val="000000"/>
          <w:sz w:val="28"/>
        </w:rPr>
        <w:t>
      69) халықаралық төрелік және шетелдік соттарда, сондай-ақ өнімді бөлу туралы келісімдерден туындайтын дауларды сараптамалық реттеу кезінде Қазақстан Республикасының мүддесін қорғауды және білдіруді қамтамасыз етеді;</w:t>
      </w:r>
    </w:p>
    <w:bookmarkEnd w:id="120"/>
    <w:bookmarkStart w:name="z127" w:id="121"/>
    <w:p>
      <w:pPr>
        <w:spacing w:after="0"/>
        <w:ind w:left="0"/>
        <w:jc w:val="both"/>
      </w:pPr>
      <w:r>
        <w:rPr>
          <w:rFonts w:ascii="Times New Roman"/>
          <w:b w:val="false"/>
          <w:i w:val="false"/>
          <w:color w:val="000000"/>
          <w:sz w:val="28"/>
        </w:rPr>
        <w:t>
      70) көмірсутектер бойынша жер қойнауын пайдалану құқығын беруге арналған аукционды ұйымдастырады;</w:t>
      </w:r>
    </w:p>
    <w:bookmarkEnd w:id="121"/>
    <w:bookmarkStart w:name="z128" w:id="122"/>
    <w:p>
      <w:pPr>
        <w:spacing w:after="0"/>
        <w:ind w:left="0"/>
        <w:jc w:val="both"/>
      </w:pPr>
      <w:r>
        <w:rPr>
          <w:rFonts w:ascii="Times New Roman"/>
          <w:b w:val="false"/>
          <w:i w:val="false"/>
          <w:color w:val="000000"/>
          <w:sz w:val="28"/>
        </w:rPr>
        <w:t>
      71) басым жұмыстар мен көрсетілетін қызметтер тізбесін әзірлейді және бекітеді;</w:t>
      </w:r>
    </w:p>
    <w:bookmarkEnd w:id="122"/>
    <w:bookmarkStart w:name="z129" w:id="123"/>
    <w:p>
      <w:pPr>
        <w:spacing w:after="0"/>
        <w:ind w:left="0"/>
        <w:jc w:val="both"/>
      </w:pPr>
      <w:r>
        <w:rPr>
          <w:rFonts w:ascii="Times New Roman"/>
          <w:b w:val="false"/>
          <w:i w:val="false"/>
          <w:color w:val="000000"/>
          <w:sz w:val="28"/>
        </w:rPr>
        <w:t>
      72) көмірсутектерді барлау және өндіру, уран өндіру үшін жер қойнауын пайдалану құқығын береді және тоқтатады;</w:t>
      </w:r>
    </w:p>
    <w:bookmarkEnd w:id="123"/>
    <w:bookmarkStart w:name="z130" w:id="124"/>
    <w:p>
      <w:pPr>
        <w:spacing w:after="0"/>
        <w:ind w:left="0"/>
        <w:jc w:val="both"/>
      </w:pPr>
      <w:r>
        <w:rPr>
          <w:rFonts w:ascii="Times New Roman"/>
          <w:b w:val="false"/>
          <w:i w:val="false"/>
          <w:color w:val="000000"/>
          <w:sz w:val="28"/>
        </w:rPr>
        <w:t>
      73) көмірсутектерді барлау мен өндіруге немесе өндіруге және уран өндiруге келiсiмшарт жасасады;</w:t>
      </w:r>
    </w:p>
    <w:bookmarkEnd w:id="124"/>
    <w:bookmarkStart w:name="z131" w:id="125"/>
    <w:p>
      <w:pPr>
        <w:spacing w:after="0"/>
        <w:ind w:left="0"/>
        <w:jc w:val="both"/>
      </w:pPr>
      <w:r>
        <w:rPr>
          <w:rFonts w:ascii="Times New Roman"/>
          <w:b w:val="false"/>
          <w:i w:val="false"/>
          <w:color w:val="000000"/>
          <w:sz w:val="28"/>
        </w:rPr>
        <w:t>
      74) "Жер қойнауы және жер қойнауын пайдалану туралы" Қазақстан Республикасының Кодексінде белгіленген өкілеттіктерге сәйкес Қазақстан Республикасының мүдделерін білдіреді және көмірсутектер бойынша жер қойнауын пайдалану саласындағы мемлекеттік саясатты іске асырады;</w:t>
      </w:r>
    </w:p>
    <w:bookmarkEnd w:id="125"/>
    <w:bookmarkStart w:name="z132" w:id="126"/>
    <w:p>
      <w:pPr>
        <w:spacing w:after="0"/>
        <w:ind w:left="0"/>
        <w:jc w:val="both"/>
      </w:pPr>
      <w:r>
        <w:rPr>
          <w:rFonts w:ascii="Times New Roman"/>
          <w:b w:val="false"/>
          <w:i w:val="false"/>
          <w:color w:val="000000"/>
          <w:sz w:val="28"/>
        </w:rPr>
        <w:t>
      75) көмірсутектерді барлау мен өндіруге және уран өндіруге арналған жер қойнауын пайдалану құқығын береді және тоқтатады, мерзімінен бұрын тоқтатады;</w:t>
      </w:r>
    </w:p>
    <w:bookmarkEnd w:id="126"/>
    <w:bookmarkStart w:name="z133" w:id="127"/>
    <w:p>
      <w:pPr>
        <w:spacing w:after="0"/>
        <w:ind w:left="0"/>
        <w:jc w:val="both"/>
      </w:pPr>
      <w:r>
        <w:rPr>
          <w:rFonts w:ascii="Times New Roman"/>
          <w:b w:val="false"/>
          <w:i w:val="false"/>
          <w:color w:val="000000"/>
          <w:sz w:val="28"/>
        </w:rPr>
        <w:t>
      76) мемлекеттік жер қойнауы қорын басқару бағдарламаларын келіседі;</w:t>
      </w:r>
    </w:p>
    <w:bookmarkEnd w:id="127"/>
    <w:bookmarkStart w:name="z134" w:id="128"/>
    <w:p>
      <w:pPr>
        <w:spacing w:after="0"/>
        <w:ind w:left="0"/>
        <w:jc w:val="both"/>
      </w:pPr>
      <w:r>
        <w:rPr>
          <w:rFonts w:ascii="Times New Roman"/>
          <w:b w:val="false"/>
          <w:i w:val="false"/>
          <w:color w:val="000000"/>
          <w:sz w:val="28"/>
        </w:rPr>
        <w:t>
      77) жер қойнауының стратегиялық учаскелерінің тізбесін әзірлейді;</w:t>
      </w:r>
    </w:p>
    <w:bookmarkEnd w:id="128"/>
    <w:bookmarkStart w:name="z135" w:id="129"/>
    <w:p>
      <w:pPr>
        <w:spacing w:after="0"/>
        <w:ind w:left="0"/>
        <w:jc w:val="both"/>
      </w:pPr>
      <w:r>
        <w:rPr>
          <w:rFonts w:ascii="Times New Roman"/>
          <w:b w:val="false"/>
          <w:i w:val="false"/>
          <w:color w:val="000000"/>
          <w:sz w:val="28"/>
        </w:rPr>
        <w:t>
      78) көмірсутектер мен уранды барлауға және өндіруге арналған келісімшарттардың қолданысын қалпына келтіру туралы шешім қабылдайды;</w:t>
      </w:r>
    </w:p>
    <w:bookmarkEnd w:id="129"/>
    <w:bookmarkStart w:name="z136" w:id="130"/>
    <w:p>
      <w:pPr>
        <w:spacing w:after="0"/>
        <w:ind w:left="0"/>
        <w:jc w:val="both"/>
      </w:pPr>
      <w:r>
        <w:rPr>
          <w:rFonts w:ascii="Times New Roman"/>
          <w:b w:val="false"/>
          <w:i w:val="false"/>
          <w:color w:val="000000"/>
          <w:sz w:val="28"/>
        </w:rPr>
        <w:t>
      79) көмірсутектер мен уран бойынша келісімшарттың қолданысы мерзімінен бұрын тоқтатылған жағдайда, ұлттық компаниямен келісімшарттық аумақты сенімгерлік басқару шартын жасасады;</w:t>
      </w:r>
    </w:p>
    <w:bookmarkEnd w:id="130"/>
    <w:bookmarkStart w:name="z137" w:id="131"/>
    <w:p>
      <w:pPr>
        <w:spacing w:after="0"/>
        <w:ind w:left="0"/>
        <w:jc w:val="both"/>
      </w:pPr>
      <w:r>
        <w:rPr>
          <w:rFonts w:ascii="Times New Roman"/>
          <w:b w:val="false"/>
          <w:i w:val="false"/>
          <w:color w:val="000000"/>
          <w:sz w:val="28"/>
        </w:rPr>
        <w:t>
      80) ұлттық компания мен құзыретті органның арасындағы тікелей келіссөздер қорытындылары бойынша немесе Қазақстан Республикасы ратификациялаған халықаралық шарттарға сәйкес жасалған келісімшарттар бойынша жобаларды бірлесіп іске асыру үшін ұлттық компания айқындаған стратегиялық әріптесті келіседі;</w:t>
      </w:r>
    </w:p>
    <w:bookmarkEnd w:id="131"/>
    <w:bookmarkStart w:name="z138" w:id="132"/>
    <w:p>
      <w:pPr>
        <w:spacing w:after="0"/>
        <w:ind w:left="0"/>
        <w:jc w:val="both"/>
      </w:pPr>
      <w:r>
        <w:rPr>
          <w:rFonts w:ascii="Times New Roman"/>
          <w:b w:val="false"/>
          <w:i w:val="false"/>
          <w:color w:val="000000"/>
          <w:sz w:val="28"/>
        </w:rPr>
        <w:t>
      81) банктік салым кепілі шартын жасасу тәртібін және оның көмірсутектер мен уран өндіру саласындағы үлгілік нысанын әзірлейді және бекітеді;</w:t>
      </w:r>
    </w:p>
    <w:bookmarkEnd w:id="132"/>
    <w:bookmarkStart w:name="z139" w:id="133"/>
    <w:p>
      <w:pPr>
        <w:spacing w:after="0"/>
        <w:ind w:left="0"/>
        <w:jc w:val="both"/>
      </w:pPr>
      <w:r>
        <w:rPr>
          <w:rFonts w:ascii="Times New Roman"/>
          <w:b w:val="false"/>
          <w:i w:val="false"/>
          <w:color w:val="000000"/>
          <w:sz w:val="28"/>
        </w:rPr>
        <w:t>
      82) жер қойнауын пайдаланушылардың жер қойнауын пайдалануға арналған келісімшарт бойынша міндеттемелерді орындауын мониторингтеуді жүзеге асырады;</w:t>
      </w:r>
    </w:p>
    <w:bookmarkEnd w:id="133"/>
    <w:bookmarkStart w:name="z140" w:id="134"/>
    <w:p>
      <w:pPr>
        <w:spacing w:after="0"/>
        <w:ind w:left="0"/>
        <w:jc w:val="both"/>
      </w:pPr>
      <w:r>
        <w:rPr>
          <w:rFonts w:ascii="Times New Roman"/>
          <w:b w:val="false"/>
          <w:i w:val="false"/>
          <w:color w:val="000000"/>
          <w:sz w:val="28"/>
        </w:rPr>
        <w:t>
      83) жер қойнауын пайдаланушылардың жер қойнауын пайдалануға арналған келісімшарттардың, оның ішінде өнімді бөлу туралы келісімдердің шарттарын сақтауын бақылауды жүзеге асырады;</w:t>
      </w:r>
    </w:p>
    <w:bookmarkEnd w:id="134"/>
    <w:bookmarkStart w:name="z141" w:id="135"/>
    <w:p>
      <w:pPr>
        <w:spacing w:after="0"/>
        <w:ind w:left="0"/>
        <w:jc w:val="both"/>
      </w:pPr>
      <w:r>
        <w:rPr>
          <w:rFonts w:ascii="Times New Roman"/>
          <w:b w:val="false"/>
          <w:i w:val="false"/>
          <w:color w:val="000000"/>
          <w:sz w:val="28"/>
        </w:rPr>
        <w:t>
      84) жер қойнауын пайдаланушылардың жер қойнауын пайдалануға арналған келісімшарт (лицензия) бойынша міндеттемелерді орындауын мониторингтеу тәртібін айқындайды;</w:t>
      </w:r>
    </w:p>
    <w:bookmarkEnd w:id="135"/>
    <w:bookmarkStart w:name="z142" w:id="136"/>
    <w:p>
      <w:pPr>
        <w:spacing w:after="0"/>
        <w:ind w:left="0"/>
        <w:jc w:val="both"/>
      </w:pPr>
      <w:r>
        <w:rPr>
          <w:rFonts w:ascii="Times New Roman"/>
          <w:b w:val="false"/>
          <w:i w:val="false"/>
          <w:color w:val="000000"/>
          <w:sz w:val="28"/>
        </w:rPr>
        <w:t>
      85) жер қойнауын пайдалануға арналған келісімшарт, қатты пайдалы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береді;</w:t>
      </w:r>
    </w:p>
    <w:bookmarkEnd w:id="136"/>
    <w:bookmarkStart w:name="z143" w:id="137"/>
    <w:p>
      <w:pPr>
        <w:spacing w:after="0"/>
        <w:ind w:left="0"/>
        <w:jc w:val="both"/>
      </w:pPr>
      <w:r>
        <w:rPr>
          <w:rFonts w:ascii="Times New Roman"/>
          <w:b w:val="false"/>
          <w:i w:val="false"/>
          <w:color w:val="000000"/>
          <w:sz w:val="28"/>
        </w:rPr>
        <w:t>
      86) жер қойнауын пайдалану құқығын (жер қойнауын пайдалану құқығындағы үлесті) және (немесе) жер қойнауын пайдалану құқығына байланысты объектілерді өткізу (сату) жөніндегі сауда-саттыққа қатысуға рұқсат береді;</w:t>
      </w:r>
    </w:p>
    <w:bookmarkEnd w:id="137"/>
    <w:bookmarkStart w:name="z144" w:id="138"/>
    <w:p>
      <w:pPr>
        <w:spacing w:after="0"/>
        <w:ind w:left="0"/>
        <w:jc w:val="both"/>
      </w:pPr>
      <w:r>
        <w:rPr>
          <w:rFonts w:ascii="Times New Roman"/>
          <w:b w:val="false"/>
          <w:i w:val="false"/>
          <w:color w:val="000000"/>
          <w:sz w:val="28"/>
        </w:rPr>
        <w:t>
      87) жер қойнауын пайдалану мәселелері жөніндегі сараптама комиссиясының ұсыныстары негізінде жер қойнауын пайдалану құқығын (жер қойнауын пайдалану құқығындағы үлесті) және (немесе) жер қойнауын пайдалану құқығына байланысты объектілерді иеліктен шығаруға рұқсат береді;</w:t>
      </w:r>
    </w:p>
    <w:bookmarkEnd w:id="138"/>
    <w:bookmarkStart w:name="z145" w:id="139"/>
    <w:p>
      <w:pPr>
        <w:spacing w:after="0"/>
        <w:ind w:left="0"/>
        <w:jc w:val="both"/>
      </w:pPr>
      <w:r>
        <w:rPr>
          <w:rFonts w:ascii="Times New Roman"/>
          <w:b w:val="false"/>
          <w:i w:val="false"/>
          <w:color w:val="000000"/>
          <w:sz w:val="28"/>
        </w:rPr>
        <w:t>
      88) мұнай өнімдерін өндірушілерге өндіріс паспортын бекітеді;</w:t>
      </w:r>
    </w:p>
    <w:bookmarkEnd w:id="139"/>
    <w:bookmarkStart w:name="z146" w:id="140"/>
    <w:p>
      <w:pPr>
        <w:spacing w:after="0"/>
        <w:ind w:left="0"/>
        <w:jc w:val="both"/>
      </w:pPr>
      <w:r>
        <w:rPr>
          <w:rFonts w:ascii="Times New Roman"/>
          <w:b w:val="false"/>
          <w:i w:val="false"/>
          <w:color w:val="000000"/>
          <w:sz w:val="28"/>
        </w:rPr>
        <w:t>
      89) Қазақстан Республикасының Ұлттық кәсіпкерлер палатасымен және жер қойнауын пайдаланушылармен көмірсутектер және уран өндіру саласындағы кәсіпкерлікті ынталандыру туралы келісімдер жасасады;</w:t>
      </w:r>
    </w:p>
    <w:bookmarkEnd w:id="140"/>
    <w:bookmarkStart w:name="z147" w:id="141"/>
    <w:p>
      <w:pPr>
        <w:spacing w:after="0"/>
        <w:ind w:left="0"/>
        <w:jc w:val="both"/>
      </w:pPr>
      <w:r>
        <w:rPr>
          <w:rFonts w:ascii="Times New Roman"/>
          <w:b w:val="false"/>
          <w:i w:val="false"/>
          <w:color w:val="000000"/>
          <w:sz w:val="28"/>
        </w:rPr>
        <w:t>
      90) қатты пайдалы қазбалар саласындағы уәкілетті органмен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әзірлейді және бекітеді;</w:t>
      </w:r>
    </w:p>
    <w:bookmarkEnd w:id="141"/>
    <w:bookmarkStart w:name="z148" w:id="142"/>
    <w:p>
      <w:pPr>
        <w:spacing w:after="0"/>
        <w:ind w:left="0"/>
        <w:jc w:val="both"/>
      </w:pPr>
      <w:r>
        <w:rPr>
          <w:rFonts w:ascii="Times New Roman"/>
          <w:b w:val="false"/>
          <w:i w:val="false"/>
          <w:color w:val="000000"/>
          <w:sz w:val="28"/>
        </w:rPr>
        <w:t>
      91) кәсіпкерлікті ынталандыру туралы келісімдер шарттарының орындалуын мониторингтеуді жүзеге асырады, сондай-ақ оның қорытындыларын Қазақстан Республикасының Ұлттық кәсіпкерлер палатасымен және қатты пайдалы қазбалар саласындағы уәкілетті органмен бірлесіп, электрондық сатып алу жүйелеріне қолжетімділікті қамтамасыз ету арқылы ұсынылатын жер қойнауын пайдаланушылардың мәліметтері негізінде Министрліктің интернет-ресурсында жариялайды;</w:t>
      </w:r>
    </w:p>
    <w:bookmarkEnd w:id="142"/>
    <w:bookmarkStart w:name="z149" w:id="143"/>
    <w:p>
      <w:pPr>
        <w:spacing w:after="0"/>
        <w:ind w:left="0"/>
        <w:jc w:val="both"/>
      </w:pPr>
      <w:r>
        <w:rPr>
          <w:rFonts w:ascii="Times New Roman"/>
          <w:b w:val="false"/>
          <w:i w:val="false"/>
          <w:color w:val="000000"/>
          <w:sz w:val="28"/>
        </w:rPr>
        <w:t>
      92)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мониторингтеуді жүзеге асырады;</w:t>
      </w:r>
    </w:p>
    <w:bookmarkEnd w:id="143"/>
    <w:bookmarkStart w:name="z150" w:id="144"/>
    <w:p>
      <w:pPr>
        <w:spacing w:after="0"/>
        <w:ind w:left="0"/>
        <w:jc w:val="both"/>
      </w:pPr>
      <w:r>
        <w:rPr>
          <w:rFonts w:ascii="Times New Roman"/>
          <w:b w:val="false"/>
          <w:i w:val="false"/>
          <w:color w:val="000000"/>
          <w:sz w:val="28"/>
        </w:rPr>
        <w:t>
      93)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осы тізілімге енгізу үшін оларды бағалау өлшемшарттарын қоса алғанда, қалыптастыруды және жүргізуді жүзеге асырады;</w:t>
      </w:r>
    </w:p>
    <w:bookmarkEnd w:id="144"/>
    <w:bookmarkStart w:name="z151" w:id="145"/>
    <w:p>
      <w:pPr>
        <w:spacing w:after="0"/>
        <w:ind w:left="0"/>
        <w:jc w:val="both"/>
      </w:pPr>
      <w:r>
        <w:rPr>
          <w:rFonts w:ascii="Times New Roman"/>
          <w:b w:val="false"/>
          <w:i w:val="false"/>
          <w:color w:val="000000"/>
          <w:sz w:val="28"/>
        </w:rPr>
        <w:t>
      94) теңізде және ішкі су айдындарында көмірсутектерді барлауды және (немесе) өндіруді жүргізу үшін пайдаланылатын теңіз объектілерін салу мен орналастыруға рұқсаттар береді;</w:t>
      </w:r>
    </w:p>
    <w:bookmarkEnd w:id="145"/>
    <w:bookmarkStart w:name="z152" w:id="146"/>
    <w:p>
      <w:pPr>
        <w:spacing w:after="0"/>
        <w:ind w:left="0"/>
        <w:jc w:val="both"/>
      </w:pPr>
      <w:r>
        <w:rPr>
          <w:rFonts w:ascii="Times New Roman"/>
          <w:b w:val="false"/>
          <w:i w:val="false"/>
          <w:color w:val="000000"/>
          <w:sz w:val="28"/>
        </w:rPr>
        <w:t>
      95) жер қойнауын пайдалану жөніндегі операцияларды жүргізу кезінде шикі газды жағу нормативтері мен көлемдерін есептеу әдістемесін әзірлейді және бекітеді;</w:t>
      </w:r>
    </w:p>
    <w:bookmarkEnd w:id="146"/>
    <w:bookmarkStart w:name="z153" w:id="147"/>
    <w:p>
      <w:pPr>
        <w:spacing w:after="0"/>
        <w:ind w:left="0"/>
        <w:jc w:val="both"/>
      </w:pPr>
      <w:r>
        <w:rPr>
          <w:rFonts w:ascii="Times New Roman"/>
          <w:b w:val="false"/>
          <w:i w:val="false"/>
          <w:color w:val="000000"/>
          <w:sz w:val="28"/>
        </w:rPr>
        <w:t>
      96) көктемгі егіс пен жиын-терін жұмыстарын және жылу беру кезеңін ескере отырып, жыл сайын мұнай өнімдерін өндірушілердің технологиялық қондырғыларының жоспарлы-алдын алу жұмыстарының кестелерін бекітеді;</w:t>
      </w:r>
    </w:p>
    <w:bookmarkEnd w:id="147"/>
    <w:bookmarkStart w:name="z154" w:id="148"/>
    <w:p>
      <w:pPr>
        <w:spacing w:after="0"/>
        <w:ind w:left="0"/>
        <w:jc w:val="both"/>
      </w:pPr>
      <w:r>
        <w:rPr>
          <w:rFonts w:ascii="Times New Roman"/>
          <w:b w:val="false"/>
          <w:i w:val="false"/>
          <w:color w:val="000000"/>
          <w:sz w:val="28"/>
        </w:rPr>
        <w:t>
      97) жыл сайын мұнайды және қайта өңдеу өнімдерін қайта өңдеу жоспарларын бекітеді;</w:t>
      </w:r>
    </w:p>
    <w:bookmarkEnd w:id="148"/>
    <w:bookmarkStart w:name="z155" w:id="149"/>
    <w:p>
      <w:pPr>
        <w:spacing w:after="0"/>
        <w:ind w:left="0"/>
        <w:jc w:val="both"/>
      </w:pPr>
      <w:r>
        <w:rPr>
          <w:rFonts w:ascii="Times New Roman"/>
          <w:b w:val="false"/>
          <w:i w:val="false"/>
          <w:color w:val="000000"/>
          <w:sz w:val="28"/>
        </w:rPr>
        <w:t>
      98) ай сайын мұнай өнімдерінің жекелеген түрлерін жеткізу жоспарларын бекітеді;</w:t>
      </w:r>
    </w:p>
    <w:bookmarkEnd w:id="149"/>
    <w:bookmarkStart w:name="z156" w:id="150"/>
    <w:p>
      <w:pPr>
        <w:spacing w:after="0"/>
        <w:ind w:left="0"/>
        <w:jc w:val="both"/>
      </w:pPr>
      <w:r>
        <w:rPr>
          <w:rFonts w:ascii="Times New Roman"/>
          <w:b w:val="false"/>
          <w:i w:val="false"/>
          <w:color w:val="000000"/>
          <w:sz w:val="28"/>
        </w:rPr>
        <w:t>
      99) мұнай өнімдерін беру жоспарын қалыптастыру тәртібін әзірлейді;</w:t>
      </w:r>
    </w:p>
    <w:bookmarkEnd w:id="150"/>
    <w:bookmarkStart w:name="z157" w:id="151"/>
    <w:p>
      <w:pPr>
        <w:spacing w:after="0"/>
        <w:ind w:left="0"/>
        <w:jc w:val="both"/>
      </w:pPr>
      <w:r>
        <w:rPr>
          <w:rFonts w:ascii="Times New Roman"/>
          <w:b w:val="false"/>
          <w:i w:val="false"/>
          <w:color w:val="000000"/>
          <w:sz w:val="28"/>
        </w:rPr>
        <w:t>
      100)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151"/>
    <w:bookmarkStart w:name="z158" w:id="152"/>
    <w:p>
      <w:pPr>
        <w:spacing w:after="0"/>
        <w:ind w:left="0"/>
        <w:jc w:val="both"/>
      </w:pPr>
      <w:r>
        <w:rPr>
          <w:rFonts w:ascii="Times New Roman"/>
          <w:b w:val="false"/>
          <w:i w:val="false"/>
          <w:color w:val="000000"/>
          <w:sz w:val="28"/>
        </w:rPr>
        <w:t>
      101) мұнай өнімдері айналымы саласындағы уәкілетті органмен келісу бойынша қайта өңдеу өнімдерінің тізбесін әзірлейді және бекітеді;</w:t>
      </w:r>
    </w:p>
    <w:bookmarkEnd w:id="152"/>
    <w:bookmarkStart w:name="z159" w:id="153"/>
    <w:p>
      <w:pPr>
        <w:spacing w:after="0"/>
        <w:ind w:left="0"/>
        <w:jc w:val="both"/>
      </w:pPr>
      <w:r>
        <w:rPr>
          <w:rFonts w:ascii="Times New Roman"/>
          <w:b w:val="false"/>
          <w:i w:val="false"/>
          <w:color w:val="000000"/>
          <w:sz w:val="28"/>
        </w:rPr>
        <w:t>
      102) өз құзыреті шегінде мұнай өнімдерін өндіру және олардың айналымы бойынша бірыңғай дерекқорды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"Мұнай өнiмдерiнiң жекелеген түрлерiн өндiрудi және олардың айналымын мемлекеттiк реттеу туралы" Қазақстан Республикасының Заңы 8-бабының 3) тармақшасында көзделген тәртіппен ұсынады;</w:t>
      </w:r>
    </w:p>
    <w:bookmarkEnd w:id="153"/>
    <w:bookmarkStart w:name="z160" w:id="154"/>
    <w:p>
      <w:pPr>
        <w:spacing w:after="0"/>
        <w:ind w:left="0"/>
        <w:jc w:val="both"/>
      </w:pPr>
      <w:r>
        <w:rPr>
          <w:rFonts w:ascii="Times New Roman"/>
          <w:b w:val="false"/>
          <w:i w:val="false"/>
          <w:color w:val="000000"/>
          <w:sz w:val="28"/>
        </w:rPr>
        <w:t>
      103) өз құзыреті шегінде мұнай өнімдерінің айналымы саласындағы уәкілетті органға мұнай өңдеудің жыл сайынғы бекітілген (оның ішінде түзетілген) жоспарларын, мұнай берушілер (жер қойнауын пайдаланушылар) бөлінісінде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мұнай берушілер (жер қойнауын пайдаланушылар) бөлінісінде Қазақстан Республикасының өңірлері бойынша мұнай өнімдерін жеткізудің ай сайынғы жоспарларын (кестелерін) ұсынады;</w:t>
      </w:r>
    </w:p>
    <w:bookmarkEnd w:id="154"/>
    <w:bookmarkStart w:name="z161" w:id="155"/>
    <w:p>
      <w:pPr>
        <w:spacing w:after="0"/>
        <w:ind w:left="0"/>
        <w:jc w:val="both"/>
      </w:pPr>
      <w:r>
        <w:rPr>
          <w:rFonts w:ascii="Times New Roman"/>
          <w:b w:val="false"/>
          <w:i w:val="false"/>
          <w:color w:val="000000"/>
          <w:sz w:val="28"/>
        </w:rPr>
        <w:t>
      104) Қазақстан Республикасының ішкі нарығының қажеттіліктерін қамтамасыз ету үшін мұнай өнімдерін өндірушілерге, сондай-ақ Қазақстан Республикасынан тыс жерлерде орналасқан мұнай өңдеу зауыттарына шикі мұнайды және (немесе) газ конденсатын жеткізіп беру графиктерін жер қойнауын пайдаланушыларға арнап бекітеді;</w:t>
      </w:r>
    </w:p>
    <w:bookmarkEnd w:id="155"/>
    <w:bookmarkStart w:name="z162" w:id="156"/>
    <w:p>
      <w:pPr>
        <w:spacing w:after="0"/>
        <w:ind w:left="0"/>
        <w:jc w:val="both"/>
      </w:pPr>
      <w:r>
        <w:rPr>
          <w:rFonts w:ascii="Times New Roman"/>
          <w:b w:val="false"/>
          <w:i w:val="false"/>
          <w:color w:val="000000"/>
          <w:sz w:val="28"/>
        </w:rPr>
        <w:t>
      105)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156"/>
    <w:bookmarkStart w:name="z163" w:id="157"/>
    <w:p>
      <w:pPr>
        <w:spacing w:after="0"/>
        <w:ind w:left="0"/>
        <w:jc w:val="both"/>
      </w:pPr>
      <w:r>
        <w:rPr>
          <w:rFonts w:ascii="Times New Roman"/>
          <w:b w:val="false"/>
          <w:i w:val="false"/>
          <w:color w:val="000000"/>
          <w:sz w:val="28"/>
        </w:rPr>
        <w:t>
      106) бағаларына мемлекеттік реттеу белгіленген мұнай өнімдерін бөлшек сауда арқылы өткізудің шекті бағаларын белгілейді;</w:t>
      </w:r>
    </w:p>
    <w:bookmarkEnd w:id="157"/>
    <w:bookmarkStart w:name="z164" w:id="158"/>
    <w:p>
      <w:pPr>
        <w:spacing w:after="0"/>
        <w:ind w:left="0"/>
        <w:jc w:val="both"/>
      </w:pPr>
      <w:r>
        <w:rPr>
          <w:rFonts w:ascii="Times New Roman"/>
          <w:b w:val="false"/>
          <w:i w:val="false"/>
          <w:color w:val="000000"/>
          <w:sz w:val="28"/>
        </w:rPr>
        <w:t>
      107) статистикалық жұмыстар жоспарына сәйкес мұнай өнімдерін өндіру және өткізу саласында ведомстволық статистикалық байқау жүргізеді;</w:t>
      </w:r>
    </w:p>
    <w:bookmarkEnd w:id="158"/>
    <w:bookmarkStart w:name="z165" w:id="159"/>
    <w:p>
      <w:pPr>
        <w:spacing w:after="0"/>
        <w:ind w:left="0"/>
        <w:jc w:val="both"/>
      </w:pPr>
      <w:r>
        <w:rPr>
          <w:rFonts w:ascii="Times New Roman"/>
          <w:b w:val="false"/>
          <w:i w:val="false"/>
          <w:color w:val="000000"/>
          <w:sz w:val="28"/>
        </w:rPr>
        <w:t>
      108)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159"/>
    <w:bookmarkStart w:name="z166" w:id="160"/>
    <w:p>
      <w:pPr>
        <w:spacing w:after="0"/>
        <w:ind w:left="0"/>
        <w:jc w:val="both"/>
      </w:pPr>
      <w:r>
        <w:rPr>
          <w:rFonts w:ascii="Times New Roman"/>
          <w:b w:val="false"/>
          <w:i w:val="false"/>
          <w:color w:val="000000"/>
          <w:sz w:val="28"/>
        </w:rPr>
        <w:t>
      109) мұнай өнімдерін көтерме жеткізушілердің тізілімін жүргізеді және оған өзгерістер мен толықтырулар енгізеді;</w:t>
      </w:r>
    </w:p>
    <w:bookmarkEnd w:id="160"/>
    <w:bookmarkStart w:name="z167" w:id="161"/>
    <w:p>
      <w:pPr>
        <w:spacing w:after="0"/>
        <w:ind w:left="0"/>
        <w:jc w:val="both"/>
      </w:pPr>
      <w:r>
        <w:rPr>
          <w:rFonts w:ascii="Times New Roman"/>
          <w:b w:val="false"/>
          <w:i w:val="false"/>
          <w:color w:val="000000"/>
          <w:sz w:val="28"/>
        </w:rPr>
        <w:t>
      110) "Рұқсаттар және хабарламалар туралы" Қазақстан Республикасының Заңында айқындалатын тәртіппен мұнай өнімдерінің көтерме жеткізулеріне байланысты қызметтің басталғаны немесе тоқтатылғаны туралы хабарламаларды қабылдайды;</w:t>
      </w:r>
    </w:p>
    <w:bookmarkEnd w:id="161"/>
    <w:bookmarkStart w:name="z168" w:id="162"/>
    <w:p>
      <w:pPr>
        <w:spacing w:after="0"/>
        <w:ind w:left="0"/>
        <w:jc w:val="both"/>
      </w:pPr>
      <w:r>
        <w:rPr>
          <w:rFonts w:ascii="Times New Roman"/>
          <w:b w:val="false"/>
          <w:i w:val="false"/>
          <w:color w:val="000000"/>
          <w:sz w:val="28"/>
        </w:rPr>
        <w:t>
      111) мұнай өнімдерін өндіру саласында мемлекеттік бақылауды жүзеге асырады;</w:t>
      </w:r>
    </w:p>
    <w:bookmarkEnd w:id="162"/>
    <w:bookmarkStart w:name="z169" w:id="163"/>
    <w:p>
      <w:pPr>
        <w:spacing w:after="0"/>
        <w:ind w:left="0"/>
        <w:jc w:val="both"/>
      </w:pPr>
      <w:r>
        <w:rPr>
          <w:rFonts w:ascii="Times New Roman"/>
          <w:b w:val="false"/>
          <w:i w:val="false"/>
          <w:color w:val="000000"/>
          <w:sz w:val="28"/>
        </w:rPr>
        <w:t>
      112) бағаларына мемлекеттік реттеу белгіленетін мұнай өнімдерінің тізбесін әзірлейді және бекітеді;</w:t>
      </w:r>
    </w:p>
    <w:bookmarkEnd w:id="163"/>
    <w:bookmarkStart w:name="z170" w:id="164"/>
    <w:p>
      <w:pPr>
        <w:spacing w:after="0"/>
        <w:ind w:left="0"/>
        <w:jc w:val="both"/>
      </w:pPr>
      <w:r>
        <w:rPr>
          <w:rFonts w:ascii="Times New Roman"/>
          <w:b w:val="false"/>
          <w:i w:val="false"/>
          <w:color w:val="000000"/>
          <w:sz w:val="28"/>
        </w:rPr>
        <w:t>
      113) шикі газды алау етіп жағуға рұқсаттар беру тәртібін әзірлейді және бекітеді;</w:t>
      </w:r>
    </w:p>
    <w:bookmarkEnd w:id="164"/>
    <w:bookmarkStart w:name="z171" w:id="165"/>
    <w:p>
      <w:pPr>
        <w:spacing w:after="0"/>
        <w:ind w:left="0"/>
        <w:jc w:val="both"/>
      </w:pPr>
      <w:r>
        <w:rPr>
          <w:rFonts w:ascii="Times New Roman"/>
          <w:b w:val="false"/>
          <w:i w:val="false"/>
          <w:color w:val="000000"/>
          <w:sz w:val="28"/>
        </w:rPr>
        <w:t>
      114) шикі газды алау етіп жағуға рұқсаттар береді;</w:t>
      </w:r>
    </w:p>
    <w:bookmarkEnd w:id="165"/>
    <w:bookmarkStart w:name="z172" w:id="166"/>
    <w:p>
      <w:pPr>
        <w:spacing w:after="0"/>
        <w:ind w:left="0"/>
        <w:jc w:val="both"/>
      </w:pPr>
      <w:r>
        <w:rPr>
          <w:rFonts w:ascii="Times New Roman"/>
          <w:b w:val="false"/>
          <w:i w:val="false"/>
          <w:color w:val="000000"/>
          <w:sz w:val="28"/>
        </w:rPr>
        <w:t>
      115) тауарлық және сұйытылған мұнай газын бөлшек саудада өткізу және пайдалану тәртібін әзірлейді және бекітеді;</w:t>
      </w:r>
    </w:p>
    <w:bookmarkEnd w:id="166"/>
    <w:bookmarkStart w:name="z173" w:id="167"/>
    <w:p>
      <w:pPr>
        <w:spacing w:after="0"/>
        <w:ind w:left="0"/>
        <w:jc w:val="both"/>
      </w:pPr>
      <w:r>
        <w:rPr>
          <w:rFonts w:ascii="Times New Roman"/>
          <w:b w:val="false"/>
          <w:i w:val="false"/>
          <w:color w:val="000000"/>
          <w:sz w:val="28"/>
        </w:rPr>
        <w:t>
      116)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167"/>
    <w:bookmarkStart w:name="z174" w:id="168"/>
    <w:p>
      <w:pPr>
        <w:spacing w:after="0"/>
        <w:ind w:left="0"/>
        <w:jc w:val="both"/>
      </w:pPr>
      <w:r>
        <w:rPr>
          <w:rFonts w:ascii="Times New Roman"/>
          <w:b w:val="false"/>
          <w:i w:val="false"/>
          <w:color w:val="000000"/>
          <w:sz w:val="28"/>
        </w:rPr>
        <w:t>
      117) магистральдық мұнай құбырларын пайдалану қағидаларын және магистральдық газ құбырларын пайдалану қағидаларын әзірлейді және бекітеді;</w:t>
      </w:r>
    </w:p>
    <w:bookmarkEnd w:id="168"/>
    <w:bookmarkStart w:name="z175" w:id="169"/>
    <w:p>
      <w:pPr>
        <w:spacing w:after="0"/>
        <w:ind w:left="0"/>
        <w:jc w:val="both"/>
      </w:pPr>
      <w:r>
        <w:rPr>
          <w:rFonts w:ascii="Times New Roman"/>
          <w:b w:val="false"/>
          <w:i w:val="false"/>
          <w:color w:val="000000"/>
          <w:sz w:val="28"/>
        </w:rPr>
        <w:t>
      118) өнім түрлері бойынша ұлттық операторлар туралы ережелерді әзірлейді;</w:t>
      </w:r>
    </w:p>
    <w:bookmarkEnd w:id="169"/>
    <w:bookmarkStart w:name="z176" w:id="170"/>
    <w:p>
      <w:pPr>
        <w:spacing w:after="0"/>
        <w:ind w:left="0"/>
        <w:jc w:val="both"/>
      </w:pPr>
      <w:r>
        <w:rPr>
          <w:rFonts w:ascii="Times New Roman"/>
          <w:b w:val="false"/>
          <w:i w:val="false"/>
          <w:color w:val="000000"/>
          <w:sz w:val="28"/>
        </w:rPr>
        <w:t>
      119) мұнайды магистральдық мұнай құбырларымен тасымалдау графигін қалыптастыру тәртібін әзірлейді және бекітеді;</w:t>
      </w:r>
    </w:p>
    <w:bookmarkEnd w:id="170"/>
    <w:bookmarkStart w:name="z177" w:id="171"/>
    <w:p>
      <w:pPr>
        <w:spacing w:after="0"/>
        <w:ind w:left="0"/>
        <w:jc w:val="both"/>
      </w:pPr>
      <w:r>
        <w:rPr>
          <w:rFonts w:ascii="Times New Roman"/>
          <w:b w:val="false"/>
          <w:i w:val="false"/>
          <w:color w:val="000000"/>
          <w:sz w:val="28"/>
        </w:rPr>
        <w:t>
      120) жаңа магистральдық құбыр салу жобасын келісу тәртібін әзірлейді және бекітеді;</w:t>
      </w:r>
    </w:p>
    <w:bookmarkEnd w:id="171"/>
    <w:bookmarkStart w:name="z178" w:id="172"/>
    <w:p>
      <w:pPr>
        <w:spacing w:after="0"/>
        <w:ind w:left="0"/>
        <w:jc w:val="both"/>
      </w:pPr>
      <w:r>
        <w:rPr>
          <w:rFonts w:ascii="Times New Roman"/>
          <w:b w:val="false"/>
          <w:i w:val="false"/>
          <w:color w:val="000000"/>
          <w:sz w:val="28"/>
        </w:rPr>
        <w:t>
      121) магистральдық құбырларды күзетуді ұйымдастыру қағидаларын әзірлейді және бекітеді;</w:t>
      </w:r>
    </w:p>
    <w:bookmarkEnd w:id="172"/>
    <w:bookmarkStart w:name="z179" w:id="173"/>
    <w:p>
      <w:pPr>
        <w:spacing w:after="0"/>
        <w:ind w:left="0"/>
        <w:jc w:val="both"/>
      </w:pPr>
      <w:r>
        <w:rPr>
          <w:rFonts w:ascii="Times New Roman"/>
          <w:b w:val="false"/>
          <w:i w:val="false"/>
          <w:color w:val="000000"/>
          <w:sz w:val="28"/>
        </w:rPr>
        <w:t>
      122) өз құзыреті шегінде Қазақстан Республикасының магистральдық құбыр туралы заңнамасының сақталуын мемлекеттік бақылауды жүзеге асырады;</w:t>
      </w:r>
    </w:p>
    <w:bookmarkEnd w:id="173"/>
    <w:bookmarkStart w:name="z180" w:id="174"/>
    <w:p>
      <w:pPr>
        <w:spacing w:after="0"/>
        <w:ind w:left="0"/>
        <w:jc w:val="both"/>
      </w:pPr>
      <w:r>
        <w:rPr>
          <w:rFonts w:ascii="Times New Roman"/>
          <w:b w:val="false"/>
          <w:i w:val="false"/>
          <w:color w:val="000000"/>
          <w:sz w:val="28"/>
        </w:rPr>
        <w:t>
      123) мұнай өнімдерін өндіру және өткізу мониторингін жүзеге асыру тәртібін әзірлейді және бекітеді;</w:t>
      </w:r>
    </w:p>
    <w:bookmarkEnd w:id="174"/>
    <w:bookmarkStart w:name="z181" w:id="175"/>
    <w:p>
      <w:pPr>
        <w:spacing w:after="0"/>
        <w:ind w:left="0"/>
        <w:jc w:val="both"/>
      </w:pPr>
      <w:r>
        <w:rPr>
          <w:rFonts w:ascii="Times New Roman"/>
          <w:b w:val="false"/>
          <w:i w:val="false"/>
          <w:color w:val="000000"/>
          <w:sz w:val="28"/>
        </w:rPr>
        <w:t>
      124)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қағидаларын әзірлейді және бекітеді;</w:t>
      </w:r>
    </w:p>
    <w:bookmarkEnd w:id="175"/>
    <w:bookmarkStart w:name="z182" w:id="176"/>
    <w:p>
      <w:pPr>
        <w:spacing w:after="0"/>
        <w:ind w:left="0"/>
        <w:jc w:val="both"/>
      </w:pPr>
      <w:r>
        <w:rPr>
          <w:rFonts w:ascii="Times New Roman"/>
          <w:b w:val="false"/>
          <w:i w:val="false"/>
          <w:color w:val="000000"/>
          <w:sz w:val="28"/>
        </w:rPr>
        <w:t>
      125) Қазақстан Республикасын газдандырудың бас схемасын дайындау тәртібін әзірлейді;</w:t>
      </w:r>
    </w:p>
    <w:bookmarkEnd w:id="176"/>
    <w:bookmarkStart w:name="z183" w:id="177"/>
    <w:p>
      <w:pPr>
        <w:spacing w:after="0"/>
        <w:ind w:left="0"/>
        <w:jc w:val="both"/>
      </w:pPr>
      <w:r>
        <w:rPr>
          <w:rFonts w:ascii="Times New Roman"/>
          <w:b w:val="false"/>
          <w:i w:val="false"/>
          <w:color w:val="000000"/>
          <w:sz w:val="28"/>
        </w:rPr>
        <w:t>
      126) Қазақстан Республикасын газдандырудың бас схемасын әзірлейді және оның іске асырылуын бақылауды жүзеге асырады;</w:t>
      </w:r>
    </w:p>
    <w:bookmarkEnd w:id="177"/>
    <w:bookmarkStart w:name="z184" w:id="178"/>
    <w:p>
      <w:pPr>
        <w:spacing w:after="0"/>
        <w:ind w:left="0"/>
        <w:jc w:val="both"/>
      </w:pPr>
      <w:r>
        <w:rPr>
          <w:rFonts w:ascii="Times New Roman"/>
          <w:b w:val="false"/>
          <w:i w:val="false"/>
          <w:color w:val="000000"/>
          <w:sz w:val="28"/>
        </w:rPr>
        <w:t>
      127)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 әзірлейді және бекітеді;</w:t>
      </w:r>
    </w:p>
    <w:bookmarkEnd w:id="178"/>
    <w:bookmarkStart w:name="z185" w:id="179"/>
    <w:p>
      <w:pPr>
        <w:spacing w:after="0"/>
        <w:ind w:left="0"/>
        <w:jc w:val="both"/>
      </w:pPr>
      <w:r>
        <w:rPr>
          <w:rFonts w:ascii="Times New Roman"/>
          <w:b w:val="false"/>
          <w:i w:val="false"/>
          <w:color w:val="000000"/>
          <w:sz w:val="28"/>
        </w:rPr>
        <w:t>
      128) газ және газбен жабдықтау саласындағы әріптестік шеңберінде инвесторларға ілеспе газды беру тәртібі мен шарттарын әзірлейді және бекітеді;</w:t>
      </w:r>
    </w:p>
    <w:bookmarkEnd w:id="179"/>
    <w:bookmarkStart w:name="z186" w:id="180"/>
    <w:p>
      <w:pPr>
        <w:spacing w:after="0"/>
        <w:ind w:left="0"/>
        <w:jc w:val="both"/>
      </w:pPr>
      <w:r>
        <w:rPr>
          <w:rFonts w:ascii="Times New Roman"/>
          <w:b w:val="false"/>
          <w:i w:val="false"/>
          <w:color w:val="000000"/>
          <w:sz w:val="28"/>
        </w:rPr>
        <w:t>
      129) "Газ және газбен жабдықтау туралы" Қазақстан Республикасының Заңына сәйкес газ және газбен жабдықтау саласында әріптестік туралы шарттар жасасады;</w:t>
      </w:r>
    </w:p>
    <w:bookmarkEnd w:id="180"/>
    <w:bookmarkStart w:name="z187" w:id="181"/>
    <w:p>
      <w:pPr>
        <w:spacing w:after="0"/>
        <w:ind w:left="0"/>
        <w:jc w:val="both"/>
      </w:pPr>
      <w:r>
        <w:rPr>
          <w:rFonts w:ascii="Times New Roman"/>
          <w:b w:val="false"/>
          <w:i w:val="false"/>
          <w:color w:val="000000"/>
          <w:sz w:val="28"/>
        </w:rPr>
        <w:t>
      130) газ және газбен жабдықтау саласында мемлекеттік бақылауды жүзеге асырады;</w:t>
      </w:r>
    </w:p>
    <w:bookmarkEnd w:id="181"/>
    <w:bookmarkStart w:name="z188" w:id="182"/>
    <w:p>
      <w:pPr>
        <w:spacing w:after="0"/>
        <w:ind w:left="0"/>
        <w:jc w:val="both"/>
      </w:pPr>
      <w:r>
        <w:rPr>
          <w:rFonts w:ascii="Times New Roman"/>
          <w:b w:val="false"/>
          <w:i w:val="false"/>
          <w:color w:val="000000"/>
          <w:sz w:val="28"/>
        </w:rPr>
        <w:t>
      131)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182"/>
    <w:bookmarkStart w:name="z189" w:id="183"/>
    <w:p>
      <w:pPr>
        <w:spacing w:after="0"/>
        <w:ind w:left="0"/>
        <w:jc w:val="both"/>
      </w:pPr>
      <w:r>
        <w:rPr>
          <w:rFonts w:ascii="Times New Roman"/>
          <w:b w:val="false"/>
          <w:i w:val="false"/>
          <w:color w:val="000000"/>
          <w:sz w:val="28"/>
        </w:rPr>
        <w:t>
      132)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183"/>
    <w:bookmarkStart w:name="z190" w:id="184"/>
    <w:p>
      <w:pPr>
        <w:spacing w:after="0"/>
        <w:ind w:left="0"/>
        <w:jc w:val="both"/>
      </w:pPr>
      <w:r>
        <w:rPr>
          <w:rFonts w:ascii="Times New Roman"/>
          <w:b w:val="false"/>
          <w:i w:val="false"/>
          <w:color w:val="000000"/>
          <w:sz w:val="28"/>
        </w:rPr>
        <w:t>
      133) тауарлық және сұйытылған мұнай газын өндіру, өткізу және тұтыну теңгерімін жүргізуді ұйымдастырады;</w:t>
      </w:r>
    </w:p>
    <w:bookmarkEnd w:id="184"/>
    <w:bookmarkStart w:name="z191" w:id="185"/>
    <w:p>
      <w:pPr>
        <w:spacing w:after="0"/>
        <w:ind w:left="0"/>
        <w:jc w:val="both"/>
      </w:pPr>
      <w:r>
        <w:rPr>
          <w:rFonts w:ascii="Times New Roman"/>
          <w:b w:val="false"/>
          <w:i w:val="false"/>
          <w:color w:val="000000"/>
          <w:sz w:val="28"/>
        </w:rPr>
        <w:t>
      134) ай сайын Қазақстан Республикасының ішкі нарығына сұйытылған мұнай газын жеткізудің жоспарын бекітеді;</w:t>
      </w:r>
    </w:p>
    <w:bookmarkEnd w:id="185"/>
    <w:bookmarkStart w:name="z192" w:id="186"/>
    <w:p>
      <w:pPr>
        <w:spacing w:after="0"/>
        <w:ind w:left="0"/>
        <w:jc w:val="both"/>
      </w:pPr>
      <w:r>
        <w:rPr>
          <w:rFonts w:ascii="Times New Roman"/>
          <w:b w:val="false"/>
          <w:i w:val="false"/>
          <w:color w:val="000000"/>
          <w:sz w:val="28"/>
        </w:rPr>
        <w:t>
      135) магистральдық газ құбырларын салу, жаңғырту және (немесе) реконструкциялау жобаларын келіседі;</w:t>
      </w:r>
    </w:p>
    <w:bookmarkEnd w:id="186"/>
    <w:bookmarkStart w:name="z193" w:id="187"/>
    <w:p>
      <w:pPr>
        <w:spacing w:after="0"/>
        <w:ind w:left="0"/>
        <w:jc w:val="both"/>
      </w:pPr>
      <w:r>
        <w:rPr>
          <w:rFonts w:ascii="Times New Roman"/>
          <w:b w:val="false"/>
          <w:i w:val="false"/>
          <w:color w:val="000000"/>
          <w:sz w:val="28"/>
        </w:rPr>
        <w:t>
      136) құжаттармен расталған мемлекеттің артықшылықты құқығы шеңберінде ұлттық оператор сатып алатын шикі немесе тауарлық газдың бағасын сараптауды жүзеге асырады және бекітеді;</w:t>
      </w:r>
    </w:p>
    <w:bookmarkEnd w:id="187"/>
    <w:bookmarkStart w:name="z194" w:id="188"/>
    <w:p>
      <w:pPr>
        <w:spacing w:after="0"/>
        <w:ind w:left="0"/>
        <w:jc w:val="both"/>
      </w:pPr>
      <w:r>
        <w:rPr>
          <w:rFonts w:ascii="Times New Roman"/>
          <w:b w:val="false"/>
          <w:i w:val="false"/>
          <w:color w:val="000000"/>
          <w:sz w:val="28"/>
        </w:rPr>
        <w:t>
      137) Қазақстан Республикасының көмірсутектерді сатып алуға арналған артықшылықты құқығын іске асыру қағидаларын әзірлейді;</w:t>
      </w:r>
    </w:p>
    <w:bookmarkEnd w:id="188"/>
    <w:bookmarkStart w:name="z195" w:id="189"/>
    <w:p>
      <w:pPr>
        <w:spacing w:after="0"/>
        <w:ind w:left="0"/>
        <w:jc w:val="both"/>
      </w:pPr>
      <w:r>
        <w:rPr>
          <w:rFonts w:ascii="Times New Roman"/>
          <w:b w:val="false"/>
          <w:i w:val="false"/>
          <w:color w:val="000000"/>
          <w:sz w:val="28"/>
        </w:rPr>
        <w:t>
      138) табиғи монополиялардың тиісті салаларында басшылықты жүзеге асыратын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89"/>
    <w:bookmarkStart w:name="z196" w:id="190"/>
    <w:p>
      <w:pPr>
        <w:spacing w:after="0"/>
        <w:ind w:left="0"/>
        <w:jc w:val="both"/>
      </w:pPr>
      <w:r>
        <w:rPr>
          <w:rFonts w:ascii="Times New Roman"/>
          <w:b w:val="false"/>
          <w:i w:val="false"/>
          <w:color w:val="000000"/>
          <w:sz w:val="28"/>
        </w:rPr>
        <w:t>
      139) табиғи монополиялардың тиісті салаларында басшылықты жүзеге асыратын уәкілетті органмен келісу бойынша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бекiтедi;</w:t>
      </w:r>
    </w:p>
    <w:bookmarkEnd w:id="190"/>
    <w:bookmarkStart w:name="z197" w:id="191"/>
    <w:p>
      <w:pPr>
        <w:spacing w:after="0"/>
        <w:ind w:left="0"/>
        <w:jc w:val="both"/>
      </w:pPr>
      <w:r>
        <w:rPr>
          <w:rFonts w:ascii="Times New Roman"/>
          <w:b w:val="false"/>
          <w:i w:val="false"/>
          <w:color w:val="000000"/>
          <w:sz w:val="28"/>
        </w:rPr>
        <w:t>
      140)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 үшін тауарлық газды ішкі нарықта көтерме саудада өткiзудiң шектi бағаларын кейіннен жыл сайын 15 мамырдан кешiктiрiлмейтiн мерзімде бекіте отырып, оны пайдалануға енгізілген күніне дейін отыз жұмыс күнінен кешiктiрмей бекiтедi;</w:t>
      </w:r>
    </w:p>
    <w:bookmarkEnd w:id="191"/>
    <w:bookmarkStart w:name="z198" w:id="192"/>
    <w:p>
      <w:pPr>
        <w:spacing w:after="0"/>
        <w:ind w:left="0"/>
        <w:jc w:val="both"/>
      </w:pPr>
      <w:r>
        <w:rPr>
          <w:rFonts w:ascii="Times New Roman"/>
          <w:b w:val="false"/>
          <w:i w:val="false"/>
          <w:color w:val="000000"/>
          <w:sz w:val="28"/>
        </w:rPr>
        <w:t>
      141)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192"/>
    <w:bookmarkStart w:name="z199" w:id="193"/>
    <w:p>
      <w:pPr>
        <w:spacing w:after="0"/>
        <w:ind w:left="0"/>
        <w:jc w:val="both"/>
      </w:pPr>
      <w:r>
        <w:rPr>
          <w:rFonts w:ascii="Times New Roman"/>
          <w:b w:val="false"/>
          <w:i w:val="false"/>
          <w:color w:val="000000"/>
          <w:sz w:val="28"/>
        </w:rPr>
        <w:t>
      142)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End w:id="193"/>
    <w:bookmarkStart w:name="z200" w:id="194"/>
    <w:p>
      <w:pPr>
        <w:spacing w:after="0"/>
        <w:ind w:left="0"/>
        <w:jc w:val="both"/>
      </w:pPr>
      <w:r>
        <w:rPr>
          <w:rFonts w:ascii="Times New Roman"/>
          <w:b w:val="false"/>
          <w:i w:val="false"/>
          <w:color w:val="000000"/>
          <w:sz w:val="28"/>
        </w:rPr>
        <w:t>
      143)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жасайды;</w:t>
      </w:r>
    </w:p>
    <w:bookmarkEnd w:id="194"/>
    <w:bookmarkStart w:name="z201" w:id="195"/>
    <w:p>
      <w:pPr>
        <w:spacing w:after="0"/>
        <w:ind w:left="0"/>
        <w:jc w:val="both"/>
      </w:pPr>
      <w:r>
        <w:rPr>
          <w:rFonts w:ascii="Times New Roman"/>
          <w:b w:val="false"/>
          <w:i w:val="false"/>
          <w:color w:val="000000"/>
          <w:sz w:val="28"/>
        </w:rPr>
        <w:t>
      144)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195"/>
    <w:bookmarkStart w:name="z202" w:id="196"/>
    <w:p>
      <w:pPr>
        <w:spacing w:after="0"/>
        <w:ind w:left="0"/>
        <w:jc w:val="both"/>
      </w:pPr>
      <w:r>
        <w:rPr>
          <w:rFonts w:ascii="Times New Roman"/>
          <w:b w:val="false"/>
          <w:i w:val="false"/>
          <w:color w:val="000000"/>
          <w:sz w:val="28"/>
        </w:rPr>
        <w:t>
      145) Қазақстан Республикасының ішкі нарығына сұйытылған мұнай газын беру жоспарын қалыптастыру қағидаларын әзірлейді және бекітеді;</w:t>
      </w:r>
    </w:p>
    <w:bookmarkEnd w:id="196"/>
    <w:bookmarkStart w:name="z203" w:id="197"/>
    <w:p>
      <w:pPr>
        <w:spacing w:after="0"/>
        <w:ind w:left="0"/>
        <w:jc w:val="both"/>
      </w:pPr>
      <w:r>
        <w:rPr>
          <w:rFonts w:ascii="Times New Roman"/>
          <w:b w:val="false"/>
          <w:i w:val="false"/>
          <w:color w:val="000000"/>
          <w:sz w:val="28"/>
        </w:rPr>
        <w:t>
      146) тұрмыстық баллондарды сәйкестендіру және тұрмыстық баллондарды есепке алу жүйелерінің жұмыс істеу қағидаларын әзірлейді және бекітеді;</w:t>
      </w:r>
    </w:p>
    <w:bookmarkEnd w:id="197"/>
    <w:bookmarkStart w:name="z204" w:id="198"/>
    <w:p>
      <w:pPr>
        <w:spacing w:after="0"/>
        <w:ind w:left="0"/>
        <w:jc w:val="both"/>
      </w:pPr>
      <w:r>
        <w:rPr>
          <w:rFonts w:ascii="Times New Roman"/>
          <w:b w:val="false"/>
          <w:i w:val="false"/>
          <w:color w:val="000000"/>
          <w:sz w:val="28"/>
        </w:rPr>
        <w:t>
      147) Қазақстан Республикасының ішкі нарығына сұйытылған мұнай газын беру жоспарын қалыптастырады;</w:t>
      </w:r>
    </w:p>
    <w:bookmarkEnd w:id="198"/>
    <w:bookmarkStart w:name="z205" w:id="199"/>
    <w:p>
      <w:pPr>
        <w:spacing w:after="0"/>
        <w:ind w:left="0"/>
        <w:jc w:val="both"/>
      </w:pPr>
      <w:r>
        <w:rPr>
          <w:rFonts w:ascii="Times New Roman"/>
          <w:b w:val="false"/>
          <w:i w:val="false"/>
          <w:color w:val="000000"/>
          <w:sz w:val="28"/>
        </w:rPr>
        <w:t>
      148) Қазақстан Республикасының ішкі нарығына сұйытылған мұнай газын беру жоспарын қалыптастыру жөніндегі комиссия туралы ережені әзірлейді және бекітеді;</w:t>
      </w:r>
    </w:p>
    <w:bookmarkEnd w:id="199"/>
    <w:bookmarkStart w:name="z206" w:id="200"/>
    <w:p>
      <w:pPr>
        <w:spacing w:after="0"/>
        <w:ind w:left="0"/>
        <w:jc w:val="both"/>
      </w:pPr>
      <w:r>
        <w:rPr>
          <w:rFonts w:ascii="Times New Roman"/>
          <w:b w:val="false"/>
          <w:i w:val="false"/>
          <w:color w:val="000000"/>
          <w:sz w:val="28"/>
        </w:rPr>
        <w:t>
      149) тауарлық және сұйытылған мұнай газын тұтыну нормаларын есептеу және бекіту қағидаларын әзірлейді және бекітеді;</w:t>
      </w:r>
    </w:p>
    <w:bookmarkEnd w:id="200"/>
    <w:bookmarkStart w:name="z207" w:id="201"/>
    <w:p>
      <w:pPr>
        <w:spacing w:after="0"/>
        <w:ind w:left="0"/>
        <w:jc w:val="both"/>
      </w:pPr>
      <w:r>
        <w:rPr>
          <w:rFonts w:ascii="Times New Roman"/>
          <w:b w:val="false"/>
          <w:i w:val="false"/>
          <w:color w:val="000000"/>
          <w:sz w:val="28"/>
        </w:rPr>
        <w:t>
      150) сұйытылған мұнай газын беруге жиынтық өтінімдерді қалыптастыру жөніндегі комиссия туралы үлгілік ережені әзірлейді және бекітеді;</w:t>
      </w:r>
    </w:p>
    <w:bookmarkEnd w:id="201"/>
    <w:bookmarkStart w:name="z208" w:id="202"/>
    <w:p>
      <w:pPr>
        <w:spacing w:after="0"/>
        <w:ind w:left="0"/>
        <w:jc w:val="both"/>
      </w:pPr>
      <w:r>
        <w:rPr>
          <w:rFonts w:ascii="Times New Roman"/>
          <w:b w:val="false"/>
          <w:i w:val="false"/>
          <w:color w:val="000000"/>
          <w:sz w:val="28"/>
        </w:rPr>
        <w:t>
      151) сұйытылған мұнай газын мұнай-газ-химия өнімдерін өндіру үшін шикізат ретінде пайдаланатын өнеркәсіптік тұтынушылар тізбесін бекітеді;</w:t>
      </w:r>
    </w:p>
    <w:bookmarkEnd w:id="202"/>
    <w:bookmarkStart w:name="z209" w:id="203"/>
    <w:p>
      <w:pPr>
        <w:spacing w:after="0"/>
        <w:ind w:left="0"/>
        <w:jc w:val="both"/>
      </w:pPr>
      <w:r>
        <w:rPr>
          <w:rFonts w:ascii="Times New Roman"/>
          <w:b w:val="false"/>
          <w:i w:val="false"/>
          <w:color w:val="000000"/>
          <w:sz w:val="28"/>
        </w:rPr>
        <w:t>
      152) мұнайды магистральдық мұнай құбырларымен тасымалдау графигін қалыптастыру тәртібіне сәйкес мұнайды магистральдық мұнай құбырларымен тасымалдау графигін бекітеді;</w:t>
      </w:r>
    </w:p>
    <w:bookmarkEnd w:id="203"/>
    <w:bookmarkStart w:name="z210" w:id="204"/>
    <w:p>
      <w:pPr>
        <w:spacing w:after="0"/>
        <w:ind w:left="0"/>
        <w:jc w:val="both"/>
      </w:pPr>
      <w:r>
        <w:rPr>
          <w:rFonts w:ascii="Times New Roman"/>
          <w:b w:val="false"/>
          <w:i w:val="false"/>
          <w:color w:val="000000"/>
          <w:sz w:val="28"/>
        </w:rPr>
        <w:t>
      153)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жүргізеді және тізбесін интернет-ресурста жариялайды;</w:t>
      </w:r>
    </w:p>
    <w:bookmarkEnd w:id="204"/>
    <w:bookmarkStart w:name="z211" w:id="205"/>
    <w:p>
      <w:pPr>
        <w:spacing w:after="0"/>
        <w:ind w:left="0"/>
        <w:jc w:val="both"/>
      </w:pPr>
      <w:r>
        <w:rPr>
          <w:rFonts w:ascii="Times New Roman"/>
          <w:b w:val="false"/>
          <w:i w:val="false"/>
          <w:color w:val="000000"/>
          <w:sz w:val="28"/>
        </w:rPr>
        <w:t>
      154) сұйытылған мұнай газымен жабдықтау жүйелерінің субъектілерін есепке алуды жүргізеді және олардың тізбесін интернет-ресурста жариялайды;</w:t>
      </w:r>
    </w:p>
    <w:bookmarkEnd w:id="205"/>
    <w:bookmarkStart w:name="z212" w:id="206"/>
    <w:p>
      <w:pPr>
        <w:spacing w:after="0"/>
        <w:ind w:left="0"/>
        <w:jc w:val="both"/>
      </w:pPr>
      <w:r>
        <w:rPr>
          <w:rFonts w:ascii="Times New Roman"/>
          <w:b w:val="false"/>
          <w:i w:val="false"/>
          <w:color w:val="000000"/>
          <w:sz w:val="28"/>
        </w:rPr>
        <w:t>
      155) Қазақстан Республикасының Үкіметі белгілеген тәртіппен тауарларды кедендік аумақта/аумақтан тыс жерде және ішкі тұтыну үшін өңдеу шарттары туралы құжатты береді;</w:t>
      </w:r>
    </w:p>
    <w:bookmarkEnd w:id="206"/>
    <w:bookmarkStart w:name="z213" w:id="207"/>
    <w:p>
      <w:pPr>
        <w:spacing w:after="0"/>
        <w:ind w:left="0"/>
        <w:jc w:val="both"/>
      </w:pPr>
      <w:r>
        <w:rPr>
          <w:rFonts w:ascii="Times New Roman"/>
          <w:b w:val="false"/>
          <w:i w:val="false"/>
          <w:color w:val="000000"/>
          <w:sz w:val="28"/>
        </w:rPr>
        <w:t>
      156) көмірсутектерді өндірудің, өткізудің және тұтынудың ұлттық теңгерімін жүргізеді;</w:t>
      </w:r>
    </w:p>
    <w:bookmarkEnd w:id="207"/>
    <w:bookmarkStart w:name="z214" w:id="208"/>
    <w:p>
      <w:pPr>
        <w:spacing w:after="0"/>
        <w:ind w:left="0"/>
        <w:jc w:val="both"/>
      </w:pPr>
      <w:r>
        <w:rPr>
          <w:rFonts w:ascii="Times New Roman"/>
          <w:b w:val="false"/>
          <w:i w:val="false"/>
          <w:color w:val="000000"/>
          <w:sz w:val="28"/>
        </w:rPr>
        <w:t>
      157) Қазақстан Республикасы газының, мұнайының және мұнай өнімдерінің индикативті (болжамды) теңгерімін әзірлейді;</w:t>
      </w:r>
    </w:p>
    <w:bookmarkEnd w:id="208"/>
    <w:bookmarkStart w:name="z215" w:id="209"/>
    <w:p>
      <w:pPr>
        <w:spacing w:after="0"/>
        <w:ind w:left="0"/>
        <w:jc w:val="both"/>
      </w:pPr>
      <w:r>
        <w:rPr>
          <w:rFonts w:ascii="Times New Roman"/>
          <w:b w:val="false"/>
          <w:i w:val="false"/>
          <w:color w:val="000000"/>
          <w:sz w:val="28"/>
        </w:rPr>
        <w:t>
      158) Еуразиялық экономикалық одаққа мүше мемлекеттер газының, мұнайының және мұнай өнімдерінің индикативті (болжамды) теңгерімін келіседі;</w:t>
      </w:r>
    </w:p>
    <w:bookmarkEnd w:id="209"/>
    <w:bookmarkStart w:name="z216" w:id="210"/>
    <w:p>
      <w:pPr>
        <w:spacing w:after="0"/>
        <w:ind w:left="0"/>
        <w:jc w:val="both"/>
      </w:pPr>
      <w:r>
        <w:rPr>
          <w:rFonts w:ascii="Times New Roman"/>
          <w:b w:val="false"/>
          <w:i w:val="false"/>
          <w:color w:val="000000"/>
          <w:sz w:val="28"/>
        </w:rPr>
        <w:t>
      159) өндірістік объектілерді шикі мұнайды және газ конденсатын есепке алу аспаптарымен жарақтандыру тізбесін және мерзімдерін бекітеді;</w:t>
      </w:r>
    </w:p>
    <w:bookmarkEnd w:id="210"/>
    <w:bookmarkStart w:name="z217" w:id="211"/>
    <w:p>
      <w:pPr>
        <w:spacing w:after="0"/>
        <w:ind w:left="0"/>
        <w:jc w:val="both"/>
      </w:pPr>
      <w:r>
        <w:rPr>
          <w:rFonts w:ascii="Times New Roman"/>
          <w:b w:val="false"/>
          <w:i w:val="false"/>
          <w:color w:val="000000"/>
          <w:sz w:val="28"/>
        </w:rPr>
        <w:t>
      160) өндірістік объектілерді есепке алу аспаптарымен жарақтандыру және есепке алу аспаптарының жұмыс істеуін қамтамасыз ету қағидаларын әзірлейді және бекітеді;</w:t>
      </w:r>
    </w:p>
    <w:bookmarkEnd w:id="211"/>
    <w:bookmarkStart w:name="z218" w:id="212"/>
    <w:p>
      <w:pPr>
        <w:spacing w:after="0"/>
        <w:ind w:left="0"/>
        <w:jc w:val="both"/>
      </w:pPr>
      <w:r>
        <w:rPr>
          <w:rFonts w:ascii="Times New Roman"/>
          <w:b w:val="false"/>
          <w:i w:val="false"/>
          <w:color w:val="000000"/>
          <w:sz w:val="28"/>
        </w:rPr>
        <w:t>
      161) шикі мұнайды және газ конденсатын есепке алудың ақпараттық жүйесін қалыптастыру және оның жұмыс істеу қағидаларын әзірлейді және бекітеді;</w:t>
      </w:r>
    </w:p>
    <w:bookmarkEnd w:id="212"/>
    <w:bookmarkStart w:name="z219" w:id="213"/>
    <w:p>
      <w:pPr>
        <w:spacing w:after="0"/>
        <w:ind w:left="0"/>
        <w:jc w:val="both"/>
      </w:pPr>
      <w:r>
        <w:rPr>
          <w:rFonts w:ascii="Times New Roman"/>
          <w:b w:val="false"/>
          <w:i w:val="false"/>
          <w:color w:val="000000"/>
          <w:sz w:val="28"/>
        </w:rPr>
        <w:t>
      162) мұнайды және газ конденсатын есепке алу ақпараттық жүйесінің операторын айқындайды;</w:t>
      </w:r>
    </w:p>
    <w:bookmarkEnd w:id="213"/>
    <w:bookmarkStart w:name="z220" w:id="214"/>
    <w:p>
      <w:pPr>
        <w:spacing w:after="0"/>
        <w:ind w:left="0"/>
        <w:jc w:val="both"/>
      </w:pPr>
      <w:r>
        <w:rPr>
          <w:rFonts w:ascii="Times New Roman"/>
          <w:b w:val="false"/>
          <w:i w:val="false"/>
          <w:color w:val="000000"/>
          <w:sz w:val="28"/>
        </w:rPr>
        <w:t>
      163) теңізде, ішкі су айдындарында және сақтық аймағында мұнайдың төгілуін жою үшін қажетті ресурстарға қойылатын ең төмен нормативтер мен талаптарды белгілейді;</w:t>
      </w:r>
    </w:p>
    <w:bookmarkEnd w:id="214"/>
    <w:bookmarkStart w:name="z221" w:id="215"/>
    <w:p>
      <w:pPr>
        <w:spacing w:after="0"/>
        <w:ind w:left="0"/>
        <w:jc w:val="both"/>
      </w:pPr>
      <w:r>
        <w:rPr>
          <w:rFonts w:ascii="Times New Roman"/>
          <w:b w:val="false"/>
          <w:i w:val="false"/>
          <w:color w:val="000000"/>
          <w:sz w:val="28"/>
        </w:rPr>
        <w:t>
      164) азаматтық қорғаныс және сауда мақсатында теңізде жүзу саласындағы уәкілетті органдармен бірлесіп, Теңізде, Қазақстан Республикасының ішкі су айдындарында және сақтық аймағында мұнайдың төгілуін жоюға әзірлікті және іс-қимылды қамтамасыз етудің ұлттық жоспарын әзірлейді және бекітеді;</w:t>
      </w:r>
    </w:p>
    <w:bookmarkEnd w:id="215"/>
    <w:bookmarkStart w:name="z222" w:id="216"/>
    <w:p>
      <w:pPr>
        <w:spacing w:after="0"/>
        <w:ind w:left="0"/>
        <w:jc w:val="both"/>
      </w:pPr>
      <w:r>
        <w:rPr>
          <w:rFonts w:ascii="Times New Roman"/>
          <w:b w:val="false"/>
          <w:i w:val="false"/>
          <w:color w:val="000000"/>
          <w:sz w:val="28"/>
        </w:rPr>
        <w:t>
      165) реттелетін салаларда техникалық регламенттерді әзірлеу немесе техникалық регламенттерге өзгерістер және (немесе) толықтырулар әзірлеу туралы ұсыныстар дайындауды және стандарттау саласындағы уәкілетті органға Қазақстан Республикасының заңнамасында белгіленген тәртіппен енгізуді жүзеге асырады;</w:t>
      </w:r>
    </w:p>
    <w:bookmarkEnd w:id="216"/>
    <w:bookmarkStart w:name="z223" w:id="217"/>
    <w:p>
      <w:pPr>
        <w:spacing w:after="0"/>
        <w:ind w:left="0"/>
        <w:jc w:val="both"/>
      </w:pPr>
      <w:r>
        <w:rPr>
          <w:rFonts w:ascii="Times New Roman"/>
          <w:b w:val="false"/>
          <w:i w:val="false"/>
          <w:color w:val="000000"/>
          <w:sz w:val="28"/>
        </w:rPr>
        <w:t>
      166) реттелетін салаларда техникалық регламенттер әзірлеу жұмысын ұйымдастырады;</w:t>
      </w:r>
    </w:p>
    <w:bookmarkEnd w:id="217"/>
    <w:bookmarkStart w:name="z224" w:id="218"/>
    <w:p>
      <w:pPr>
        <w:spacing w:after="0"/>
        <w:ind w:left="0"/>
        <w:jc w:val="both"/>
      </w:pPr>
      <w:r>
        <w:rPr>
          <w:rFonts w:ascii="Times New Roman"/>
          <w:b w:val="false"/>
          <w:i w:val="false"/>
          <w:color w:val="000000"/>
          <w:sz w:val="28"/>
        </w:rPr>
        <w:t>
      167) техникалық регламенттерді бекітуді, олардың күшін жоюды, тоқтата тұруды, сондай-ақ техникалық реттеу саласындағы уәкілетті органмен келісу бойынша Министрліктің құзыретіне кіретін мәселелер бойынша техникалық регламенттерге өзгерістер енгізуді жүзеге асырады;</w:t>
      </w:r>
    </w:p>
    <w:bookmarkEnd w:id="218"/>
    <w:bookmarkStart w:name="z225" w:id="219"/>
    <w:p>
      <w:pPr>
        <w:spacing w:after="0"/>
        <w:ind w:left="0"/>
        <w:jc w:val="both"/>
      </w:pPr>
      <w:r>
        <w:rPr>
          <w:rFonts w:ascii="Times New Roman"/>
          <w:b w:val="false"/>
          <w:i w:val="false"/>
          <w:color w:val="000000"/>
          <w:sz w:val="28"/>
        </w:rPr>
        <w:t>
      168) құзыреті шеңберінде стандарттау саласындағы мониторингті жүзеге асырады;</w:t>
      </w:r>
    </w:p>
    <w:bookmarkEnd w:id="219"/>
    <w:bookmarkStart w:name="z226" w:id="220"/>
    <w:p>
      <w:pPr>
        <w:spacing w:after="0"/>
        <w:ind w:left="0"/>
        <w:jc w:val="both"/>
      </w:pPr>
      <w:r>
        <w:rPr>
          <w:rFonts w:ascii="Times New Roman"/>
          <w:b w:val="false"/>
          <w:i w:val="false"/>
          <w:color w:val="000000"/>
          <w:sz w:val="28"/>
        </w:rPr>
        <w:t>
      169)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20"/>
    <w:bookmarkStart w:name="z227" w:id="221"/>
    <w:p>
      <w:pPr>
        <w:spacing w:after="0"/>
        <w:ind w:left="0"/>
        <w:jc w:val="both"/>
      </w:pPr>
      <w:r>
        <w:rPr>
          <w:rFonts w:ascii="Times New Roman"/>
          <w:b w:val="false"/>
          <w:i w:val="false"/>
          <w:color w:val="000000"/>
          <w:sz w:val="28"/>
        </w:rPr>
        <w:t>
      170) стандарттау жөніндегі техникалық комитеттерді, сәйкестікті растау жөніндегі органдарды және сәйкестікті міндетті растауға жататын өнім жөніндегі зертханаларды құру бойынша ұсыныстар дайындауды жүзеге асырады;</w:t>
      </w:r>
    </w:p>
    <w:bookmarkEnd w:id="221"/>
    <w:bookmarkStart w:name="z228" w:id="222"/>
    <w:p>
      <w:pPr>
        <w:spacing w:after="0"/>
        <w:ind w:left="0"/>
        <w:jc w:val="both"/>
      </w:pPr>
      <w:r>
        <w:rPr>
          <w:rFonts w:ascii="Times New Roman"/>
          <w:b w:val="false"/>
          <w:i w:val="false"/>
          <w:color w:val="000000"/>
          <w:sz w:val="28"/>
        </w:rPr>
        <w:t>
      171) стандарттау жөніндегі техникалық комитеттерді құру бойынша ұсыныстар дайындауды жүзеге асырады;</w:t>
      </w:r>
    </w:p>
    <w:bookmarkEnd w:id="222"/>
    <w:bookmarkStart w:name="z229" w:id="223"/>
    <w:p>
      <w:pPr>
        <w:spacing w:after="0"/>
        <w:ind w:left="0"/>
        <w:jc w:val="both"/>
      </w:pPr>
      <w:r>
        <w:rPr>
          <w:rFonts w:ascii="Times New Roman"/>
          <w:b w:val="false"/>
          <w:i w:val="false"/>
          <w:color w:val="000000"/>
          <w:sz w:val="28"/>
        </w:rPr>
        <w:t>
      172)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3"/>
    <w:bookmarkStart w:name="z230" w:id="224"/>
    <w:p>
      <w:pPr>
        <w:spacing w:after="0"/>
        <w:ind w:left="0"/>
        <w:jc w:val="both"/>
      </w:pPr>
      <w:r>
        <w:rPr>
          <w:rFonts w:ascii="Times New Roman"/>
          <w:b w:val="false"/>
          <w:i w:val="false"/>
          <w:color w:val="000000"/>
          <w:sz w:val="28"/>
        </w:rPr>
        <w:t>
      173) техникалық реттеу саласында сараптамалық кеңестер құрады;</w:t>
      </w:r>
    </w:p>
    <w:bookmarkEnd w:id="224"/>
    <w:bookmarkStart w:name="z231" w:id="225"/>
    <w:p>
      <w:pPr>
        <w:spacing w:after="0"/>
        <w:ind w:left="0"/>
        <w:jc w:val="both"/>
      </w:pPr>
      <w:r>
        <w:rPr>
          <w:rFonts w:ascii="Times New Roman"/>
          <w:b w:val="false"/>
          <w:i w:val="false"/>
          <w:color w:val="000000"/>
          <w:sz w:val="28"/>
        </w:rPr>
        <w:t>
      174)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 жүзеге асырады;</w:t>
      </w:r>
    </w:p>
    <w:bookmarkEnd w:id="225"/>
    <w:bookmarkStart w:name="z232" w:id="226"/>
    <w:p>
      <w:pPr>
        <w:spacing w:after="0"/>
        <w:ind w:left="0"/>
        <w:jc w:val="both"/>
      </w:pPr>
      <w:r>
        <w:rPr>
          <w:rFonts w:ascii="Times New Roman"/>
          <w:b w:val="false"/>
          <w:i w:val="false"/>
          <w:color w:val="000000"/>
          <w:sz w:val="28"/>
        </w:rPr>
        <w:t>
      175) техникалық реттеу саласындағы сараптамалық кеңестердің құрамын және олар туралы ережелерді бекітеді;</w:t>
      </w:r>
    </w:p>
    <w:bookmarkEnd w:id="226"/>
    <w:bookmarkStart w:name="z233" w:id="227"/>
    <w:p>
      <w:pPr>
        <w:spacing w:after="0"/>
        <w:ind w:left="0"/>
        <w:jc w:val="both"/>
      </w:pPr>
      <w:r>
        <w:rPr>
          <w:rFonts w:ascii="Times New Roman"/>
          <w:b w:val="false"/>
          <w:i w:val="false"/>
          <w:color w:val="000000"/>
          <w:sz w:val="28"/>
        </w:rPr>
        <w:t>
      176)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227"/>
    <w:bookmarkStart w:name="z234" w:id="228"/>
    <w:p>
      <w:pPr>
        <w:spacing w:after="0"/>
        <w:ind w:left="0"/>
        <w:jc w:val="both"/>
      </w:pPr>
      <w:r>
        <w:rPr>
          <w:rFonts w:ascii="Times New Roman"/>
          <w:b w:val="false"/>
          <w:i w:val="false"/>
          <w:color w:val="000000"/>
          <w:sz w:val="28"/>
        </w:rPr>
        <w:t>
      177)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бақылауды және қадағалауды жүзеге асырады;</w:t>
      </w:r>
    </w:p>
    <w:bookmarkEnd w:id="228"/>
    <w:bookmarkStart w:name="z235" w:id="229"/>
    <w:p>
      <w:pPr>
        <w:spacing w:after="0"/>
        <w:ind w:left="0"/>
        <w:jc w:val="both"/>
      </w:pPr>
      <w:r>
        <w:rPr>
          <w:rFonts w:ascii="Times New Roman"/>
          <w:b w:val="false"/>
          <w:i w:val="false"/>
          <w:color w:val="000000"/>
          <w:sz w:val="28"/>
        </w:rPr>
        <w:t>
      178) техникалық регламенттерді немесе техникалық регламенттерге өзгерістер және (немесе) толықтырулар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229"/>
    <w:bookmarkStart w:name="z236" w:id="230"/>
    <w:p>
      <w:pPr>
        <w:spacing w:after="0"/>
        <w:ind w:left="0"/>
        <w:jc w:val="both"/>
      </w:pPr>
      <w:r>
        <w:rPr>
          <w:rFonts w:ascii="Times New Roman"/>
          <w:b w:val="false"/>
          <w:i w:val="false"/>
          <w:color w:val="000000"/>
          <w:sz w:val="28"/>
        </w:rPr>
        <w:t>
      179) өз құзыреті шегінде пайдаланылып болған отынмен немесе радиоактивті қалдықтармен жұмыс істеуді мемлекеттік реттеуді жүзеге асырады;</w:t>
      </w:r>
    </w:p>
    <w:bookmarkEnd w:id="230"/>
    <w:bookmarkStart w:name="z237" w:id="231"/>
    <w:p>
      <w:pPr>
        <w:spacing w:after="0"/>
        <w:ind w:left="0"/>
        <w:jc w:val="both"/>
      </w:pPr>
      <w:r>
        <w:rPr>
          <w:rFonts w:ascii="Times New Roman"/>
          <w:b w:val="false"/>
          <w:i w:val="false"/>
          <w:color w:val="000000"/>
          <w:sz w:val="28"/>
        </w:rPr>
        <w:t>
      180) ядролық материалдарды және ядролық қондырғыларды физикалық қорғау қағидаларын әзірлейді және бекітеді;</w:t>
      </w:r>
    </w:p>
    <w:bookmarkEnd w:id="231"/>
    <w:bookmarkStart w:name="z238" w:id="232"/>
    <w:p>
      <w:pPr>
        <w:spacing w:after="0"/>
        <w:ind w:left="0"/>
        <w:jc w:val="both"/>
      </w:pPr>
      <w:r>
        <w:rPr>
          <w:rFonts w:ascii="Times New Roman"/>
          <w:b w:val="false"/>
          <w:i w:val="false"/>
          <w:color w:val="000000"/>
          <w:sz w:val="28"/>
        </w:rPr>
        <w:t>
      181) иондандырушы сәулелену көздерін және сақтау пункттерін физикалық қорғау қағидаларын әзірлейді және бекітеді;</w:t>
      </w:r>
    </w:p>
    <w:bookmarkEnd w:id="232"/>
    <w:bookmarkStart w:name="z239" w:id="233"/>
    <w:p>
      <w:pPr>
        <w:spacing w:after="0"/>
        <w:ind w:left="0"/>
        <w:jc w:val="both"/>
      </w:pPr>
      <w:r>
        <w:rPr>
          <w:rFonts w:ascii="Times New Roman"/>
          <w:b w:val="false"/>
          <w:i w:val="false"/>
          <w:color w:val="000000"/>
          <w:sz w:val="28"/>
        </w:rPr>
        <w:t>
      182)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bookmarkEnd w:id="233"/>
    <w:bookmarkStart w:name="z240" w:id="234"/>
    <w:p>
      <w:pPr>
        <w:spacing w:after="0"/>
        <w:ind w:left="0"/>
        <w:jc w:val="both"/>
      </w:pPr>
      <w:r>
        <w:rPr>
          <w:rFonts w:ascii="Times New Roman"/>
          <w:b w:val="false"/>
          <w:i w:val="false"/>
          <w:color w:val="000000"/>
          <w:sz w:val="28"/>
        </w:rPr>
        <w:t>
      183) ядролық материалдарды мемлекеттік есепке алу қағидаларын әзірлейді және бекітеді;</w:t>
      </w:r>
    </w:p>
    <w:bookmarkEnd w:id="234"/>
    <w:bookmarkStart w:name="z241" w:id="235"/>
    <w:p>
      <w:pPr>
        <w:spacing w:after="0"/>
        <w:ind w:left="0"/>
        <w:jc w:val="both"/>
      </w:pPr>
      <w:r>
        <w:rPr>
          <w:rFonts w:ascii="Times New Roman"/>
          <w:b w:val="false"/>
          <w:i w:val="false"/>
          <w:color w:val="000000"/>
          <w:sz w:val="28"/>
        </w:rPr>
        <w:t>
      184) иондандырушы сәулелену көздерін мемлекеттік есепке алу қағидаларын әзірлейді және бекітеді;</w:t>
      </w:r>
    </w:p>
    <w:bookmarkEnd w:id="235"/>
    <w:bookmarkStart w:name="z242" w:id="236"/>
    <w:p>
      <w:pPr>
        <w:spacing w:after="0"/>
        <w:ind w:left="0"/>
        <w:jc w:val="both"/>
      </w:pPr>
      <w:r>
        <w:rPr>
          <w:rFonts w:ascii="Times New Roman"/>
          <w:b w:val="false"/>
          <w:i w:val="false"/>
          <w:color w:val="000000"/>
          <w:sz w:val="28"/>
        </w:rPr>
        <w:t>
      185) радионуклидті көздермен жұмыс істеу кезіндегі қауіпсіздік қағидаларын әзірлейді және бекітеді;</w:t>
      </w:r>
    </w:p>
    <w:bookmarkEnd w:id="236"/>
    <w:bookmarkStart w:name="z243" w:id="237"/>
    <w:p>
      <w:pPr>
        <w:spacing w:after="0"/>
        <w:ind w:left="0"/>
        <w:jc w:val="both"/>
      </w:pPr>
      <w:r>
        <w:rPr>
          <w:rFonts w:ascii="Times New Roman"/>
          <w:b w:val="false"/>
          <w:i w:val="false"/>
          <w:color w:val="000000"/>
          <w:sz w:val="28"/>
        </w:rPr>
        <w:t>
      186) ядролық материалдарды, радиоактивті заттарды және радиоактивті қалдықтарды тасымалдау қағидаларын әзірлейді және бекітеді;</w:t>
      </w:r>
    </w:p>
    <w:bookmarkEnd w:id="237"/>
    <w:bookmarkStart w:name="z244" w:id="238"/>
    <w:p>
      <w:pPr>
        <w:spacing w:after="0"/>
        <w:ind w:left="0"/>
        <w:jc w:val="both"/>
      </w:pPr>
      <w:r>
        <w:rPr>
          <w:rFonts w:ascii="Times New Roman"/>
          <w:b w:val="false"/>
          <w:i w:val="false"/>
          <w:color w:val="000000"/>
          <w:sz w:val="28"/>
        </w:rPr>
        <w:t>
      187) атом энергиясын пайдаланатын объектілерде жұмыс істейтін персоналдың біліктілігін арттыру қағидаларын әзірлейді және бекітеді;</w:t>
      </w:r>
    </w:p>
    <w:bookmarkEnd w:id="238"/>
    <w:bookmarkStart w:name="z245" w:id="239"/>
    <w:p>
      <w:pPr>
        <w:spacing w:after="0"/>
        <w:ind w:left="0"/>
        <w:jc w:val="both"/>
      </w:pPr>
      <w:r>
        <w:rPr>
          <w:rFonts w:ascii="Times New Roman"/>
          <w:b w:val="false"/>
          <w:i w:val="false"/>
          <w:color w:val="000000"/>
          <w:sz w:val="28"/>
        </w:rPr>
        <w:t>
      188) атом энергиясын пайдаланатын объектілерде жұмыс істейтін персоналды аттестаттау қағидаларын әзірлейді және бекітеді;</w:t>
      </w:r>
    </w:p>
    <w:bookmarkEnd w:id="239"/>
    <w:bookmarkStart w:name="z246" w:id="240"/>
    <w:p>
      <w:pPr>
        <w:spacing w:after="0"/>
        <w:ind w:left="0"/>
        <w:jc w:val="both"/>
      </w:pPr>
      <w:r>
        <w:rPr>
          <w:rFonts w:ascii="Times New Roman"/>
          <w:b w:val="false"/>
          <w:i w:val="false"/>
          <w:color w:val="000000"/>
          <w:sz w:val="28"/>
        </w:rPr>
        <w:t>
      189) көліктік қаптама комплектілерінің конструкцияларын бекіту тәртібін айқындайды және көліктік қаптама комплектілерінің конструкцияларын бекітеді, сондай-ақ басқа елдердің уәкілетті органдары бекіткен, Қазақстан Республикасының аумағында оларға сертификаттар-рұқсаттар күшін қолданады;</w:t>
      </w:r>
    </w:p>
    <w:bookmarkEnd w:id="240"/>
    <w:bookmarkStart w:name="z247" w:id="241"/>
    <w:p>
      <w:pPr>
        <w:spacing w:after="0"/>
        <w:ind w:left="0"/>
        <w:jc w:val="both"/>
      </w:pPr>
      <w:r>
        <w:rPr>
          <w:rFonts w:ascii="Times New Roman"/>
          <w:b w:val="false"/>
          <w:i w:val="false"/>
          <w:color w:val="000000"/>
          <w:sz w:val="28"/>
        </w:rPr>
        <w:t>
      190) радиоактивті қалдықтарды және пайдаланылып болған ядролық отынды жинауды, сақтауды және көмуді ұйымдастыру қағидаларын әзірлейді және бекітеді;</w:t>
      </w:r>
    </w:p>
    <w:bookmarkEnd w:id="241"/>
    <w:bookmarkStart w:name="z248" w:id="242"/>
    <w:p>
      <w:pPr>
        <w:spacing w:after="0"/>
        <w:ind w:left="0"/>
        <w:jc w:val="both"/>
      </w:pPr>
      <w:r>
        <w:rPr>
          <w:rFonts w:ascii="Times New Roman"/>
          <w:b w:val="false"/>
          <w:i w:val="false"/>
          <w:color w:val="000000"/>
          <w:sz w:val="28"/>
        </w:rPr>
        <w:t>
      191) радиоактивті қалдықтарға нормативтерді белгілейді;</w:t>
      </w:r>
    </w:p>
    <w:bookmarkEnd w:id="242"/>
    <w:bookmarkStart w:name="z249" w:id="243"/>
    <w:p>
      <w:pPr>
        <w:spacing w:after="0"/>
        <w:ind w:left="0"/>
        <w:jc w:val="both"/>
      </w:pPr>
      <w:r>
        <w:rPr>
          <w:rFonts w:ascii="Times New Roman"/>
          <w:b w:val="false"/>
          <w:i w:val="false"/>
          <w:color w:val="000000"/>
          <w:sz w:val="28"/>
        </w:rPr>
        <w:t>
      192) атом энергиясын пайдалану объектілерінде жұмыс істейтін персоналға қойылатын біліктілік талаптарын бекітеді;</w:t>
      </w:r>
    </w:p>
    <w:bookmarkEnd w:id="243"/>
    <w:bookmarkStart w:name="z250" w:id="244"/>
    <w:p>
      <w:pPr>
        <w:spacing w:after="0"/>
        <w:ind w:left="0"/>
        <w:jc w:val="both"/>
      </w:pPr>
      <w:r>
        <w:rPr>
          <w:rFonts w:ascii="Times New Roman"/>
          <w:b w:val="false"/>
          <w:i w:val="false"/>
          <w:color w:val="000000"/>
          <w:sz w:val="28"/>
        </w:rPr>
        <w:t>
      193) иондандырушы сәулелену көздерінің бар-жоғы, орналасқан жері және орын ауыстыруы туралы алынған ақпаратқа талдау мен салыстырып тексеруді жүзеге асырады және оны иондандырушы сәулелену көздерінің тізіліміне енгізеді;</w:t>
      </w:r>
    </w:p>
    <w:bookmarkEnd w:id="244"/>
    <w:bookmarkStart w:name="z251" w:id="245"/>
    <w:p>
      <w:pPr>
        <w:spacing w:after="0"/>
        <w:ind w:left="0"/>
        <w:jc w:val="both"/>
      </w:pPr>
      <w:r>
        <w:rPr>
          <w:rFonts w:ascii="Times New Roman"/>
          <w:b w:val="false"/>
          <w:i w:val="false"/>
          <w:color w:val="000000"/>
          <w:sz w:val="28"/>
        </w:rPr>
        <w:t>
      194) "Атом энергиясын пайдалану туралы" Қазақстан Республикасының Заңы 21-бабының 3-тармағына сәйкес атом энергиясын пайдалану объектілерінде жұмыс істейтін персоналды аттестаттауды жүргізеді;</w:t>
      </w:r>
    </w:p>
    <w:bookmarkEnd w:id="245"/>
    <w:bookmarkStart w:name="z252" w:id="246"/>
    <w:p>
      <w:pPr>
        <w:spacing w:after="0"/>
        <w:ind w:left="0"/>
        <w:jc w:val="both"/>
      </w:pPr>
      <w:r>
        <w:rPr>
          <w:rFonts w:ascii="Times New Roman"/>
          <w:b w:val="false"/>
          <w:i w:val="false"/>
          <w:color w:val="000000"/>
          <w:sz w:val="28"/>
        </w:rPr>
        <w:t>
      195)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аккредиттеуден өткізеді;</w:t>
      </w:r>
    </w:p>
    <w:bookmarkEnd w:id="246"/>
    <w:bookmarkStart w:name="z253" w:id="247"/>
    <w:p>
      <w:pPr>
        <w:spacing w:after="0"/>
        <w:ind w:left="0"/>
        <w:jc w:val="both"/>
      </w:pPr>
      <w:r>
        <w:rPr>
          <w:rFonts w:ascii="Times New Roman"/>
          <w:b w:val="false"/>
          <w:i w:val="false"/>
          <w:color w:val="000000"/>
          <w:sz w:val="28"/>
        </w:rPr>
        <w:t>
      196)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247"/>
    <w:bookmarkStart w:name="z254" w:id="248"/>
    <w:p>
      <w:pPr>
        <w:spacing w:after="0"/>
        <w:ind w:left="0"/>
        <w:jc w:val="both"/>
      </w:pPr>
      <w:r>
        <w:rPr>
          <w:rFonts w:ascii="Times New Roman"/>
          <w:b w:val="false"/>
          <w:i w:val="false"/>
          <w:color w:val="000000"/>
          <w:sz w:val="28"/>
        </w:rPr>
        <w:t>
      197) ядролық физикалық қауіпсіздікті қамтамасыз ету жоспарына түзетулерді қарайды және келіседі;</w:t>
      </w:r>
    </w:p>
    <w:bookmarkEnd w:id="248"/>
    <w:bookmarkStart w:name="z255" w:id="249"/>
    <w:p>
      <w:pPr>
        <w:spacing w:after="0"/>
        <w:ind w:left="0"/>
        <w:jc w:val="both"/>
      </w:pPr>
      <w:r>
        <w:rPr>
          <w:rFonts w:ascii="Times New Roman"/>
          <w:b w:val="false"/>
          <w:i w:val="false"/>
          <w:color w:val="000000"/>
          <w:sz w:val="28"/>
        </w:rPr>
        <w:t>
      198)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мән-жайлары және салдары, сондай-ақ қолданылған немесе қолданылатын түзету шаралары туралы пайдаланушы ұйымның есебін қарайды;</w:t>
      </w:r>
    </w:p>
    <w:bookmarkEnd w:id="249"/>
    <w:bookmarkStart w:name="z256" w:id="250"/>
    <w:p>
      <w:pPr>
        <w:spacing w:after="0"/>
        <w:ind w:left="0"/>
        <w:jc w:val="both"/>
      </w:pPr>
      <w:r>
        <w:rPr>
          <w:rFonts w:ascii="Times New Roman"/>
          <w:b w:val="false"/>
          <w:i w:val="false"/>
          <w:color w:val="000000"/>
          <w:sz w:val="28"/>
        </w:rPr>
        <w:t>
      199)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250"/>
    <w:bookmarkStart w:name="z257" w:id="251"/>
    <w:p>
      <w:pPr>
        <w:spacing w:after="0"/>
        <w:ind w:left="0"/>
        <w:jc w:val="both"/>
      </w:pPr>
      <w:r>
        <w:rPr>
          <w:rFonts w:ascii="Times New Roman"/>
          <w:b w:val="false"/>
          <w:i w:val="false"/>
          <w:color w:val="000000"/>
          <w:sz w:val="28"/>
        </w:rPr>
        <w:t>
      200) ядролық материалдарды тасымалдаудың арнайы жағдайларын келіседі;</w:t>
      </w:r>
    </w:p>
    <w:bookmarkEnd w:id="251"/>
    <w:bookmarkStart w:name="z258" w:id="252"/>
    <w:p>
      <w:pPr>
        <w:spacing w:after="0"/>
        <w:ind w:left="0"/>
        <w:jc w:val="both"/>
      </w:pPr>
      <w:r>
        <w:rPr>
          <w:rFonts w:ascii="Times New Roman"/>
          <w:b w:val="false"/>
          <w:i w:val="false"/>
          <w:color w:val="000000"/>
          <w:sz w:val="28"/>
        </w:rPr>
        <w:t>
      201) радиоактивті заттарды және (немесе) радиоактивті қалдықтарды тасымалдаудың арнайы шарттарын келіседі;</w:t>
      </w:r>
    </w:p>
    <w:bookmarkEnd w:id="252"/>
    <w:bookmarkStart w:name="z259" w:id="253"/>
    <w:p>
      <w:pPr>
        <w:spacing w:after="0"/>
        <w:ind w:left="0"/>
        <w:jc w:val="both"/>
      </w:pPr>
      <w:r>
        <w:rPr>
          <w:rFonts w:ascii="Times New Roman"/>
          <w:b w:val="false"/>
          <w:i w:val="false"/>
          <w:color w:val="000000"/>
          <w:sz w:val="28"/>
        </w:rPr>
        <w:t>
      202)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 тізілімін Министрліктің интернет-ресурсында орналастырады;</w:t>
      </w:r>
    </w:p>
    <w:bookmarkEnd w:id="253"/>
    <w:bookmarkStart w:name="z260" w:id="254"/>
    <w:p>
      <w:pPr>
        <w:spacing w:after="0"/>
        <w:ind w:left="0"/>
        <w:jc w:val="both"/>
      </w:pPr>
      <w:r>
        <w:rPr>
          <w:rFonts w:ascii="Times New Roman"/>
          <w:b w:val="false"/>
          <w:i w:val="false"/>
          <w:color w:val="000000"/>
          <w:sz w:val="28"/>
        </w:rPr>
        <w:t>
      203) Қазақстан Республикасының халықаралық міндеттемелеріне сәйкес ядролық материалдар мен уран өнімдері туралы дерекқорда қамтылатын мәліметтерді Атом энергиясы жөніндегі халықаралық агенттікке ұсынады;</w:t>
      </w:r>
    </w:p>
    <w:bookmarkEnd w:id="254"/>
    <w:bookmarkStart w:name="z261" w:id="255"/>
    <w:p>
      <w:pPr>
        <w:spacing w:after="0"/>
        <w:ind w:left="0"/>
        <w:jc w:val="both"/>
      </w:pPr>
      <w:r>
        <w:rPr>
          <w:rFonts w:ascii="Times New Roman"/>
          <w:b w:val="false"/>
          <w:i w:val="false"/>
          <w:color w:val="000000"/>
          <w:sz w:val="28"/>
        </w:rPr>
        <w:t>
      204) уран өнімі мен ядролық материалдардың бар-жоғы, орын ауыстыруы және орналасқан жері туралы деректерді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255"/>
    <w:bookmarkStart w:name="z262" w:id="256"/>
    <w:p>
      <w:pPr>
        <w:spacing w:after="0"/>
        <w:ind w:left="0"/>
        <w:jc w:val="both"/>
      </w:pPr>
      <w:r>
        <w:rPr>
          <w:rFonts w:ascii="Times New Roman"/>
          <w:b w:val="false"/>
          <w:i w:val="false"/>
          <w:color w:val="000000"/>
          <w:sz w:val="28"/>
        </w:rPr>
        <w:t>
      205) жеке және заңды тұлғалар алдын ала хабарламаларда, уран өнімі мен ядролық материалдардың бар-жоғы, орын ауыстыруы және орналасқан жері туралы, жеке немесе заңды тұлғаның тіркеу деректері, атом энергиясын пайдалану саласындағы тиісті қызмет түріне лицензияның бар-жоғы, экспортқа немесе импортқа лицензияның бар-жоғы туралы хабарламалар мен есептерде ұсынатын ақпаратты тексеруді жүргізеді;</w:t>
      </w:r>
    </w:p>
    <w:bookmarkEnd w:id="256"/>
    <w:bookmarkStart w:name="z263" w:id="257"/>
    <w:p>
      <w:pPr>
        <w:spacing w:after="0"/>
        <w:ind w:left="0"/>
        <w:jc w:val="both"/>
      </w:pPr>
      <w:r>
        <w:rPr>
          <w:rFonts w:ascii="Times New Roman"/>
          <w:b w:val="false"/>
          <w:i w:val="false"/>
          <w:color w:val="000000"/>
          <w:sz w:val="28"/>
        </w:rPr>
        <w:t>
      206) атом энергиясын пайдалану объектілерінде жұмыс істейтін персоналды аттестаттауды жүргізу үшін тест сұрақтарының тізбесін әзірлейді және бекітеді;</w:t>
      </w:r>
    </w:p>
    <w:bookmarkEnd w:id="257"/>
    <w:bookmarkStart w:name="z264" w:id="258"/>
    <w:p>
      <w:pPr>
        <w:spacing w:after="0"/>
        <w:ind w:left="0"/>
        <w:jc w:val="both"/>
      </w:pPr>
      <w:r>
        <w:rPr>
          <w:rFonts w:ascii="Times New Roman"/>
          <w:b w:val="false"/>
          <w:i w:val="false"/>
          <w:color w:val="000000"/>
          <w:sz w:val="28"/>
        </w:rPr>
        <w:t>
      207) атом энергиясын пайдалану объектілерінде жұмыс істейтін персоналға аттестаттау жүргізетін комиссия құрады;</w:t>
      </w:r>
    </w:p>
    <w:bookmarkEnd w:id="258"/>
    <w:bookmarkStart w:name="z265" w:id="259"/>
    <w:p>
      <w:pPr>
        <w:spacing w:after="0"/>
        <w:ind w:left="0"/>
        <w:jc w:val="both"/>
      </w:pPr>
      <w:r>
        <w:rPr>
          <w:rFonts w:ascii="Times New Roman"/>
          <w:b w:val="false"/>
          <w:i w:val="false"/>
          <w:color w:val="000000"/>
          <w:sz w:val="28"/>
        </w:rPr>
        <w:t>
      208) пайдаланушы ұйым беретін жергілікті жобалық қауіп-қатер жоспарын келіседі;</w:t>
      </w:r>
    </w:p>
    <w:bookmarkEnd w:id="259"/>
    <w:bookmarkStart w:name="z266" w:id="260"/>
    <w:p>
      <w:pPr>
        <w:spacing w:after="0"/>
        <w:ind w:left="0"/>
        <w:jc w:val="both"/>
      </w:pPr>
      <w:r>
        <w:rPr>
          <w:rFonts w:ascii="Times New Roman"/>
          <w:b w:val="false"/>
          <w:i w:val="false"/>
          <w:color w:val="000000"/>
          <w:sz w:val="28"/>
        </w:rPr>
        <w:t>
      209) радиациялық қауіпсіздікті бағалауды жүзеге асырады;</w:t>
      </w:r>
    </w:p>
    <w:bookmarkEnd w:id="260"/>
    <w:bookmarkStart w:name="z267" w:id="261"/>
    <w:p>
      <w:pPr>
        <w:spacing w:after="0"/>
        <w:ind w:left="0"/>
        <w:jc w:val="both"/>
      </w:pPr>
      <w:r>
        <w:rPr>
          <w:rFonts w:ascii="Times New Roman"/>
          <w:b w:val="false"/>
          <w:i w:val="false"/>
          <w:color w:val="000000"/>
          <w:sz w:val="28"/>
        </w:rPr>
        <w:t>
      210) радиациялық қауіпсіздікті бағалау нәтижелерін талдайды және бекітеді;</w:t>
      </w:r>
    </w:p>
    <w:bookmarkEnd w:id="261"/>
    <w:bookmarkStart w:name="z268" w:id="262"/>
    <w:p>
      <w:pPr>
        <w:spacing w:after="0"/>
        <w:ind w:left="0"/>
        <w:jc w:val="both"/>
      </w:pPr>
      <w:r>
        <w:rPr>
          <w:rFonts w:ascii="Times New Roman"/>
          <w:b w:val="false"/>
          <w:i w:val="false"/>
          <w:color w:val="000000"/>
          <w:sz w:val="28"/>
        </w:rPr>
        <w:t>
      211) пайдаланушы ұйым белгілеген ықтимал радиациялық қауіптілік санатын және радиациялық объектінің қауіпсіздігін келіседі;</w:t>
      </w:r>
    </w:p>
    <w:bookmarkEnd w:id="262"/>
    <w:bookmarkStart w:name="z269" w:id="263"/>
    <w:p>
      <w:pPr>
        <w:spacing w:after="0"/>
        <w:ind w:left="0"/>
        <w:jc w:val="both"/>
      </w:pPr>
      <w:r>
        <w:rPr>
          <w:rFonts w:ascii="Times New Roman"/>
          <w:b w:val="false"/>
          <w:i w:val="false"/>
          <w:color w:val="000000"/>
          <w:sz w:val="28"/>
        </w:rPr>
        <w:t>
      212) техникалық регламенттер талаптарына немесе халықаралық талаптарға немесе олар шығарылған елде бекітілген талаптарға сәйкес келетін ядролық қондырғылардың конструкциялары, жүйелері мен элементтері үшін қолданылатын инженерлік-техникалық нормалар мен қағидалардың тізбесін келіседі;</w:t>
      </w:r>
    </w:p>
    <w:bookmarkEnd w:id="263"/>
    <w:bookmarkStart w:name="z270" w:id="264"/>
    <w:p>
      <w:pPr>
        <w:spacing w:after="0"/>
        <w:ind w:left="0"/>
        <w:jc w:val="both"/>
      </w:pPr>
      <w:r>
        <w:rPr>
          <w:rFonts w:ascii="Times New Roman"/>
          <w:b w:val="false"/>
          <w:i w:val="false"/>
          <w:color w:val="000000"/>
          <w:sz w:val="28"/>
        </w:rPr>
        <w:t>
      213) қауіпсіздікті талдау жөніндегі алдын ала есепті қарау нәтижелері бойынша қорытынды береді;</w:t>
      </w:r>
    </w:p>
    <w:bookmarkEnd w:id="264"/>
    <w:bookmarkStart w:name="z271" w:id="265"/>
    <w:p>
      <w:pPr>
        <w:spacing w:after="0"/>
        <w:ind w:left="0"/>
        <w:jc w:val="both"/>
      </w:pPr>
      <w:r>
        <w:rPr>
          <w:rFonts w:ascii="Times New Roman"/>
          <w:b w:val="false"/>
          <w:i w:val="false"/>
          <w:color w:val="000000"/>
          <w:sz w:val="28"/>
        </w:rPr>
        <w:t>
      214) қауіпсіздікті талдау жөніндегі есептің құрамы мен мазмұнын белгілейді;</w:t>
      </w:r>
    </w:p>
    <w:bookmarkEnd w:id="265"/>
    <w:bookmarkStart w:name="z272" w:id="266"/>
    <w:p>
      <w:pPr>
        <w:spacing w:after="0"/>
        <w:ind w:left="0"/>
        <w:jc w:val="both"/>
      </w:pPr>
      <w:r>
        <w:rPr>
          <w:rFonts w:ascii="Times New Roman"/>
          <w:b w:val="false"/>
          <w:i w:val="false"/>
          <w:color w:val="000000"/>
          <w:sz w:val="28"/>
        </w:rPr>
        <w:t>
      215) ядролық қондырғыларды пайдаланудың технологиялық регламентін келіседі;</w:t>
      </w:r>
    </w:p>
    <w:bookmarkEnd w:id="266"/>
    <w:bookmarkStart w:name="z273" w:id="267"/>
    <w:p>
      <w:pPr>
        <w:spacing w:after="0"/>
        <w:ind w:left="0"/>
        <w:jc w:val="both"/>
      </w:pPr>
      <w:r>
        <w:rPr>
          <w:rFonts w:ascii="Times New Roman"/>
          <w:b w:val="false"/>
          <w:i w:val="false"/>
          <w:color w:val="000000"/>
          <w:sz w:val="28"/>
        </w:rPr>
        <w:t>
      216)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жүзеге асырады, сондай-ақ тіркеуден алады;</w:t>
      </w:r>
    </w:p>
    <w:bookmarkEnd w:id="267"/>
    <w:bookmarkStart w:name="z274" w:id="268"/>
    <w:p>
      <w:pPr>
        <w:spacing w:after="0"/>
        <w:ind w:left="0"/>
        <w:jc w:val="both"/>
      </w:pPr>
      <w:r>
        <w:rPr>
          <w:rFonts w:ascii="Times New Roman"/>
          <w:b w:val="false"/>
          <w:i w:val="false"/>
          <w:color w:val="000000"/>
          <w:sz w:val="28"/>
        </w:rPr>
        <w:t>
      217) ядролық қондырғының жобалау пайдалану құжаттамасын, сондай-ақ ядролық қондырғыларды орналастыру алаңдарын таңдауды негіздейтін материалдарды келіседі;</w:t>
      </w:r>
    </w:p>
    <w:bookmarkEnd w:id="268"/>
    <w:bookmarkStart w:name="z275" w:id="269"/>
    <w:p>
      <w:pPr>
        <w:spacing w:after="0"/>
        <w:ind w:left="0"/>
        <w:jc w:val="both"/>
      </w:pPr>
      <w:r>
        <w:rPr>
          <w:rFonts w:ascii="Times New Roman"/>
          <w:b w:val="false"/>
          <w:i w:val="false"/>
          <w:color w:val="000000"/>
          <w:sz w:val="28"/>
        </w:rPr>
        <w:t>
      218) ядролық қондырғыны физикалық іске қосу процесінде эксперименттер жүргізу әдістемесін келіседі;</w:t>
      </w:r>
    </w:p>
    <w:bookmarkEnd w:id="269"/>
    <w:bookmarkStart w:name="z276" w:id="270"/>
    <w:p>
      <w:pPr>
        <w:spacing w:after="0"/>
        <w:ind w:left="0"/>
        <w:jc w:val="both"/>
      </w:pPr>
      <w:r>
        <w:rPr>
          <w:rFonts w:ascii="Times New Roman"/>
          <w:b w:val="false"/>
          <w:i w:val="false"/>
          <w:color w:val="000000"/>
          <w:sz w:val="28"/>
        </w:rPr>
        <w:t>
      219) ядролық қондырғыны физикалық іске қосу бағдарламасын келіседі;</w:t>
      </w:r>
    </w:p>
    <w:bookmarkEnd w:id="270"/>
    <w:bookmarkStart w:name="z277" w:id="271"/>
    <w:p>
      <w:pPr>
        <w:spacing w:after="0"/>
        <w:ind w:left="0"/>
        <w:jc w:val="both"/>
      </w:pPr>
      <w:r>
        <w:rPr>
          <w:rFonts w:ascii="Times New Roman"/>
          <w:b w:val="false"/>
          <w:i w:val="false"/>
          <w:color w:val="000000"/>
          <w:sz w:val="28"/>
        </w:rPr>
        <w:t>
      220) ядролық қондырғы әкімшілігі әзірлеген энергетикалық іске қосу бағдарламаларын келіседі;</w:t>
      </w:r>
    </w:p>
    <w:bookmarkEnd w:id="271"/>
    <w:bookmarkStart w:name="z278" w:id="272"/>
    <w:p>
      <w:pPr>
        <w:spacing w:after="0"/>
        <w:ind w:left="0"/>
        <w:jc w:val="both"/>
      </w:pPr>
      <w:r>
        <w:rPr>
          <w:rFonts w:ascii="Times New Roman"/>
          <w:b w:val="false"/>
          <w:i w:val="false"/>
          <w:color w:val="000000"/>
          <w:sz w:val="28"/>
        </w:rPr>
        <w:t>
      221) пайдаланушы ұйым дайындаған белгіленген нысандағы ядролық қондырғыға паспортты бекітеді;</w:t>
      </w:r>
    </w:p>
    <w:bookmarkEnd w:id="272"/>
    <w:bookmarkStart w:name="z279" w:id="273"/>
    <w:p>
      <w:pPr>
        <w:spacing w:after="0"/>
        <w:ind w:left="0"/>
        <w:jc w:val="both"/>
      </w:pPr>
      <w:r>
        <w:rPr>
          <w:rFonts w:ascii="Times New Roman"/>
          <w:b w:val="false"/>
          <w:i w:val="false"/>
          <w:color w:val="000000"/>
          <w:sz w:val="28"/>
        </w:rPr>
        <w:t>
      222) бекітілген жобалау құжаттамасынан ауытқуды, атом станциясының қауіпсіздігіне әсер ететін құрамның, конструкцияның және (немесе) сипаттамалар мен жүйелердің өзгеруін, сондай-ақ техникалық шешімдермен ресімделген, атом станциясының жобасында белгіленген пайдалану шектері мен шарттарының өзгеруін келіседі;</w:t>
      </w:r>
    </w:p>
    <w:bookmarkEnd w:id="273"/>
    <w:bookmarkStart w:name="z280" w:id="274"/>
    <w:p>
      <w:pPr>
        <w:spacing w:after="0"/>
        <w:ind w:left="0"/>
        <w:jc w:val="both"/>
      </w:pPr>
      <w:r>
        <w:rPr>
          <w:rFonts w:ascii="Times New Roman"/>
          <w:b w:val="false"/>
          <w:i w:val="false"/>
          <w:color w:val="000000"/>
          <w:sz w:val="28"/>
        </w:rPr>
        <w:t>
      223) арнайы қабылдап алуға жататын жабдық пен құбырларға конструкторлық құжаттаманы (және оған барлық өзгерістерді) келіседі;</w:t>
      </w:r>
    </w:p>
    <w:bookmarkEnd w:id="274"/>
    <w:bookmarkStart w:name="z281" w:id="275"/>
    <w:p>
      <w:pPr>
        <w:spacing w:after="0"/>
        <w:ind w:left="0"/>
        <w:jc w:val="both"/>
      </w:pPr>
      <w:r>
        <w:rPr>
          <w:rFonts w:ascii="Times New Roman"/>
          <w:b w:val="false"/>
          <w:i w:val="false"/>
          <w:color w:val="000000"/>
          <w:sz w:val="28"/>
        </w:rPr>
        <w:t>
      224) әзірлеуші кәсіпорын белгілеген жабдыққа паспорттардың және өзге де куәліктердің нысандарын келіседі;</w:t>
      </w:r>
    </w:p>
    <w:bookmarkEnd w:id="275"/>
    <w:bookmarkStart w:name="z282" w:id="276"/>
    <w:p>
      <w:pPr>
        <w:spacing w:after="0"/>
        <w:ind w:left="0"/>
        <w:jc w:val="both"/>
      </w:pPr>
      <w:r>
        <w:rPr>
          <w:rFonts w:ascii="Times New Roman"/>
          <w:b w:val="false"/>
          <w:i w:val="false"/>
          <w:color w:val="000000"/>
          <w:sz w:val="28"/>
        </w:rPr>
        <w:t>
      225) қолданыстағы жабдықтар мен құбырларда пайдаланудың технологиялық регламентінде көзделмеген әртүрлі зерттеулер мен эксперименттер жүргізуді келіседі;</w:t>
      </w:r>
    </w:p>
    <w:bookmarkEnd w:id="276"/>
    <w:bookmarkStart w:name="z283" w:id="277"/>
    <w:p>
      <w:pPr>
        <w:spacing w:after="0"/>
        <w:ind w:left="0"/>
        <w:jc w:val="both"/>
      </w:pPr>
      <w:r>
        <w:rPr>
          <w:rFonts w:ascii="Times New Roman"/>
          <w:b w:val="false"/>
          <w:i w:val="false"/>
          <w:color w:val="000000"/>
          <w:sz w:val="28"/>
        </w:rPr>
        <w:t>
      226) атом станциясының әкімшілігі бекіткен атом станциясының жүйелерін, жабдықтары мен құбырларын пайдалану жөніндегі жөндеу мерзімдерін ауыстыруды және жұмыстар көлемін азайтуды келіседі;</w:t>
      </w:r>
    </w:p>
    <w:bookmarkEnd w:id="277"/>
    <w:bookmarkStart w:name="z284" w:id="278"/>
    <w:p>
      <w:pPr>
        <w:spacing w:after="0"/>
        <w:ind w:left="0"/>
        <w:jc w:val="both"/>
      </w:pPr>
      <w:r>
        <w:rPr>
          <w:rFonts w:ascii="Times New Roman"/>
          <w:b w:val="false"/>
          <w:i w:val="false"/>
          <w:color w:val="000000"/>
          <w:sz w:val="28"/>
        </w:rPr>
        <w:t>
      227) жабдықтар мен құбырларды жұмыс параметрлеріне шығарумен байланысты іске қосу-жөндеу жұмыстарын жүргізуге және жұмыс параметрлері кезінде атом станциялары жүйелерін пайдалануға рұқсат береді;</w:t>
      </w:r>
    </w:p>
    <w:bookmarkEnd w:id="278"/>
    <w:bookmarkStart w:name="z285" w:id="279"/>
    <w:p>
      <w:pPr>
        <w:spacing w:after="0"/>
        <w:ind w:left="0"/>
        <w:jc w:val="both"/>
      </w:pPr>
      <w:r>
        <w:rPr>
          <w:rFonts w:ascii="Times New Roman"/>
          <w:b w:val="false"/>
          <w:i w:val="false"/>
          <w:color w:val="000000"/>
          <w:sz w:val="28"/>
        </w:rPr>
        <w:t>
      228) атом станциялары жабдығының белгіленген жұмыс параметрлерін өзгерту туралы техникалық шешімдерді келіседі;</w:t>
      </w:r>
    </w:p>
    <w:bookmarkEnd w:id="279"/>
    <w:bookmarkStart w:name="z286" w:id="280"/>
    <w:p>
      <w:pPr>
        <w:spacing w:after="0"/>
        <w:ind w:left="0"/>
        <w:jc w:val="both"/>
      </w:pPr>
      <w:r>
        <w:rPr>
          <w:rFonts w:ascii="Times New Roman"/>
          <w:b w:val="false"/>
          <w:i w:val="false"/>
          <w:color w:val="000000"/>
          <w:sz w:val="28"/>
        </w:rPr>
        <w:t>
      229) отынды және атом станциялары белсенді аймағының компоненттерін сынақтан өткізу бағдарламаларын келіседі;</w:t>
      </w:r>
    </w:p>
    <w:bookmarkEnd w:id="280"/>
    <w:bookmarkStart w:name="z287" w:id="281"/>
    <w:p>
      <w:pPr>
        <w:spacing w:after="0"/>
        <w:ind w:left="0"/>
        <w:jc w:val="both"/>
      </w:pPr>
      <w:r>
        <w:rPr>
          <w:rFonts w:ascii="Times New Roman"/>
          <w:b w:val="false"/>
          <w:i w:val="false"/>
          <w:color w:val="000000"/>
          <w:sz w:val="28"/>
        </w:rPr>
        <w:t>
      230)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айқындайды;</w:t>
      </w:r>
    </w:p>
    <w:bookmarkEnd w:id="281"/>
    <w:bookmarkStart w:name="z288" w:id="282"/>
    <w:p>
      <w:pPr>
        <w:spacing w:after="0"/>
        <w:ind w:left="0"/>
        <w:jc w:val="both"/>
      </w:pPr>
      <w:r>
        <w:rPr>
          <w:rFonts w:ascii="Times New Roman"/>
          <w:b w:val="false"/>
          <w:i w:val="false"/>
          <w:color w:val="000000"/>
          <w:sz w:val="28"/>
        </w:rPr>
        <w:t>
      231)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282"/>
    <w:bookmarkStart w:name="z289" w:id="283"/>
    <w:p>
      <w:pPr>
        <w:spacing w:after="0"/>
        <w:ind w:left="0"/>
        <w:jc w:val="both"/>
      </w:pPr>
      <w:r>
        <w:rPr>
          <w:rFonts w:ascii="Times New Roman"/>
          <w:b w:val="false"/>
          <w:i w:val="false"/>
          <w:color w:val="000000"/>
          <w:sz w:val="28"/>
        </w:rPr>
        <w:t>
      232) ядролық және радиациялық қондырғыларды пайдаланудан шығару қағидаларын әзірлейді;</w:t>
      </w:r>
    </w:p>
    <w:bookmarkEnd w:id="283"/>
    <w:bookmarkStart w:name="z290" w:id="284"/>
    <w:p>
      <w:pPr>
        <w:spacing w:after="0"/>
        <w:ind w:left="0"/>
        <w:jc w:val="both"/>
      </w:pPr>
      <w:r>
        <w:rPr>
          <w:rFonts w:ascii="Times New Roman"/>
          <w:b w:val="false"/>
          <w:i w:val="false"/>
          <w:color w:val="000000"/>
          <w:sz w:val="28"/>
        </w:rPr>
        <w:t>
      233) Қазақстан Республикасының аумағында Атом энергиясы жөнiндегi халықаралық агенттiктің инспекцияларын ұйымдастыру тәртібін әзірлейді;</w:t>
      </w:r>
    </w:p>
    <w:bookmarkEnd w:id="284"/>
    <w:bookmarkStart w:name="z291" w:id="285"/>
    <w:p>
      <w:pPr>
        <w:spacing w:after="0"/>
        <w:ind w:left="0"/>
        <w:jc w:val="both"/>
      </w:pPr>
      <w:r>
        <w:rPr>
          <w:rFonts w:ascii="Times New Roman"/>
          <w:b w:val="false"/>
          <w:i w:val="false"/>
          <w:color w:val="000000"/>
          <w:sz w:val="28"/>
        </w:rPr>
        <w:t>
      234) ядролық және радиациялық аварияларға ден қоюдың ұлттық жоспарын әзірлейді;</w:t>
      </w:r>
    </w:p>
    <w:bookmarkEnd w:id="285"/>
    <w:bookmarkStart w:name="z292" w:id="286"/>
    <w:p>
      <w:pPr>
        <w:spacing w:after="0"/>
        <w:ind w:left="0"/>
        <w:jc w:val="both"/>
      </w:pPr>
      <w:r>
        <w:rPr>
          <w:rFonts w:ascii="Times New Roman"/>
          <w:b w:val="false"/>
          <w:i w:val="false"/>
          <w:color w:val="000000"/>
          <w:sz w:val="28"/>
        </w:rPr>
        <w:t>
      235) ядролық қондырғыларды және көму пункттерін орналастыру алаңын таңдау қағидаларын әзірлейді;</w:t>
      </w:r>
    </w:p>
    <w:bookmarkEnd w:id="286"/>
    <w:bookmarkStart w:name="z293" w:id="287"/>
    <w:p>
      <w:pPr>
        <w:spacing w:after="0"/>
        <w:ind w:left="0"/>
        <w:jc w:val="both"/>
      </w:pPr>
      <w:r>
        <w:rPr>
          <w:rFonts w:ascii="Times New Roman"/>
          <w:b w:val="false"/>
          <w:i w:val="false"/>
          <w:color w:val="000000"/>
          <w:sz w:val="28"/>
        </w:rPr>
        <w:t>
      236) ядролық қауіпсіздік және (немесе) радиациялық қауіпсіздік және (немесе) ядролық физикалық қауіпсіздік сараптамасын жүргізу қағидаларын әзірлейді;</w:t>
      </w:r>
    </w:p>
    <w:bookmarkEnd w:id="287"/>
    <w:bookmarkStart w:name="z294" w:id="288"/>
    <w:p>
      <w:pPr>
        <w:spacing w:after="0"/>
        <w:ind w:left="0"/>
        <w:jc w:val="both"/>
      </w:pPr>
      <w:r>
        <w:rPr>
          <w:rFonts w:ascii="Times New Roman"/>
          <w:b w:val="false"/>
          <w:i w:val="false"/>
          <w:color w:val="000000"/>
          <w:sz w:val="28"/>
        </w:rPr>
        <w:t>
      237)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ұсыну енгізеді;</w:t>
      </w:r>
    </w:p>
    <w:bookmarkEnd w:id="288"/>
    <w:bookmarkStart w:name="z295" w:id="289"/>
    <w:p>
      <w:pPr>
        <w:spacing w:after="0"/>
        <w:ind w:left="0"/>
        <w:jc w:val="both"/>
      </w:pPr>
      <w:r>
        <w:rPr>
          <w:rFonts w:ascii="Times New Roman"/>
          <w:b w:val="false"/>
          <w:i w:val="false"/>
          <w:color w:val="000000"/>
          <w:sz w:val="28"/>
        </w:rPr>
        <w:t>
      238)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89"/>
    <w:bookmarkStart w:name="z296" w:id="290"/>
    <w:p>
      <w:pPr>
        <w:spacing w:after="0"/>
        <w:ind w:left="0"/>
        <w:jc w:val="both"/>
      </w:pPr>
      <w:r>
        <w:rPr>
          <w:rFonts w:ascii="Times New Roman"/>
          <w:b w:val="false"/>
          <w:i w:val="false"/>
          <w:color w:val="000000"/>
          <w:sz w:val="28"/>
        </w:rPr>
        <w:t>
      239) инвестициялық бағдарламаны әзірлеуге арналған техникалық тапсырманы әзірлейді және бекітеді;</w:t>
      </w:r>
    </w:p>
    <w:bookmarkEnd w:id="290"/>
    <w:bookmarkStart w:name="z297" w:id="291"/>
    <w:p>
      <w:pPr>
        <w:spacing w:after="0"/>
        <w:ind w:left="0"/>
        <w:jc w:val="both"/>
      </w:pPr>
      <w:r>
        <w:rPr>
          <w:rFonts w:ascii="Times New Roman"/>
          <w:b w:val="false"/>
          <w:i w:val="false"/>
          <w:color w:val="000000"/>
          <w:sz w:val="28"/>
        </w:rPr>
        <w:t>
      240)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bookmarkEnd w:id="291"/>
    <w:bookmarkStart w:name="z298" w:id="292"/>
    <w:p>
      <w:pPr>
        <w:spacing w:after="0"/>
        <w:ind w:left="0"/>
        <w:jc w:val="both"/>
      </w:pPr>
      <w:r>
        <w:rPr>
          <w:rFonts w:ascii="Times New Roman"/>
          <w:b w:val="false"/>
          <w:i w:val="false"/>
          <w:color w:val="000000"/>
          <w:sz w:val="28"/>
        </w:rPr>
        <w:t>
      241) реттеліп көрсетілетін қызметтердің сапа және сенімділік көрсеткіштерін келіседі;</w:t>
      </w:r>
    </w:p>
    <w:bookmarkEnd w:id="292"/>
    <w:bookmarkStart w:name="z299" w:id="293"/>
    <w:p>
      <w:pPr>
        <w:spacing w:after="0"/>
        <w:ind w:left="0"/>
        <w:jc w:val="both"/>
      </w:pPr>
      <w:r>
        <w:rPr>
          <w:rFonts w:ascii="Times New Roman"/>
          <w:b w:val="false"/>
          <w:i w:val="false"/>
          <w:color w:val="000000"/>
          <w:sz w:val="28"/>
        </w:rPr>
        <w:t>
      242) өз құзыреті шегінде табиғи монополиялар салаларында мемлекеттік саясатты іске асыруға қатысады;</w:t>
      </w:r>
    </w:p>
    <w:bookmarkEnd w:id="293"/>
    <w:bookmarkStart w:name="z300" w:id="294"/>
    <w:p>
      <w:pPr>
        <w:spacing w:after="0"/>
        <w:ind w:left="0"/>
        <w:jc w:val="both"/>
      </w:pPr>
      <w:r>
        <w:rPr>
          <w:rFonts w:ascii="Times New Roman"/>
          <w:b w:val="false"/>
          <w:i w:val="false"/>
          <w:color w:val="000000"/>
          <w:sz w:val="28"/>
        </w:rPr>
        <w:t>
      243) электр энергиясының орталықтандырылған сауда-саттығын ұйымдастыру қағидаларына сәйкес орталықтандырылған сауда нарығының операторын (операторларын) конкурстық негізде айқындайды;</w:t>
      </w:r>
    </w:p>
    <w:bookmarkEnd w:id="294"/>
    <w:bookmarkStart w:name="z301" w:id="295"/>
    <w:p>
      <w:pPr>
        <w:spacing w:after="0"/>
        <w:ind w:left="0"/>
        <w:jc w:val="both"/>
      </w:pPr>
      <w:r>
        <w:rPr>
          <w:rFonts w:ascii="Times New Roman"/>
          <w:b w:val="false"/>
          <w:i w:val="false"/>
          <w:color w:val="000000"/>
          <w:sz w:val="28"/>
        </w:rPr>
        <w:t>
      244) орта мерзімді және ұзақ мерзімді кезеңдерге арналған орталықтандырылған сауда-саттық арқылы міндетті түрде сатылуға жататын электр энергиясының үлесін монополияға қарсы уәкілетті органмен келісу бойынша айқындайды;</w:t>
      </w:r>
    </w:p>
    <w:bookmarkEnd w:id="295"/>
    <w:bookmarkStart w:name="z302" w:id="296"/>
    <w:p>
      <w:pPr>
        <w:spacing w:after="0"/>
        <w:ind w:left="0"/>
        <w:jc w:val="both"/>
      </w:pPr>
      <w:r>
        <w:rPr>
          <w:rFonts w:ascii="Times New Roman"/>
          <w:b w:val="false"/>
          <w:i w:val="false"/>
          <w:color w:val="000000"/>
          <w:sz w:val="28"/>
        </w:rPr>
        <w:t>
      245) электр энергиясына және электр қуатының әзірлігін ұстап тұру бойынша көрсетілетін қызметке арналған шекті тарифтерді бекітеді;</w:t>
      </w:r>
    </w:p>
    <w:bookmarkEnd w:id="296"/>
    <w:bookmarkStart w:name="z303" w:id="297"/>
    <w:p>
      <w:pPr>
        <w:spacing w:after="0"/>
        <w:ind w:left="0"/>
        <w:jc w:val="both"/>
      </w:pPr>
      <w:r>
        <w:rPr>
          <w:rFonts w:ascii="Times New Roman"/>
          <w:b w:val="false"/>
          <w:i w:val="false"/>
          <w:color w:val="000000"/>
          <w:sz w:val="28"/>
        </w:rPr>
        <w:t>
      246) электр энергиясын өткізетін энергия өндіруші ұйымдардың топтарын бекітеді;</w:t>
      </w:r>
    </w:p>
    <w:bookmarkEnd w:id="297"/>
    <w:bookmarkStart w:name="z304" w:id="298"/>
    <w:p>
      <w:pPr>
        <w:spacing w:after="0"/>
        <w:ind w:left="0"/>
        <w:jc w:val="both"/>
      </w:pPr>
      <w:r>
        <w:rPr>
          <w:rFonts w:ascii="Times New Roman"/>
          <w:b w:val="false"/>
          <w:i w:val="false"/>
          <w:color w:val="000000"/>
          <w:sz w:val="28"/>
        </w:rPr>
        <w:t>
      247)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298"/>
    <w:bookmarkStart w:name="z305" w:id="299"/>
    <w:p>
      <w:pPr>
        <w:spacing w:after="0"/>
        <w:ind w:left="0"/>
        <w:jc w:val="both"/>
      </w:pPr>
      <w:r>
        <w:rPr>
          <w:rFonts w:ascii="Times New Roman"/>
          <w:b w:val="false"/>
          <w:i w:val="false"/>
          <w:color w:val="000000"/>
          <w:sz w:val="28"/>
        </w:rPr>
        <w:t>
      248) жаңадан іске қосылатын энергия өндіруші ұйымдар үшін электр энергиясына шекті тарифті бекіту тәртібін айқындайды;</w:t>
      </w:r>
    </w:p>
    <w:bookmarkEnd w:id="299"/>
    <w:bookmarkStart w:name="z306" w:id="300"/>
    <w:p>
      <w:pPr>
        <w:spacing w:after="0"/>
        <w:ind w:left="0"/>
        <w:jc w:val="both"/>
      </w:pPr>
      <w:r>
        <w:rPr>
          <w:rFonts w:ascii="Times New Roman"/>
          <w:b w:val="false"/>
          <w:i w:val="false"/>
          <w:color w:val="000000"/>
          <w:sz w:val="28"/>
        </w:rPr>
        <w:t>
      249) энергия өндіруші ұйымдардың электр энергиясын өткізу (сату) тәртібін және электр қуатының әзірлігін ұстап тұру бойынша көрсетілетін қызметтерді бұзушылықтар және анықталған бұзушылықтарды жою жөнінде қолданылған шаралар туралы ақпаратты өзінің интернет-ресурсында орналастырады;</w:t>
      </w:r>
    </w:p>
    <w:bookmarkEnd w:id="300"/>
    <w:bookmarkStart w:name="z307" w:id="301"/>
    <w:p>
      <w:pPr>
        <w:spacing w:after="0"/>
        <w:ind w:left="0"/>
        <w:jc w:val="both"/>
      </w:pPr>
      <w:r>
        <w:rPr>
          <w:rFonts w:ascii="Times New Roman"/>
          <w:b w:val="false"/>
          <w:i w:val="false"/>
          <w:color w:val="000000"/>
          <w:sz w:val="28"/>
        </w:rPr>
        <w:t>
      250) энергия өндіруші, энергия беруші ұйымдардың күзгі-қысқы кезеңдегі жұмысқа әзірлік паспортын алу қағидаларын әзірлейді және бекітеді;</w:t>
      </w:r>
    </w:p>
    <w:bookmarkEnd w:id="301"/>
    <w:bookmarkStart w:name="z308" w:id="302"/>
    <w:p>
      <w:pPr>
        <w:spacing w:after="0"/>
        <w:ind w:left="0"/>
        <w:jc w:val="both"/>
      </w:pPr>
      <w:r>
        <w:rPr>
          <w:rFonts w:ascii="Times New Roman"/>
          <w:b w:val="false"/>
          <w:i w:val="false"/>
          <w:color w:val="000000"/>
          <w:sz w:val="28"/>
        </w:rPr>
        <w:t>
      251) электрмен жабдықтаудың сенімділігі көрсеткіштерінің нормативтік мәндерін, сондай-ақ оларды айқындау тәртібін әзірлейді және бекітеді;</w:t>
      </w:r>
    </w:p>
    <w:bookmarkEnd w:id="302"/>
    <w:bookmarkStart w:name="z309" w:id="303"/>
    <w:p>
      <w:pPr>
        <w:spacing w:after="0"/>
        <w:ind w:left="0"/>
        <w:jc w:val="both"/>
      </w:pPr>
      <w:r>
        <w:rPr>
          <w:rFonts w:ascii="Times New Roman"/>
          <w:b w:val="false"/>
          <w:i w:val="false"/>
          <w:color w:val="000000"/>
          <w:sz w:val="28"/>
        </w:rPr>
        <w:t>
      252) мемлекеттік техникалық инспектордың қызметтік куәлігінің, нөмірлік мөртабанның және пломбирдің үлгісін белгілейді;</w:t>
      </w:r>
    </w:p>
    <w:bookmarkEnd w:id="303"/>
    <w:bookmarkStart w:name="z310" w:id="304"/>
    <w:p>
      <w:pPr>
        <w:spacing w:after="0"/>
        <w:ind w:left="0"/>
        <w:jc w:val="both"/>
      </w:pPr>
      <w:r>
        <w:rPr>
          <w:rFonts w:ascii="Times New Roman"/>
          <w:b w:val="false"/>
          <w:i w:val="false"/>
          <w:color w:val="000000"/>
          <w:sz w:val="28"/>
        </w:rPr>
        <w:t>
      253) мемлекеттік техникалық инспекторлар актілерінің нысандарын әзірлейді және бекітеді;</w:t>
      </w:r>
    </w:p>
    <w:bookmarkEnd w:id="304"/>
    <w:bookmarkStart w:name="z311" w:id="305"/>
    <w:p>
      <w:pPr>
        <w:spacing w:after="0"/>
        <w:ind w:left="0"/>
        <w:jc w:val="both"/>
      </w:pPr>
      <w:r>
        <w:rPr>
          <w:rFonts w:ascii="Times New Roman"/>
          <w:b w:val="false"/>
          <w:i w:val="false"/>
          <w:color w:val="000000"/>
          <w:sz w:val="28"/>
        </w:rPr>
        <w:t>
      254) Қазақстан Республикасының аумағы бойынша электр байланысы жоқ өңірлер үшін Қазақстан Республикасының бірыңғай электр энергетикасы жүйесімен электр энергиясының көтерме нарығының жұмыс істеу және оны ұйымдастыру ерекшеліктерін айқындайды;</w:t>
      </w:r>
    </w:p>
    <w:bookmarkEnd w:id="305"/>
    <w:bookmarkStart w:name="z312" w:id="306"/>
    <w:p>
      <w:pPr>
        <w:spacing w:after="0"/>
        <w:ind w:left="0"/>
        <w:jc w:val="both"/>
      </w:pPr>
      <w:r>
        <w:rPr>
          <w:rFonts w:ascii="Times New Roman"/>
          <w:b w:val="false"/>
          <w:i w:val="false"/>
          <w:color w:val="000000"/>
          <w:sz w:val="28"/>
        </w:rPr>
        <w:t>
      255) мемлекеттік техникалық инспекторға қызметтік куәлік, нөмірлік мөртабан және пломбир беру тәртібін әзірлейді және бекітеді;</w:t>
      </w:r>
    </w:p>
    <w:bookmarkEnd w:id="306"/>
    <w:bookmarkStart w:name="z313" w:id="307"/>
    <w:p>
      <w:pPr>
        <w:spacing w:after="0"/>
        <w:ind w:left="0"/>
        <w:jc w:val="both"/>
      </w:pPr>
      <w:r>
        <w:rPr>
          <w:rFonts w:ascii="Times New Roman"/>
          <w:b w:val="false"/>
          <w:i w:val="false"/>
          <w:color w:val="000000"/>
          <w:sz w:val="28"/>
        </w:rPr>
        <w:t>
      256) тұтынушылардың электр қондырғыларын техникалық пайдалану қағидаларын әзірлейді және бекітеді;</w:t>
      </w:r>
    </w:p>
    <w:bookmarkEnd w:id="307"/>
    <w:bookmarkStart w:name="z314" w:id="308"/>
    <w:p>
      <w:pPr>
        <w:spacing w:after="0"/>
        <w:ind w:left="0"/>
        <w:jc w:val="both"/>
      </w:pPr>
      <w:r>
        <w:rPr>
          <w:rFonts w:ascii="Times New Roman"/>
          <w:b w:val="false"/>
          <w:i w:val="false"/>
          <w:color w:val="000000"/>
          <w:sz w:val="28"/>
        </w:rPr>
        <w:t>
      257) тұтынушылардың электр қондырғыларын пайдалану кезіндегі қауіпсіздік техникасы қағидаларын әзірлейді және бекітеді;</w:t>
      </w:r>
    </w:p>
    <w:bookmarkEnd w:id="308"/>
    <w:bookmarkStart w:name="z315" w:id="309"/>
    <w:p>
      <w:pPr>
        <w:spacing w:after="0"/>
        <w:ind w:left="0"/>
        <w:jc w:val="both"/>
      </w:pPr>
      <w:r>
        <w:rPr>
          <w:rFonts w:ascii="Times New Roman"/>
          <w:b w:val="false"/>
          <w:i w:val="false"/>
          <w:color w:val="000000"/>
          <w:sz w:val="28"/>
        </w:rPr>
        <w:t>
      258)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p>
    <w:bookmarkEnd w:id="309"/>
    <w:bookmarkStart w:name="z316" w:id="310"/>
    <w:p>
      <w:pPr>
        <w:spacing w:after="0"/>
        <w:ind w:left="0"/>
        <w:jc w:val="both"/>
      </w:pPr>
      <w:r>
        <w:rPr>
          <w:rFonts w:ascii="Times New Roman"/>
          <w:b w:val="false"/>
          <w:i w:val="false"/>
          <w:color w:val="000000"/>
          <w:sz w:val="28"/>
        </w:rPr>
        <w:t>
      259)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p>
    <w:bookmarkEnd w:id="310"/>
    <w:bookmarkStart w:name="z317" w:id="311"/>
    <w:p>
      <w:pPr>
        <w:spacing w:after="0"/>
        <w:ind w:left="0"/>
        <w:jc w:val="both"/>
      </w:pPr>
      <w:r>
        <w:rPr>
          <w:rFonts w:ascii="Times New Roman"/>
          <w:b w:val="false"/>
          <w:i w:val="false"/>
          <w:color w:val="000000"/>
          <w:sz w:val="28"/>
        </w:rPr>
        <w:t>
      260) электр энергиясының теңгерімдеуші нарығының жұмыс істеу қағидаларын әзірлейді және бекітеді;</w:t>
      </w:r>
    </w:p>
    <w:bookmarkEnd w:id="311"/>
    <w:bookmarkStart w:name="z318" w:id="312"/>
    <w:p>
      <w:pPr>
        <w:spacing w:after="0"/>
        <w:ind w:left="0"/>
        <w:jc w:val="both"/>
      </w:pPr>
      <w:r>
        <w:rPr>
          <w:rFonts w:ascii="Times New Roman"/>
          <w:b w:val="false"/>
          <w:i w:val="false"/>
          <w:color w:val="000000"/>
          <w:sz w:val="28"/>
        </w:rPr>
        <w:t>
      261)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p>
    <w:bookmarkEnd w:id="312"/>
    <w:bookmarkStart w:name="z319" w:id="313"/>
    <w:p>
      <w:pPr>
        <w:spacing w:after="0"/>
        <w:ind w:left="0"/>
        <w:jc w:val="both"/>
      </w:pPr>
      <w:r>
        <w:rPr>
          <w:rFonts w:ascii="Times New Roman"/>
          <w:b w:val="false"/>
          <w:i w:val="false"/>
          <w:color w:val="000000"/>
          <w:sz w:val="28"/>
        </w:rPr>
        <w:t>
      262) Қазақстанның біртұтас электр энергетикасы жүйесiнде авариялық бұзушылықтарды болғызбау және оларды жою жөнiндегi қағидаларды әзірлейді және бекiтеді;</w:t>
      </w:r>
    </w:p>
    <w:bookmarkEnd w:id="313"/>
    <w:bookmarkStart w:name="z320" w:id="314"/>
    <w:p>
      <w:pPr>
        <w:spacing w:after="0"/>
        <w:ind w:left="0"/>
        <w:jc w:val="both"/>
      </w:pPr>
      <w:r>
        <w:rPr>
          <w:rFonts w:ascii="Times New Roman"/>
          <w:b w:val="false"/>
          <w:i w:val="false"/>
          <w:color w:val="000000"/>
          <w:sz w:val="28"/>
        </w:rPr>
        <w:t>
      263) энергия өндіруші ұйымдар үшін күзгі-қысқы кезеңде пайдаланылатын отын қорының нормаларын айқындау қағидаларын әзірлейді және бекітеді;</w:t>
      </w:r>
    </w:p>
    <w:bookmarkEnd w:id="314"/>
    <w:bookmarkStart w:name="z321" w:id="315"/>
    <w:p>
      <w:pPr>
        <w:spacing w:after="0"/>
        <w:ind w:left="0"/>
        <w:jc w:val="both"/>
      </w:pPr>
      <w:r>
        <w:rPr>
          <w:rFonts w:ascii="Times New Roman"/>
          <w:b w:val="false"/>
          <w:i w:val="false"/>
          <w:color w:val="000000"/>
          <w:sz w:val="28"/>
        </w:rPr>
        <w:t>
      264) энергия өндіруші ұйымдар үшін күзгі-қысқы кезеңде пайдаланылатын отын қорының нормаларын бекітеді;</w:t>
      </w:r>
    </w:p>
    <w:bookmarkEnd w:id="315"/>
    <w:bookmarkStart w:name="z322" w:id="316"/>
    <w:p>
      <w:pPr>
        <w:spacing w:after="0"/>
        <w:ind w:left="0"/>
        <w:jc w:val="both"/>
      </w:pPr>
      <w:r>
        <w:rPr>
          <w:rFonts w:ascii="Times New Roman"/>
          <w:b w:val="false"/>
          <w:i w:val="false"/>
          <w:color w:val="000000"/>
          <w:sz w:val="28"/>
        </w:rPr>
        <w:t>
      265)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p>
    <w:bookmarkEnd w:id="316"/>
    <w:bookmarkStart w:name="z323" w:id="317"/>
    <w:p>
      <w:pPr>
        <w:spacing w:after="0"/>
        <w:ind w:left="0"/>
        <w:jc w:val="both"/>
      </w:pPr>
      <w:r>
        <w:rPr>
          <w:rFonts w:ascii="Times New Roman"/>
          <w:b w:val="false"/>
          <w:i w:val="false"/>
          <w:color w:val="000000"/>
          <w:sz w:val="28"/>
        </w:rPr>
        <w:t>
      266) энергетикалық сараптама жүргізу қағидаларын әзірлейді және бекітеді;</w:t>
      </w:r>
    </w:p>
    <w:bookmarkEnd w:id="317"/>
    <w:bookmarkStart w:name="z324" w:id="318"/>
    <w:p>
      <w:pPr>
        <w:spacing w:after="0"/>
        <w:ind w:left="0"/>
        <w:jc w:val="both"/>
      </w:pPr>
      <w:r>
        <w:rPr>
          <w:rFonts w:ascii="Times New Roman"/>
          <w:b w:val="false"/>
          <w:i w:val="false"/>
          <w:color w:val="000000"/>
          <w:sz w:val="28"/>
        </w:rPr>
        <w:t>
      267) электр станциялары мен желілерін техникалық пайдалану қағидаларын әзірлейді және бекітеді;</w:t>
      </w:r>
    </w:p>
    <w:bookmarkEnd w:id="318"/>
    <w:bookmarkStart w:name="z325" w:id="319"/>
    <w:p>
      <w:pPr>
        <w:spacing w:after="0"/>
        <w:ind w:left="0"/>
        <w:jc w:val="both"/>
      </w:pPr>
      <w:r>
        <w:rPr>
          <w:rFonts w:ascii="Times New Roman"/>
          <w:b w:val="false"/>
          <w:i w:val="false"/>
          <w:color w:val="000000"/>
          <w:sz w:val="28"/>
        </w:rPr>
        <w:t>
      268) электр қондырғыларын пайдалану кезіндегі қауіпсіздік техникасы қағидаларын әзірлейді және бекітеді;</w:t>
      </w:r>
    </w:p>
    <w:bookmarkEnd w:id="319"/>
    <w:bookmarkStart w:name="z326" w:id="320"/>
    <w:p>
      <w:pPr>
        <w:spacing w:after="0"/>
        <w:ind w:left="0"/>
        <w:jc w:val="both"/>
      </w:pPr>
      <w:r>
        <w:rPr>
          <w:rFonts w:ascii="Times New Roman"/>
          <w:b w:val="false"/>
          <w:i w:val="false"/>
          <w:color w:val="000000"/>
          <w:sz w:val="28"/>
        </w:rPr>
        <w:t>
      269) энергетикалық сараптаманы жүзеге асыру үшін сараптама ұйымдарына қойылатын талаптарды әзірлейді және бекітеді;</w:t>
      </w:r>
    </w:p>
    <w:bookmarkEnd w:id="320"/>
    <w:bookmarkStart w:name="z327" w:id="321"/>
    <w:p>
      <w:pPr>
        <w:spacing w:after="0"/>
        <w:ind w:left="0"/>
        <w:jc w:val="both"/>
      </w:pPr>
      <w:r>
        <w:rPr>
          <w:rFonts w:ascii="Times New Roman"/>
          <w:b w:val="false"/>
          <w:i w:val="false"/>
          <w:color w:val="000000"/>
          <w:sz w:val="28"/>
        </w:rPr>
        <w:t>
      270) электр қондырғыларын орнату қағидаларын әзірлейді және бекітеді;</w:t>
      </w:r>
    </w:p>
    <w:bookmarkEnd w:id="321"/>
    <w:bookmarkStart w:name="z328" w:id="322"/>
    <w:p>
      <w:pPr>
        <w:spacing w:after="0"/>
        <w:ind w:left="0"/>
        <w:jc w:val="both"/>
      </w:pPr>
      <w:r>
        <w:rPr>
          <w:rFonts w:ascii="Times New Roman"/>
          <w:b w:val="false"/>
          <w:i w:val="false"/>
          <w:color w:val="000000"/>
          <w:sz w:val="28"/>
        </w:rPr>
        <w:t>
      271) энергиямен жабдықтаудың авариялық және технологиялық броны актісін жасау жөніндегі нұсқаулықтарды әзірлейді және бекітеді;</w:t>
      </w:r>
    </w:p>
    <w:bookmarkEnd w:id="322"/>
    <w:bookmarkStart w:name="z329" w:id="323"/>
    <w:p>
      <w:pPr>
        <w:spacing w:after="0"/>
        <w:ind w:left="0"/>
        <w:jc w:val="both"/>
      </w:pPr>
      <w:r>
        <w:rPr>
          <w:rFonts w:ascii="Times New Roman"/>
          <w:b w:val="false"/>
          <w:i w:val="false"/>
          <w:color w:val="000000"/>
          <w:sz w:val="28"/>
        </w:rPr>
        <w:t>
      272) электр энергиясын пайдалану қағидаларын әзірлейді және бекітеді;</w:t>
      </w:r>
    </w:p>
    <w:bookmarkEnd w:id="323"/>
    <w:bookmarkStart w:name="z330" w:id="324"/>
    <w:p>
      <w:pPr>
        <w:spacing w:after="0"/>
        <w:ind w:left="0"/>
        <w:jc w:val="both"/>
      </w:pPr>
      <w:r>
        <w:rPr>
          <w:rFonts w:ascii="Times New Roman"/>
          <w:b w:val="false"/>
          <w:i w:val="false"/>
          <w:color w:val="000000"/>
          <w:sz w:val="28"/>
        </w:rPr>
        <w:t>
      273) жылу энергиясын пайдалану қағидаларын әзірлейді және бекітеді;</w:t>
      </w:r>
    </w:p>
    <w:bookmarkEnd w:id="324"/>
    <w:bookmarkStart w:name="z331" w:id="325"/>
    <w:p>
      <w:pPr>
        <w:spacing w:after="0"/>
        <w:ind w:left="0"/>
        <w:jc w:val="both"/>
      </w:pPr>
      <w:r>
        <w:rPr>
          <w:rFonts w:ascii="Times New Roman"/>
          <w:b w:val="false"/>
          <w:i w:val="false"/>
          <w:color w:val="000000"/>
          <w:sz w:val="28"/>
        </w:rPr>
        <w:t>
      274) жүйелік оператордың қызметтер көрсетуі, жүйелік және қосалқы қызметтер нарығын ұйымдастыру және оның жұмыс істеуі қағидаларын әзірлейді және бекітеді;</w:t>
      </w:r>
    </w:p>
    <w:bookmarkEnd w:id="325"/>
    <w:bookmarkStart w:name="z332" w:id="326"/>
    <w:p>
      <w:pPr>
        <w:spacing w:after="0"/>
        <w:ind w:left="0"/>
        <w:jc w:val="both"/>
      </w:pPr>
      <w:r>
        <w:rPr>
          <w:rFonts w:ascii="Times New Roman"/>
          <w:b w:val="false"/>
          <w:i w:val="false"/>
          <w:color w:val="000000"/>
          <w:sz w:val="28"/>
        </w:rPr>
        <w:t>
      275) электр энергиясының көтерме сауда нарығын ұйымдастыру және оның жұмыс істеу қағидаларын әзірлейді және бекітеді</w:t>
      </w:r>
    </w:p>
    <w:bookmarkEnd w:id="326"/>
    <w:bookmarkStart w:name="z333" w:id="327"/>
    <w:p>
      <w:pPr>
        <w:spacing w:after="0"/>
        <w:ind w:left="0"/>
        <w:jc w:val="both"/>
      </w:pPr>
      <w:r>
        <w:rPr>
          <w:rFonts w:ascii="Times New Roman"/>
          <w:b w:val="false"/>
          <w:i w:val="false"/>
          <w:color w:val="000000"/>
          <w:sz w:val="28"/>
        </w:rPr>
        <w:t>
      276) электрмен жабдықтаудың сенімділігі мен орнықтылығын қамтамасыз ету жөнінде қызметтер көрсету қағидаларын әзірлейді және бекітеді;</w:t>
      </w:r>
    </w:p>
    <w:bookmarkEnd w:id="327"/>
    <w:bookmarkStart w:name="z334" w:id="328"/>
    <w:p>
      <w:pPr>
        <w:spacing w:after="0"/>
        <w:ind w:left="0"/>
        <w:jc w:val="both"/>
      </w:pPr>
      <w:r>
        <w:rPr>
          <w:rFonts w:ascii="Times New Roman"/>
          <w:b w:val="false"/>
          <w:i w:val="false"/>
          <w:color w:val="000000"/>
          <w:sz w:val="28"/>
        </w:rPr>
        <w:t>
      277) энергия беруші ұйымдардың электр желілеріне технологиялық қосылу қағидаларын әзірлейді және бекітеді;</w:t>
      </w:r>
    </w:p>
    <w:bookmarkEnd w:id="328"/>
    <w:bookmarkStart w:name="z335" w:id="329"/>
    <w:p>
      <w:pPr>
        <w:spacing w:after="0"/>
        <w:ind w:left="0"/>
        <w:jc w:val="both"/>
      </w:pPr>
      <w:r>
        <w:rPr>
          <w:rFonts w:ascii="Times New Roman"/>
          <w:b w:val="false"/>
          <w:i w:val="false"/>
          <w:color w:val="000000"/>
          <w:sz w:val="28"/>
        </w:rPr>
        <w:t>
      278)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әзірлейді және бекітеді;</w:t>
      </w:r>
    </w:p>
    <w:bookmarkEnd w:id="329"/>
    <w:bookmarkStart w:name="z336" w:id="330"/>
    <w:p>
      <w:pPr>
        <w:spacing w:after="0"/>
        <w:ind w:left="0"/>
        <w:jc w:val="both"/>
      </w:pPr>
      <w:r>
        <w:rPr>
          <w:rFonts w:ascii="Times New Roman"/>
          <w:b w:val="false"/>
          <w:i w:val="false"/>
          <w:color w:val="000000"/>
          <w:sz w:val="28"/>
        </w:rPr>
        <w:t>
      279)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қағидаларын әзірлейді және бекітеді;</w:t>
      </w:r>
    </w:p>
    <w:bookmarkEnd w:id="330"/>
    <w:bookmarkStart w:name="z337" w:id="331"/>
    <w:p>
      <w:pPr>
        <w:spacing w:after="0"/>
        <w:ind w:left="0"/>
        <w:jc w:val="both"/>
      </w:pPr>
      <w:r>
        <w:rPr>
          <w:rFonts w:ascii="Times New Roman"/>
          <w:b w:val="false"/>
          <w:i w:val="false"/>
          <w:color w:val="000000"/>
          <w:sz w:val="28"/>
        </w:rPr>
        <w:t>
      280) электр энергетикасы саласында салынған инвестициялардың тиімділігін бағалау әдістемесін әзірлейді және бекітеді;</w:t>
      </w:r>
    </w:p>
    <w:bookmarkEnd w:id="331"/>
    <w:bookmarkStart w:name="z338" w:id="332"/>
    <w:p>
      <w:pPr>
        <w:spacing w:after="0"/>
        <w:ind w:left="0"/>
        <w:jc w:val="both"/>
      </w:pPr>
      <w:r>
        <w:rPr>
          <w:rFonts w:ascii="Times New Roman"/>
          <w:b w:val="false"/>
          <w:i w:val="false"/>
          <w:color w:val="000000"/>
          <w:sz w:val="28"/>
        </w:rPr>
        <w:t>
      281) маневрлік генерациялау режимі бар генерациялайтын қондырғыларды орналастыру жоспарын әзірлейді және бекітеді;</w:t>
      </w:r>
    </w:p>
    <w:bookmarkEnd w:id="332"/>
    <w:bookmarkStart w:name="z339" w:id="333"/>
    <w:p>
      <w:pPr>
        <w:spacing w:after="0"/>
        <w:ind w:left="0"/>
        <w:jc w:val="both"/>
      </w:pPr>
      <w:r>
        <w:rPr>
          <w:rFonts w:ascii="Times New Roman"/>
          <w:b w:val="false"/>
          <w:i w:val="false"/>
          <w:color w:val="000000"/>
          <w:sz w:val="28"/>
        </w:rPr>
        <w:t>
      282) маневрлік генерациялау режимі бар жаңадан пайдалануға берілетін генерациялайтын қондырғыларды салуға арналған аукциондық сауда-саттықты ұйымдастырушыны айқындайды;</w:t>
      </w:r>
    </w:p>
    <w:bookmarkEnd w:id="333"/>
    <w:bookmarkStart w:name="z340" w:id="334"/>
    <w:p>
      <w:pPr>
        <w:spacing w:after="0"/>
        <w:ind w:left="0"/>
        <w:jc w:val="both"/>
      </w:pPr>
      <w:r>
        <w:rPr>
          <w:rFonts w:ascii="Times New Roman"/>
          <w:b w:val="false"/>
          <w:i w:val="false"/>
          <w:color w:val="000000"/>
          <w:sz w:val="28"/>
        </w:rPr>
        <w:t>
      283) электр желілік қағидаларды әзірлейді және бекітеді;</w:t>
      </w:r>
    </w:p>
    <w:bookmarkEnd w:id="334"/>
    <w:bookmarkStart w:name="z341" w:id="335"/>
    <w:p>
      <w:pPr>
        <w:spacing w:after="0"/>
        <w:ind w:left="0"/>
        <w:jc w:val="both"/>
      </w:pPr>
      <w:r>
        <w:rPr>
          <w:rFonts w:ascii="Times New Roman"/>
          <w:b w:val="false"/>
          <w:i w:val="false"/>
          <w:color w:val="000000"/>
          <w:sz w:val="28"/>
        </w:rPr>
        <w:t>
      284) энергетикалық кәсіпорындар үшін өрт қауіпсіздігі қағидаларын әзірлейді және бекітеді;</w:t>
      </w:r>
    </w:p>
    <w:bookmarkEnd w:id="335"/>
    <w:bookmarkStart w:name="z342" w:id="336"/>
    <w:p>
      <w:pPr>
        <w:spacing w:after="0"/>
        <w:ind w:left="0"/>
        <w:jc w:val="both"/>
      </w:pPr>
      <w:r>
        <w:rPr>
          <w:rFonts w:ascii="Times New Roman"/>
          <w:b w:val="false"/>
          <w:i w:val="false"/>
          <w:color w:val="000000"/>
          <w:sz w:val="28"/>
        </w:rPr>
        <w:t>
      285) шаң тәріздес отынды дайындау және жағу үшін отын берудің жарылыс қауіпсіздігі қағидаларын әзірлейді және бекітеді;</w:t>
      </w:r>
    </w:p>
    <w:bookmarkEnd w:id="336"/>
    <w:bookmarkStart w:name="z343" w:id="337"/>
    <w:p>
      <w:pPr>
        <w:spacing w:after="0"/>
        <w:ind w:left="0"/>
        <w:jc w:val="both"/>
      </w:pPr>
      <w:r>
        <w:rPr>
          <w:rFonts w:ascii="Times New Roman"/>
          <w:b w:val="false"/>
          <w:i w:val="false"/>
          <w:color w:val="000000"/>
          <w:sz w:val="28"/>
        </w:rPr>
        <w:t>
      286) аспаптармен және құрылғылармен жұмыс істеу кезінде қауіпсіздік қағидаларын әзірлейді және бекітеді;</w:t>
      </w:r>
    </w:p>
    <w:bookmarkEnd w:id="337"/>
    <w:bookmarkStart w:name="z344" w:id="338"/>
    <w:p>
      <w:pPr>
        <w:spacing w:after="0"/>
        <w:ind w:left="0"/>
        <w:jc w:val="both"/>
      </w:pPr>
      <w:r>
        <w:rPr>
          <w:rFonts w:ascii="Times New Roman"/>
          <w:b w:val="false"/>
          <w:i w:val="false"/>
          <w:color w:val="000000"/>
          <w:sz w:val="28"/>
        </w:rPr>
        <w:t>
      287)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әзірлейді және бекітеді;</w:t>
      </w:r>
    </w:p>
    <w:bookmarkEnd w:id="338"/>
    <w:bookmarkStart w:name="z345" w:id="339"/>
    <w:p>
      <w:pPr>
        <w:spacing w:after="0"/>
        <w:ind w:left="0"/>
        <w:jc w:val="both"/>
      </w:pPr>
      <w:r>
        <w:rPr>
          <w:rFonts w:ascii="Times New Roman"/>
          <w:b w:val="false"/>
          <w:i w:val="false"/>
          <w:color w:val="000000"/>
          <w:sz w:val="28"/>
        </w:rPr>
        <w:t>
      288) техникалық жаңғыртудан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339"/>
    <w:bookmarkStart w:name="z346" w:id="340"/>
    <w:p>
      <w:pPr>
        <w:spacing w:after="0"/>
        <w:ind w:left="0"/>
        <w:jc w:val="both"/>
      </w:pPr>
      <w:r>
        <w:rPr>
          <w:rFonts w:ascii="Times New Roman"/>
          <w:b w:val="false"/>
          <w:i w:val="false"/>
          <w:color w:val="000000"/>
          <w:sz w:val="28"/>
        </w:rPr>
        <w:t>
      289) энергетикадағы жұмыс орындарын аттестаттау, ұтымды ету, есепке алу және жоспарлау туралы ережені әзірлейді және бекітеді;</w:t>
      </w:r>
    </w:p>
    <w:bookmarkEnd w:id="340"/>
    <w:bookmarkStart w:name="z347" w:id="341"/>
    <w:p>
      <w:pPr>
        <w:spacing w:after="0"/>
        <w:ind w:left="0"/>
        <w:jc w:val="both"/>
      </w:pPr>
      <w:r>
        <w:rPr>
          <w:rFonts w:ascii="Times New Roman"/>
          <w:b w:val="false"/>
          <w:i w:val="false"/>
          <w:color w:val="000000"/>
          <w:sz w:val="28"/>
        </w:rPr>
        <w:t>
      290) жылу энергиясын жіберуді және жылу жеткізгішті есепке алу қағидаларын әзірлейді және бекітеді;</w:t>
      </w:r>
    </w:p>
    <w:bookmarkEnd w:id="341"/>
    <w:bookmarkStart w:name="z348" w:id="342"/>
    <w:p>
      <w:pPr>
        <w:spacing w:after="0"/>
        <w:ind w:left="0"/>
        <w:jc w:val="both"/>
      </w:pPr>
      <w:r>
        <w:rPr>
          <w:rFonts w:ascii="Times New Roman"/>
          <w:b w:val="false"/>
          <w:i w:val="false"/>
          <w:color w:val="000000"/>
          <w:sz w:val="28"/>
        </w:rPr>
        <w:t>
      291) жылу электр станцияларының электр қуатын шектеуді және осындай шектеулерді қысқарту жөніндегі іс-шараларды келісу қағидаларын әзірлейді және бекітеді;</w:t>
      </w:r>
    </w:p>
    <w:bookmarkEnd w:id="342"/>
    <w:bookmarkStart w:name="z349" w:id="343"/>
    <w:p>
      <w:pPr>
        <w:spacing w:after="0"/>
        <w:ind w:left="0"/>
        <w:jc w:val="both"/>
      </w:pPr>
      <w:r>
        <w:rPr>
          <w:rFonts w:ascii="Times New Roman"/>
          <w:b w:val="false"/>
          <w:i w:val="false"/>
          <w:color w:val="000000"/>
          <w:sz w:val="28"/>
        </w:rPr>
        <w:t>
      292) Қазақстан Республикасының энергетикалық ұйымдарында персоналмен жұмыс істеу қағидаларын әзірлейді және бекітеді;</w:t>
      </w:r>
    </w:p>
    <w:bookmarkEnd w:id="343"/>
    <w:bookmarkStart w:name="z350" w:id="344"/>
    <w:p>
      <w:pPr>
        <w:spacing w:after="0"/>
        <w:ind w:left="0"/>
        <w:jc w:val="both"/>
      </w:pPr>
      <w:r>
        <w:rPr>
          <w:rFonts w:ascii="Times New Roman"/>
          <w:b w:val="false"/>
          <w:i w:val="false"/>
          <w:color w:val="000000"/>
          <w:sz w:val="28"/>
        </w:rPr>
        <w:t>
      293) электр энергиясының орталықтандырылған сауда-саттығын ұйымдастыру қағидаларын әзірлейді және бекітеді;</w:t>
      </w:r>
    </w:p>
    <w:bookmarkEnd w:id="344"/>
    <w:bookmarkStart w:name="z351" w:id="345"/>
    <w:p>
      <w:pPr>
        <w:spacing w:after="0"/>
        <w:ind w:left="0"/>
        <w:jc w:val="both"/>
      </w:pPr>
      <w:r>
        <w:rPr>
          <w:rFonts w:ascii="Times New Roman"/>
          <w:b w:val="false"/>
          <w:i w:val="false"/>
          <w:color w:val="000000"/>
          <w:sz w:val="28"/>
        </w:rPr>
        <w:t>
      294)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білуіне біліктілік тексеру жүргізу қағидаларын әзірлейді және бекітеді;</w:t>
      </w:r>
    </w:p>
    <w:bookmarkEnd w:id="345"/>
    <w:bookmarkStart w:name="z352" w:id="346"/>
    <w:p>
      <w:pPr>
        <w:spacing w:after="0"/>
        <w:ind w:left="0"/>
        <w:jc w:val="both"/>
      </w:pPr>
      <w:r>
        <w:rPr>
          <w:rFonts w:ascii="Times New Roman"/>
          <w:b w:val="false"/>
          <w:i w:val="false"/>
          <w:color w:val="000000"/>
          <w:sz w:val="28"/>
        </w:rPr>
        <w:t>
      295)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 және бекітеді;</w:t>
      </w:r>
    </w:p>
    <w:bookmarkEnd w:id="346"/>
    <w:bookmarkStart w:name="z353" w:id="347"/>
    <w:p>
      <w:pPr>
        <w:spacing w:after="0"/>
        <w:ind w:left="0"/>
        <w:jc w:val="both"/>
      </w:pPr>
      <w:r>
        <w:rPr>
          <w:rFonts w:ascii="Times New Roman"/>
          <w:b w:val="false"/>
          <w:i w:val="false"/>
          <w:color w:val="000000"/>
          <w:sz w:val="28"/>
        </w:rPr>
        <w:t>
      296) электр қуаттарын орналастырудың перспективалық схемасын әзірлейді және бекітеді;</w:t>
      </w:r>
    </w:p>
    <w:bookmarkEnd w:id="347"/>
    <w:bookmarkStart w:name="z354" w:id="348"/>
    <w:p>
      <w:pPr>
        <w:spacing w:after="0"/>
        <w:ind w:left="0"/>
        <w:jc w:val="both"/>
      </w:pPr>
      <w:r>
        <w:rPr>
          <w:rFonts w:ascii="Times New Roman"/>
          <w:b w:val="false"/>
          <w:i w:val="false"/>
          <w:color w:val="000000"/>
          <w:sz w:val="28"/>
        </w:rPr>
        <w:t>
      297) жаңадан пайдалануға берілетін генерациялайтын қондырғыларды салуға тендер өткізеді;</w:t>
      </w:r>
    </w:p>
    <w:bookmarkEnd w:id="348"/>
    <w:bookmarkStart w:name="z355" w:id="349"/>
    <w:p>
      <w:pPr>
        <w:spacing w:after="0"/>
        <w:ind w:left="0"/>
        <w:jc w:val="both"/>
      </w:pPr>
      <w:r>
        <w:rPr>
          <w:rFonts w:ascii="Times New Roman"/>
          <w:b w:val="false"/>
          <w:i w:val="false"/>
          <w:color w:val="000000"/>
          <w:sz w:val="28"/>
        </w:rPr>
        <w:t>
      298)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349"/>
    <w:bookmarkStart w:name="z356" w:id="350"/>
    <w:p>
      <w:pPr>
        <w:spacing w:after="0"/>
        <w:ind w:left="0"/>
        <w:jc w:val="both"/>
      </w:pPr>
      <w:r>
        <w:rPr>
          <w:rFonts w:ascii="Times New Roman"/>
          <w:b w:val="false"/>
          <w:i w:val="false"/>
          <w:color w:val="000000"/>
          <w:sz w:val="28"/>
        </w:rPr>
        <w:t>
      299) жаңадан пайдалануға берілетін генерациялайтын қондырғыларды салуға арналған тендердің қорытындылары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350"/>
    <w:bookmarkStart w:name="z357" w:id="351"/>
    <w:p>
      <w:pPr>
        <w:spacing w:after="0"/>
        <w:ind w:left="0"/>
        <w:jc w:val="both"/>
      </w:pPr>
      <w:r>
        <w:rPr>
          <w:rFonts w:ascii="Times New Roman"/>
          <w:b w:val="false"/>
          <w:i w:val="false"/>
          <w:color w:val="000000"/>
          <w:sz w:val="28"/>
        </w:rPr>
        <w:t>
      300) электр энергиясы мен қуатының болжамды теңгерімдерін бекітеді;</w:t>
      </w:r>
    </w:p>
    <w:bookmarkEnd w:id="351"/>
    <w:bookmarkStart w:name="z358" w:id="352"/>
    <w:p>
      <w:pPr>
        <w:spacing w:after="0"/>
        <w:ind w:left="0"/>
        <w:jc w:val="both"/>
      </w:pPr>
      <w:r>
        <w:rPr>
          <w:rFonts w:ascii="Times New Roman"/>
          <w:b w:val="false"/>
          <w:i w:val="false"/>
          <w:color w:val="000000"/>
          <w:sz w:val="28"/>
        </w:rPr>
        <w:t>
      301) электрмен жабдықтаудың үлгілік шартын әзірлейді және бекітеді;</w:t>
      </w:r>
    </w:p>
    <w:bookmarkEnd w:id="352"/>
    <w:bookmarkStart w:name="z359" w:id="353"/>
    <w:p>
      <w:pPr>
        <w:spacing w:after="0"/>
        <w:ind w:left="0"/>
        <w:jc w:val="both"/>
      </w:pPr>
      <w:r>
        <w:rPr>
          <w:rFonts w:ascii="Times New Roman"/>
          <w:b w:val="false"/>
          <w:i w:val="false"/>
          <w:color w:val="000000"/>
          <w:sz w:val="28"/>
        </w:rPr>
        <w:t>
      302) жаңадан пайдалануға берілетін генерациялайтын қондырғыларды салуға арналған үлгілік шартты әзірлейді және бекітеді;</w:t>
      </w:r>
    </w:p>
    <w:bookmarkEnd w:id="353"/>
    <w:bookmarkStart w:name="z360" w:id="354"/>
    <w:p>
      <w:pPr>
        <w:spacing w:after="0"/>
        <w:ind w:left="0"/>
        <w:jc w:val="both"/>
      </w:pPr>
      <w:r>
        <w:rPr>
          <w:rFonts w:ascii="Times New Roman"/>
          <w:b w:val="false"/>
          <w:i w:val="false"/>
          <w:color w:val="000000"/>
          <w:sz w:val="28"/>
        </w:rPr>
        <w:t>
      303) электр қуатының әзірлігін ұстап тұру бойынша көрсетілетін қызметті сатып алу туралы үлгілік шартты әзірлейді және бекітеді;</w:t>
      </w:r>
    </w:p>
    <w:bookmarkEnd w:id="354"/>
    <w:bookmarkStart w:name="z361" w:id="355"/>
    <w:p>
      <w:pPr>
        <w:spacing w:after="0"/>
        <w:ind w:left="0"/>
        <w:jc w:val="both"/>
      </w:pPr>
      <w:r>
        <w:rPr>
          <w:rFonts w:ascii="Times New Roman"/>
          <w:b w:val="false"/>
          <w:i w:val="false"/>
          <w:color w:val="000000"/>
          <w:sz w:val="28"/>
        </w:rPr>
        <w:t>
      304) жаңадан пайдалануға берілетін генерациялайтын қондырғыларды салуға тендер өткізу қағидаларын әзірлейді және бекітеді;</w:t>
      </w:r>
    </w:p>
    <w:bookmarkEnd w:id="355"/>
    <w:bookmarkStart w:name="z362" w:id="356"/>
    <w:p>
      <w:pPr>
        <w:spacing w:after="0"/>
        <w:ind w:left="0"/>
        <w:jc w:val="both"/>
      </w:pPr>
      <w:r>
        <w:rPr>
          <w:rFonts w:ascii="Times New Roman"/>
          <w:b w:val="false"/>
          <w:i w:val="false"/>
          <w:color w:val="000000"/>
          <w:sz w:val="28"/>
        </w:rPr>
        <w:t>
      305) электр қуаты нарығын ұйымдастыру және оның жұмыс істеу қағидаларын әзірлейді және бекітеді;</w:t>
      </w:r>
    </w:p>
    <w:bookmarkEnd w:id="356"/>
    <w:bookmarkStart w:name="z363" w:id="357"/>
    <w:p>
      <w:pPr>
        <w:spacing w:after="0"/>
        <w:ind w:left="0"/>
        <w:jc w:val="both"/>
      </w:pPr>
      <w:r>
        <w:rPr>
          <w:rFonts w:ascii="Times New Roman"/>
          <w:b w:val="false"/>
          <w:i w:val="false"/>
          <w:color w:val="000000"/>
          <w:sz w:val="28"/>
        </w:rPr>
        <w:t>
      306) жүйелік операторды айқындайды;</w:t>
      </w:r>
    </w:p>
    <w:bookmarkEnd w:id="357"/>
    <w:bookmarkStart w:name="z364" w:id="358"/>
    <w:p>
      <w:pPr>
        <w:spacing w:after="0"/>
        <w:ind w:left="0"/>
        <w:jc w:val="both"/>
      </w:pPr>
      <w:r>
        <w:rPr>
          <w:rFonts w:ascii="Times New Roman"/>
          <w:b w:val="false"/>
          <w:i w:val="false"/>
          <w:color w:val="000000"/>
          <w:sz w:val="28"/>
        </w:rPr>
        <w:t>
      307) электр қуатының жүктеме көтеруге дайындығын қамтамасыз ету бойынша қызметтер көрсетуге арналған үлгілік шартты әзірлейді және бекітеді;</w:t>
      </w:r>
    </w:p>
    <w:bookmarkEnd w:id="358"/>
    <w:bookmarkStart w:name="z365" w:id="359"/>
    <w:p>
      <w:pPr>
        <w:spacing w:after="0"/>
        <w:ind w:left="0"/>
        <w:jc w:val="both"/>
      </w:pPr>
      <w:r>
        <w:rPr>
          <w:rFonts w:ascii="Times New Roman"/>
          <w:b w:val="false"/>
          <w:i w:val="false"/>
          <w:color w:val="000000"/>
          <w:sz w:val="28"/>
        </w:rPr>
        <w:t>
      308) тұлғалар топтарының тізіліміне (бұдан әрі – тізілім) енгізілген көтерме сауда нарығының субъектілерімен электр қуатын құруға арналған үлгілік шартты әзірлейді және бекітеді;</w:t>
      </w:r>
    </w:p>
    <w:bookmarkEnd w:id="359"/>
    <w:bookmarkStart w:name="z366" w:id="360"/>
    <w:p>
      <w:pPr>
        <w:spacing w:after="0"/>
        <w:ind w:left="0"/>
        <w:jc w:val="both"/>
      </w:pPr>
      <w:r>
        <w:rPr>
          <w:rFonts w:ascii="Times New Roman"/>
          <w:b w:val="false"/>
          <w:i w:val="false"/>
          <w:color w:val="000000"/>
          <w:sz w:val="28"/>
        </w:rPr>
        <w:t>
      309) тізілімге енгізілген көтерме сауда нарығының субъектілерімен электр қуатының әзірлігін ұстап тұру бойынша көрсетілетін қызметті сатып алу туралы үлгілік шартты әзірлейді және бекітеді;</w:t>
      </w:r>
    </w:p>
    <w:bookmarkEnd w:id="360"/>
    <w:bookmarkStart w:name="z367" w:id="361"/>
    <w:p>
      <w:pPr>
        <w:spacing w:after="0"/>
        <w:ind w:left="0"/>
        <w:jc w:val="both"/>
      </w:pPr>
      <w:r>
        <w:rPr>
          <w:rFonts w:ascii="Times New Roman"/>
          <w:b w:val="false"/>
          <w:i w:val="false"/>
          <w:color w:val="000000"/>
          <w:sz w:val="28"/>
        </w:rPr>
        <w:t>
      310) бекітілген қағидаларға сәйкес тізілімді қалыптастырады және жүргізеді;</w:t>
      </w:r>
    </w:p>
    <w:bookmarkEnd w:id="361"/>
    <w:bookmarkStart w:name="z368" w:id="362"/>
    <w:p>
      <w:pPr>
        <w:spacing w:after="0"/>
        <w:ind w:left="0"/>
        <w:jc w:val="both"/>
      </w:pPr>
      <w:r>
        <w:rPr>
          <w:rFonts w:ascii="Times New Roman"/>
          <w:b w:val="false"/>
          <w:i w:val="false"/>
          <w:color w:val="000000"/>
          <w:sz w:val="28"/>
        </w:rPr>
        <w:t>
      311) тізілімді қалыптастыру және жүргізу қағидаларын әзірлейді және бекітеді;</w:t>
      </w:r>
    </w:p>
    <w:bookmarkEnd w:id="362"/>
    <w:bookmarkStart w:name="z369" w:id="363"/>
    <w:p>
      <w:pPr>
        <w:spacing w:after="0"/>
        <w:ind w:left="0"/>
        <w:jc w:val="both"/>
      </w:pPr>
      <w:r>
        <w:rPr>
          <w:rFonts w:ascii="Times New Roman"/>
          <w:b w:val="false"/>
          <w:i w:val="false"/>
          <w:color w:val="000000"/>
          <w:sz w:val="28"/>
        </w:rPr>
        <w:t>
      312) тізілімге енгізілген тұтынушылардың болжанатын тапшылықты жабу үшін электр қуатын құруға қатысу қағидаларын әзірлейді және бекітеді;</w:t>
      </w:r>
    </w:p>
    <w:bookmarkEnd w:id="363"/>
    <w:bookmarkStart w:name="z370" w:id="364"/>
    <w:p>
      <w:pPr>
        <w:spacing w:after="0"/>
        <w:ind w:left="0"/>
        <w:jc w:val="both"/>
      </w:pPr>
      <w:r>
        <w:rPr>
          <w:rFonts w:ascii="Times New Roman"/>
          <w:b w:val="false"/>
          <w:i w:val="false"/>
          <w:color w:val="000000"/>
          <w:sz w:val="28"/>
        </w:rPr>
        <w:t>
      313) тізілімге енгізілген энергия өндіруші ұйымдар мен тұтынушылар пайдалануға енгізетін генерациялайтын қондырғыларға арналған орналастыру орнын (алаңдарды), отынның типі мен түрін келіседі;</w:t>
      </w:r>
    </w:p>
    <w:bookmarkEnd w:id="364"/>
    <w:bookmarkStart w:name="z371" w:id="365"/>
    <w:p>
      <w:pPr>
        <w:spacing w:after="0"/>
        <w:ind w:left="0"/>
        <w:jc w:val="both"/>
      </w:pPr>
      <w:r>
        <w:rPr>
          <w:rFonts w:ascii="Times New Roman"/>
          <w:b w:val="false"/>
          <w:i w:val="false"/>
          <w:color w:val="000000"/>
          <w:sz w:val="28"/>
        </w:rPr>
        <w:t>
      314)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жылу энергиясын өндіру саласындағы ұйымдардың шығындарын субсидиялау қағидаларын бекітеді;</w:t>
      </w:r>
    </w:p>
    <w:bookmarkEnd w:id="365"/>
    <w:bookmarkStart w:name="z372" w:id="366"/>
    <w:p>
      <w:pPr>
        <w:spacing w:after="0"/>
        <w:ind w:left="0"/>
        <w:jc w:val="both"/>
      </w:pPr>
      <w:r>
        <w:rPr>
          <w:rFonts w:ascii="Times New Roman"/>
          <w:b w:val="false"/>
          <w:i w:val="false"/>
          <w:color w:val="000000"/>
          <w:sz w:val="28"/>
        </w:rPr>
        <w:t>
      315)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жылу энергиясын өндіру саласындағы ұйымдардың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366"/>
    <w:bookmarkStart w:name="z373" w:id="367"/>
    <w:p>
      <w:pPr>
        <w:spacing w:after="0"/>
        <w:ind w:left="0"/>
        <w:jc w:val="both"/>
      </w:pPr>
      <w:r>
        <w:rPr>
          <w:rFonts w:ascii="Times New Roman"/>
          <w:b w:val="false"/>
          <w:i w:val="false"/>
          <w:color w:val="000000"/>
          <w:sz w:val="28"/>
        </w:rPr>
        <w:t>
      316) электр желілері объектілерінің күзет аймақтарын белгілеу қағидаларын және осындай аймақтардың шекараларында орналасқан жер учаскелерін пайдаланудың ерекше шарттарын әзірлейді және бекітеді;</w:t>
      </w:r>
    </w:p>
    <w:bookmarkEnd w:id="367"/>
    <w:bookmarkStart w:name="z374" w:id="368"/>
    <w:p>
      <w:pPr>
        <w:spacing w:after="0"/>
        <w:ind w:left="0"/>
        <w:jc w:val="both"/>
      </w:pPr>
      <w:r>
        <w:rPr>
          <w:rFonts w:ascii="Times New Roman"/>
          <w:b w:val="false"/>
          <w:i w:val="false"/>
          <w:color w:val="000000"/>
          <w:sz w:val="28"/>
        </w:rPr>
        <w:t>
      317) электр берудің әуе желілерінің тіректерін орналастыру үшін жер учаскелерінің мөлшерлерін айқындау қағидаларын әзірлейді және бекітеді;</w:t>
      </w:r>
    </w:p>
    <w:bookmarkEnd w:id="368"/>
    <w:bookmarkStart w:name="z375" w:id="369"/>
    <w:p>
      <w:pPr>
        <w:spacing w:after="0"/>
        <w:ind w:left="0"/>
        <w:jc w:val="both"/>
      </w:pPr>
      <w:r>
        <w:rPr>
          <w:rFonts w:ascii="Times New Roman"/>
          <w:b w:val="false"/>
          <w:i w:val="false"/>
          <w:color w:val="000000"/>
          <w:sz w:val="28"/>
        </w:rPr>
        <w:t>
      318) электр энергиясына шекті тарифтерді бекіту кезінде ескерілетін пайда нормасын, сондай-ақ теңгерімдеуші электр энергиясына шекті тарифтерді бекіту кезінде ескерілетін теңгерімдеуге тіркелген пайданы айқындау әдістемесін әзірлейді және бекітеді;</w:t>
      </w:r>
    </w:p>
    <w:bookmarkEnd w:id="369"/>
    <w:bookmarkStart w:name="z376" w:id="370"/>
    <w:p>
      <w:pPr>
        <w:spacing w:after="0"/>
        <w:ind w:left="0"/>
        <w:jc w:val="both"/>
      </w:pPr>
      <w:r>
        <w:rPr>
          <w:rFonts w:ascii="Times New Roman"/>
          <w:b w:val="false"/>
          <w:i w:val="false"/>
          <w:color w:val="000000"/>
          <w:sz w:val="28"/>
        </w:rPr>
        <w:t>
      319) нарық кеңесін айқындайды, сондай-ақ нарық кеңесінің жұмыс істеу қағидаларын әзірлейді және бекітеді;</w:t>
      </w:r>
    </w:p>
    <w:bookmarkEnd w:id="370"/>
    <w:bookmarkStart w:name="z377" w:id="371"/>
    <w:p>
      <w:pPr>
        <w:spacing w:after="0"/>
        <w:ind w:left="0"/>
        <w:jc w:val="both"/>
      </w:pPr>
      <w:r>
        <w:rPr>
          <w:rFonts w:ascii="Times New Roman"/>
          <w:b w:val="false"/>
          <w:i w:val="false"/>
          <w:color w:val="000000"/>
          <w:sz w:val="28"/>
        </w:rPr>
        <w:t>
      320) бірыңғай сатып алушы жаңадан пайдалануға берілетін генерациялайтын қондырғыларды салуға арналған тендерлердің жеңімпаздарымен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371"/>
    <w:bookmarkStart w:name="z378" w:id="372"/>
    <w:p>
      <w:pPr>
        <w:spacing w:after="0"/>
        <w:ind w:left="0"/>
        <w:jc w:val="both"/>
      </w:pPr>
      <w:r>
        <w:rPr>
          <w:rFonts w:ascii="Times New Roman"/>
          <w:b w:val="false"/>
          <w:i w:val="false"/>
          <w:color w:val="000000"/>
          <w:sz w:val="28"/>
        </w:rPr>
        <w:t>
      321) жұмыс істеп тұрған энергия өндіруші ұйымдармен жаңғыртуға, кеңейтуге, реконструкциялауға және (немесе) жаңартуға инвестициялық келісімдер жасасады;</w:t>
      </w:r>
    </w:p>
    <w:bookmarkEnd w:id="372"/>
    <w:bookmarkStart w:name="z379" w:id="373"/>
    <w:p>
      <w:pPr>
        <w:spacing w:after="0"/>
        <w:ind w:left="0"/>
        <w:jc w:val="both"/>
      </w:pPr>
      <w:r>
        <w:rPr>
          <w:rFonts w:ascii="Times New Roman"/>
          <w:b w:val="false"/>
          <w:i w:val="false"/>
          <w:color w:val="000000"/>
          <w:sz w:val="28"/>
        </w:rPr>
        <w:t>
      322) электр энергиясы мен қуатының болжамды теңгерімдерін әзірлеу тәртібін әзірлейді және бекітеді;</w:t>
      </w:r>
    </w:p>
    <w:bookmarkEnd w:id="373"/>
    <w:bookmarkStart w:name="z380" w:id="374"/>
    <w:p>
      <w:pPr>
        <w:spacing w:after="0"/>
        <w:ind w:left="0"/>
        <w:jc w:val="both"/>
      </w:pPr>
      <w:r>
        <w:rPr>
          <w:rFonts w:ascii="Times New Roman"/>
          <w:b w:val="false"/>
          <w:i w:val="false"/>
          <w:color w:val="000000"/>
          <w:sz w:val="28"/>
        </w:rPr>
        <w:t>
      323) электр энергетикасы саласындағы нормативтік техникалық құжаттарды әзірлейді және бекітеді;</w:t>
      </w:r>
    </w:p>
    <w:bookmarkEnd w:id="374"/>
    <w:bookmarkStart w:name="z381" w:id="375"/>
    <w:p>
      <w:pPr>
        <w:spacing w:after="0"/>
        <w:ind w:left="0"/>
        <w:jc w:val="both"/>
      </w:pPr>
      <w:r>
        <w:rPr>
          <w:rFonts w:ascii="Times New Roman"/>
          <w:b w:val="false"/>
          <w:i w:val="false"/>
          <w:color w:val="000000"/>
          <w:sz w:val="28"/>
        </w:rPr>
        <w:t>
      324) бірыңғай сатып алушыны айқындайды;</w:t>
      </w:r>
    </w:p>
    <w:bookmarkEnd w:id="375"/>
    <w:bookmarkStart w:name="z382" w:id="376"/>
    <w:p>
      <w:pPr>
        <w:spacing w:after="0"/>
        <w:ind w:left="0"/>
        <w:jc w:val="both"/>
      </w:pPr>
      <w:r>
        <w:rPr>
          <w:rFonts w:ascii="Times New Roman"/>
          <w:b w:val="false"/>
          <w:i w:val="false"/>
          <w:color w:val="000000"/>
          <w:sz w:val="28"/>
        </w:rPr>
        <w:t>
      325) теңгерімдеуші электр энергиясына шекті тарифтерді бекітеді;</w:t>
      </w:r>
    </w:p>
    <w:bookmarkEnd w:id="376"/>
    <w:bookmarkStart w:name="z383" w:id="377"/>
    <w:p>
      <w:pPr>
        <w:spacing w:after="0"/>
        <w:ind w:left="0"/>
        <w:jc w:val="both"/>
      </w:pPr>
      <w:r>
        <w:rPr>
          <w:rFonts w:ascii="Times New Roman"/>
          <w:b w:val="false"/>
          <w:i w:val="false"/>
          <w:color w:val="000000"/>
          <w:sz w:val="28"/>
        </w:rPr>
        <w:t>
      326) генерациялайтын қондырғылардың электр қуатына аттестаттау жүргізу қағидаларын әзірлейді және бекітеді;</w:t>
      </w:r>
    </w:p>
    <w:bookmarkEnd w:id="377"/>
    <w:bookmarkStart w:name="z384" w:id="378"/>
    <w:p>
      <w:pPr>
        <w:spacing w:after="0"/>
        <w:ind w:left="0"/>
        <w:jc w:val="both"/>
      </w:pPr>
      <w:r>
        <w:rPr>
          <w:rFonts w:ascii="Times New Roman"/>
          <w:b w:val="false"/>
          <w:i w:val="false"/>
          <w:color w:val="000000"/>
          <w:sz w:val="28"/>
        </w:rPr>
        <w:t>
      327) бірыңғай сатып алушы уәкілетті органмен жаңғыртуға, кеңейтуге, реконструкциялауға және (немесе) жаңартуға инвестициялық келісім жасасқан, жұмыс істеп тұрған энергия өндіруші ұйымдармен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378"/>
    <w:bookmarkStart w:name="z385" w:id="379"/>
    <w:p>
      <w:pPr>
        <w:spacing w:after="0"/>
        <w:ind w:left="0"/>
        <w:jc w:val="both"/>
      </w:pPr>
      <w:r>
        <w:rPr>
          <w:rFonts w:ascii="Times New Roman"/>
          <w:b w:val="false"/>
          <w:i w:val="false"/>
          <w:color w:val="000000"/>
          <w:sz w:val="28"/>
        </w:rPr>
        <w:t>
      328) құрамына жылу электр орталықтары кіретін, жұмыс істеп тұрған энергия өндіруші ұйымдармен бірыңғай сатып алушы жасасатын электр қуатының әзірлігін ұстап тұру жөніндегі көрсетілетін қызметті сатып алу туралы шарттар үшін электр қуатының әзірлігін ұстап тұру жөніндегі көрсетілетін қызметтің көлемін айқындау қағидаларын әзірлейді және бекітеді;</w:t>
      </w:r>
    </w:p>
    <w:bookmarkEnd w:id="379"/>
    <w:bookmarkStart w:name="z386" w:id="380"/>
    <w:p>
      <w:pPr>
        <w:spacing w:after="0"/>
        <w:ind w:left="0"/>
        <w:jc w:val="both"/>
      </w:pPr>
      <w:r>
        <w:rPr>
          <w:rFonts w:ascii="Times New Roman"/>
          <w:b w:val="false"/>
          <w:i w:val="false"/>
          <w:color w:val="000000"/>
          <w:sz w:val="28"/>
        </w:rPr>
        <w:t>
      329) бірыңғай сатып алушының электр қуатының жүктемені көтеруге дайындығын қамтамасыз ету жөніндегі көрсетілетін қызметке бағаны есептеу және интернет-ресурста орналастыру қағидаларын әзірлейді және бекітеді;</w:t>
      </w:r>
    </w:p>
    <w:bookmarkEnd w:id="380"/>
    <w:bookmarkStart w:name="z387" w:id="381"/>
    <w:p>
      <w:pPr>
        <w:spacing w:after="0"/>
        <w:ind w:left="0"/>
        <w:jc w:val="both"/>
      </w:pPr>
      <w:r>
        <w:rPr>
          <w:rFonts w:ascii="Times New Roman"/>
          <w:b w:val="false"/>
          <w:i w:val="false"/>
          <w:color w:val="000000"/>
          <w:sz w:val="28"/>
        </w:rPr>
        <w:t>
      330)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p>
    <w:bookmarkEnd w:id="381"/>
    <w:bookmarkStart w:name="z388" w:id="382"/>
    <w:p>
      <w:pPr>
        <w:spacing w:after="0"/>
        <w:ind w:left="0"/>
        <w:jc w:val="both"/>
      </w:pPr>
      <w:r>
        <w:rPr>
          <w:rFonts w:ascii="Times New Roman"/>
          <w:b w:val="false"/>
          <w:i w:val="false"/>
          <w:color w:val="000000"/>
          <w:sz w:val="28"/>
        </w:rPr>
        <w:t>
      331) тексерулер жүргізудің жартыжылдық кестелерін бекітеді;</w:t>
      </w:r>
    </w:p>
    <w:bookmarkEnd w:id="382"/>
    <w:bookmarkStart w:name="z389" w:id="383"/>
    <w:p>
      <w:pPr>
        <w:spacing w:after="0"/>
        <w:ind w:left="0"/>
        <w:jc w:val="both"/>
      </w:pPr>
      <w:r>
        <w:rPr>
          <w:rFonts w:ascii="Times New Roman"/>
          <w:b w:val="false"/>
          <w:i w:val="false"/>
          <w:color w:val="000000"/>
          <w:sz w:val="28"/>
        </w:rPr>
        <w:t>
      332) Қазақстан Республикасының заңнамасына сәйкес сауда-саттықта (аукциондарда) өткізілетін сатып алынатын мүліктің (активтердің) тізбесіне электр энергиясын енгізу туралы шешім қабылдайды;</w:t>
      </w:r>
    </w:p>
    <w:bookmarkEnd w:id="383"/>
    <w:bookmarkStart w:name="z390" w:id="384"/>
    <w:p>
      <w:pPr>
        <w:spacing w:after="0"/>
        <w:ind w:left="0"/>
        <w:jc w:val="both"/>
      </w:pPr>
      <w:r>
        <w:rPr>
          <w:rFonts w:ascii="Times New Roman"/>
          <w:b w:val="false"/>
          <w:i w:val="false"/>
          <w:color w:val="000000"/>
          <w:sz w:val="28"/>
        </w:rPr>
        <w:t>
      333) жүйелік оператордың "Электр энергетикасы туралы" Қазақстан Республикасының Заңы 15-2-бабының 2-тармағында көзделген талаптарды сақтауына мемлекеттік бақылауды жүзеге асырады;</w:t>
      </w:r>
    </w:p>
    <w:bookmarkEnd w:id="384"/>
    <w:bookmarkStart w:name="z391" w:id="385"/>
    <w:p>
      <w:pPr>
        <w:spacing w:after="0"/>
        <w:ind w:left="0"/>
        <w:jc w:val="both"/>
      </w:pPr>
      <w:r>
        <w:rPr>
          <w:rFonts w:ascii="Times New Roman"/>
          <w:b w:val="false"/>
          <w:i w:val="false"/>
          <w:color w:val="000000"/>
          <w:sz w:val="28"/>
        </w:rPr>
        <w:t>
      334) электр энергетикасы кәсіпорындарының объектілер мен жабдықтардың күзгі-қысқы кезеңдегі жұмысқа әзірлігін бағалау жөніндегі комиссиялардың жұмысына қатысады;</w:t>
      </w:r>
    </w:p>
    <w:bookmarkEnd w:id="385"/>
    <w:bookmarkStart w:name="z392" w:id="386"/>
    <w:p>
      <w:pPr>
        <w:spacing w:after="0"/>
        <w:ind w:left="0"/>
        <w:jc w:val="both"/>
      </w:pPr>
      <w:r>
        <w:rPr>
          <w:rFonts w:ascii="Times New Roman"/>
          <w:b w:val="false"/>
          <w:i w:val="false"/>
          <w:color w:val="000000"/>
          <w:sz w:val="28"/>
        </w:rPr>
        <w:t>
      335) қызметтің басталғаны немесе тоқтатылғаны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жүргізеді, интернет-ресурста орналастырады және жаңартады;</w:t>
      </w:r>
    </w:p>
    <w:bookmarkEnd w:id="386"/>
    <w:bookmarkStart w:name="z393" w:id="387"/>
    <w:p>
      <w:pPr>
        <w:spacing w:after="0"/>
        <w:ind w:left="0"/>
        <w:jc w:val="both"/>
      </w:pPr>
      <w:r>
        <w:rPr>
          <w:rFonts w:ascii="Times New Roman"/>
          <w:b w:val="false"/>
          <w:i w:val="false"/>
          <w:color w:val="000000"/>
          <w:sz w:val="28"/>
        </w:rPr>
        <w:t>
      336)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әзірлік паспортын алу үшін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тартады;</w:t>
      </w:r>
    </w:p>
    <w:bookmarkEnd w:id="387"/>
    <w:bookmarkStart w:name="z394" w:id="388"/>
    <w:p>
      <w:pPr>
        <w:spacing w:after="0"/>
        <w:ind w:left="0"/>
        <w:jc w:val="both"/>
      </w:pPr>
      <w:r>
        <w:rPr>
          <w:rFonts w:ascii="Times New Roman"/>
          <w:b w:val="false"/>
          <w:i w:val="false"/>
          <w:color w:val="000000"/>
          <w:sz w:val="28"/>
        </w:rPr>
        <w:t>
      337) Қазақстан Республикасының электр энергетикасы туралы заңнамасына сәйкес жаңартылатын энергия көздерін пайдалану объектілерін энергия беруші ұйымдардың электр немесе жылу желілеріне қосуға бақылауды жүзеге асырады;</w:t>
      </w:r>
    </w:p>
    <w:bookmarkEnd w:id="388"/>
    <w:bookmarkStart w:name="z395" w:id="389"/>
    <w:p>
      <w:pPr>
        <w:spacing w:after="0"/>
        <w:ind w:left="0"/>
        <w:jc w:val="both"/>
      </w:pPr>
      <w:r>
        <w:rPr>
          <w:rFonts w:ascii="Times New Roman"/>
          <w:b w:val="false"/>
          <w:i w:val="false"/>
          <w:color w:val="000000"/>
          <w:sz w:val="28"/>
        </w:rPr>
        <w:t>
      338) негізгі жабдықтың тоқтауына, өртке, жарылыстарға,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389"/>
    <w:bookmarkStart w:name="z396" w:id="390"/>
    <w:p>
      <w:pPr>
        <w:spacing w:after="0"/>
        <w:ind w:left="0"/>
        <w:jc w:val="both"/>
      </w:pPr>
      <w:r>
        <w:rPr>
          <w:rFonts w:ascii="Times New Roman"/>
          <w:b w:val="false"/>
          <w:i w:val="false"/>
          <w:color w:val="000000"/>
          <w:sz w:val="28"/>
        </w:rPr>
        <w:t>
      339)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390"/>
    <w:bookmarkStart w:name="z397" w:id="391"/>
    <w:p>
      <w:pPr>
        <w:spacing w:after="0"/>
        <w:ind w:left="0"/>
        <w:jc w:val="both"/>
      </w:pPr>
      <w:r>
        <w:rPr>
          <w:rFonts w:ascii="Times New Roman"/>
          <w:b w:val="false"/>
          <w:i w:val="false"/>
          <w:color w:val="000000"/>
          <w:sz w:val="28"/>
        </w:rPr>
        <w:t>
      340) мерзiмдер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391"/>
    <w:bookmarkStart w:name="z398" w:id="392"/>
    <w:p>
      <w:pPr>
        <w:spacing w:after="0"/>
        <w:ind w:left="0"/>
        <w:jc w:val="both"/>
      </w:pPr>
      <w:r>
        <w:rPr>
          <w:rFonts w:ascii="Times New Roman"/>
          <w:b w:val="false"/>
          <w:i w:val="false"/>
          <w:color w:val="000000"/>
          <w:sz w:val="28"/>
        </w:rPr>
        <w:t>
      341) мыналарды:</w:t>
      </w:r>
    </w:p>
    <w:bookmarkEnd w:id="392"/>
    <w:bookmarkStart w:name="z399" w:id="393"/>
    <w:p>
      <w:pPr>
        <w:spacing w:after="0"/>
        <w:ind w:left="0"/>
        <w:jc w:val="both"/>
      </w:pPr>
      <w:r>
        <w:rPr>
          <w:rFonts w:ascii="Times New Roman"/>
          <w:b w:val="false"/>
          <w:i w:val="false"/>
          <w:color w:val="000000"/>
          <w:sz w:val="28"/>
        </w:rPr>
        <w:t>
      Қазақстан Республикасының электр энергетикасы саласындағы нормативтік құқықтық актілері талаптарының сақталуын;</w:t>
      </w:r>
    </w:p>
    <w:bookmarkEnd w:id="393"/>
    <w:bookmarkStart w:name="z400" w:id="394"/>
    <w:p>
      <w:pPr>
        <w:spacing w:after="0"/>
        <w:ind w:left="0"/>
        <w:jc w:val="both"/>
      </w:pPr>
      <w:r>
        <w:rPr>
          <w:rFonts w:ascii="Times New Roman"/>
          <w:b w:val="false"/>
          <w:i w:val="false"/>
          <w:color w:val="000000"/>
          <w:sz w:val="28"/>
        </w:rPr>
        <w:t>
      электр станцияларының, электр желілерінің энергетикалық жабдығын, тұтынушылардың электр қондырғыларын пайдалануды және техникалық жай-күйін;</w:t>
      </w:r>
    </w:p>
    <w:bookmarkEnd w:id="394"/>
    <w:bookmarkStart w:name="z401" w:id="395"/>
    <w:p>
      <w:pPr>
        <w:spacing w:after="0"/>
        <w:ind w:left="0"/>
        <w:jc w:val="both"/>
      </w:pPr>
      <w:r>
        <w:rPr>
          <w:rFonts w:ascii="Times New Roman"/>
          <w:b w:val="false"/>
          <w:i w:val="false"/>
          <w:color w:val="000000"/>
          <w:sz w:val="28"/>
        </w:rPr>
        <w:t>
      электр энергиясын өндіру, беру, жабдықтау және тұтыну сенімділігі мен қауіпсіздігін;</w:t>
      </w:r>
    </w:p>
    <w:bookmarkEnd w:id="395"/>
    <w:bookmarkStart w:name="z402" w:id="396"/>
    <w:p>
      <w:pPr>
        <w:spacing w:after="0"/>
        <w:ind w:left="0"/>
        <w:jc w:val="both"/>
      </w:pPr>
      <w:r>
        <w:rPr>
          <w:rFonts w:ascii="Times New Roman"/>
          <w:b w:val="false"/>
          <w:i w:val="false"/>
          <w:color w:val="000000"/>
          <w:sz w:val="28"/>
        </w:rPr>
        <w:t>
      электр энергетикасы саласындағы техникалық пайдалану қағидаларын және қауіпсіздік техникасы қағидаларын білуіне тексеруден өтпеген персоналдың электр қондырғыларына жіберілмеуін немесе жұмыстан шеттетілуін мемлекеттік энергетикалық бақылауды жүзеге асырады;</w:t>
      </w:r>
    </w:p>
    <w:bookmarkEnd w:id="396"/>
    <w:bookmarkStart w:name="z403" w:id="397"/>
    <w:p>
      <w:pPr>
        <w:spacing w:after="0"/>
        <w:ind w:left="0"/>
        <w:jc w:val="both"/>
      </w:pPr>
      <w:r>
        <w:rPr>
          <w:rFonts w:ascii="Times New Roman"/>
          <w:b w:val="false"/>
          <w:i w:val="false"/>
          <w:color w:val="000000"/>
          <w:sz w:val="28"/>
        </w:rPr>
        <w:t>
      342) Қазақстан Республикасының электр энергетикасы саласындағы заңнамасын жетілдіру бойынша ұсыныстар дайындайды;</w:t>
      </w:r>
    </w:p>
    <w:bookmarkEnd w:id="397"/>
    <w:bookmarkStart w:name="z404" w:id="398"/>
    <w:p>
      <w:pPr>
        <w:spacing w:after="0"/>
        <w:ind w:left="0"/>
        <w:jc w:val="both"/>
      </w:pPr>
      <w:r>
        <w:rPr>
          <w:rFonts w:ascii="Times New Roman"/>
          <w:b w:val="false"/>
          <w:i w:val="false"/>
          <w:color w:val="000000"/>
          <w:sz w:val="28"/>
        </w:rPr>
        <w:t>
      343) тиісті табиғи монополиялар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еместігі туралы ақпарат жібереді;</w:t>
      </w:r>
    </w:p>
    <w:bookmarkEnd w:id="398"/>
    <w:bookmarkStart w:name="z405" w:id="399"/>
    <w:p>
      <w:pPr>
        <w:spacing w:after="0"/>
        <w:ind w:left="0"/>
        <w:jc w:val="both"/>
      </w:pPr>
      <w:r>
        <w:rPr>
          <w:rFonts w:ascii="Times New Roman"/>
          <w:b w:val="false"/>
          <w:i w:val="false"/>
          <w:color w:val="000000"/>
          <w:sz w:val="28"/>
        </w:rPr>
        <w:t>
      344) энергия өндіруші және энергия беруші ұйымдардың негізгі жабдығының тозуын мониторингтеуді жүзеге асырады;</w:t>
      </w:r>
    </w:p>
    <w:bookmarkEnd w:id="399"/>
    <w:bookmarkStart w:name="z406" w:id="400"/>
    <w:p>
      <w:pPr>
        <w:spacing w:after="0"/>
        <w:ind w:left="0"/>
        <w:jc w:val="both"/>
      </w:pPr>
      <w:r>
        <w:rPr>
          <w:rFonts w:ascii="Times New Roman"/>
          <w:b w:val="false"/>
          <w:i w:val="false"/>
          <w:color w:val="000000"/>
          <w:sz w:val="28"/>
        </w:rPr>
        <w:t>
      345)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400"/>
    <w:bookmarkStart w:name="z407" w:id="401"/>
    <w:p>
      <w:pPr>
        <w:spacing w:after="0"/>
        <w:ind w:left="0"/>
        <w:jc w:val="both"/>
      </w:pPr>
      <w:r>
        <w:rPr>
          <w:rFonts w:ascii="Times New Roman"/>
          <w:b w:val="false"/>
          <w:i w:val="false"/>
          <w:color w:val="000000"/>
          <w:sz w:val="28"/>
        </w:rPr>
        <w:t>
      346)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401"/>
    <w:bookmarkStart w:name="z408" w:id="402"/>
    <w:p>
      <w:pPr>
        <w:spacing w:after="0"/>
        <w:ind w:left="0"/>
        <w:jc w:val="both"/>
      </w:pPr>
      <w:r>
        <w:rPr>
          <w:rFonts w:ascii="Times New Roman"/>
          <w:b w:val="false"/>
          <w:i w:val="false"/>
          <w:color w:val="000000"/>
          <w:sz w:val="28"/>
        </w:rPr>
        <w:t>
      347)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402"/>
    <w:bookmarkStart w:name="z409" w:id="403"/>
    <w:p>
      <w:pPr>
        <w:spacing w:after="0"/>
        <w:ind w:left="0"/>
        <w:jc w:val="both"/>
      </w:pPr>
      <w:r>
        <w:rPr>
          <w:rFonts w:ascii="Times New Roman"/>
          <w:b w:val="false"/>
          <w:i w:val="false"/>
          <w:color w:val="000000"/>
          <w:sz w:val="28"/>
        </w:rPr>
        <w:t>
      348)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403"/>
    <w:bookmarkStart w:name="z410" w:id="404"/>
    <w:p>
      <w:pPr>
        <w:spacing w:after="0"/>
        <w:ind w:left="0"/>
        <w:jc w:val="both"/>
      </w:pPr>
      <w:r>
        <w:rPr>
          <w:rFonts w:ascii="Times New Roman"/>
          <w:b w:val="false"/>
          <w:i w:val="false"/>
          <w:color w:val="000000"/>
          <w:sz w:val="28"/>
        </w:rPr>
        <w:t>
      349)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404"/>
    <w:bookmarkStart w:name="z411" w:id="405"/>
    <w:p>
      <w:pPr>
        <w:spacing w:after="0"/>
        <w:ind w:left="0"/>
        <w:jc w:val="both"/>
      </w:pPr>
      <w:r>
        <w:rPr>
          <w:rFonts w:ascii="Times New Roman"/>
          <w:b w:val="false"/>
          <w:i w:val="false"/>
          <w:color w:val="000000"/>
          <w:sz w:val="28"/>
        </w:rPr>
        <w:t>
      350)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405"/>
    <w:bookmarkStart w:name="z412" w:id="406"/>
    <w:p>
      <w:pPr>
        <w:spacing w:after="0"/>
        <w:ind w:left="0"/>
        <w:jc w:val="both"/>
      </w:pPr>
      <w:r>
        <w:rPr>
          <w:rFonts w:ascii="Times New Roman"/>
          <w:b w:val="false"/>
          <w:i w:val="false"/>
          <w:color w:val="000000"/>
          <w:sz w:val="28"/>
        </w:rPr>
        <w:t>
      351) жылыту маусымын іркіліссіз өткізу үшін энергия өндіруші ұйымдарға отын сатып алуға субсидия беру қағидаларын әзірлейді және бекітеді;</w:t>
      </w:r>
    </w:p>
    <w:bookmarkEnd w:id="406"/>
    <w:bookmarkStart w:name="z413" w:id="407"/>
    <w:p>
      <w:pPr>
        <w:spacing w:after="0"/>
        <w:ind w:left="0"/>
        <w:jc w:val="both"/>
      </w:pPr>
      <w:r>
        <w:rPr>
          <w:rFonts w:ascii="Times New Roman"/>
          <w:b w:val="false"/>
          <w:i w:val="false"/>
          <w:color w:val="000000"/>
          <w:sz w:val="28"/>
        </w:rPr>
        <w:t>
      352) қаржы-есеп айырысу орталығына мемлекеттік қаржылық қолдау ұсыну қағидаларын бекітеді;</w:t>
      </w:r>
    </w:p>
    <w:bookmarkEnd w:id="407"/>
    <w:bookmarkStart w:name="z414" w:id="408"/>
    <w:p>
      <w:pPr>
        <w:spacing w:after="0"/>
        <w:ind w:left="0"/>
        <w:jc w:val="both"/>
      </w:pPr>
      <w:r>
        <w:rPr>
          <w:rFonts w:ascii="Times New Roman"/>
          <w:b w:val="false"/>
          <w:i w:val="false"/>
          <w:color w:val="000000"/>
          <w:sz w:val="28"/>
        </w:rPr>
        <w:t>
      353)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әзірлейді және бекітеді;</w:t>
      </w:r>
    </w:p>
    <w:bookmarkEnd w:id="408"/>
    <w:bookmarkStart w:name="z415" w:id="409"/>
    <w:p>
      <w:pPr>
        <w:spacing w:after="0"/>
        <w:ind w:left="0"/>
        <w:jc w:val="both"/>
      </w:pPr>
      <w:r>
        <w:rPr>
          <w:rFonts w:ascii="Times New Roman"/>
          <w:b w:val="false"/>
          <w:i w:val="false"/>
          <w:color w:val="000000"/>
          <w:sz w:val="28"/>
        </w:rPr>
        <w:t>
      354) басым шартты тұтынушылар үшін жаңартылатын энергия көздерін пайдалану объектілерін орналастыру жоспарына және Қазақстан Республикасының біртұтас электр энергетикалық жүйесінің техникалық мүмкіндіктеріне сәйкес жаңартылатын энергия көздерінің түрін, жаңартылатын энергия көздерін пайдалану объектісі қуатының көлемі мен орналасу жерін келіседі;</w:t>
      </w:r>
    </w:p>
    <w:bookmarkEnd w:id="409"/>
    <w:bookmarkStart w:name="z416" w:id="410"/>
    <w:p>
      <w:pPr>
        <w:spacing w:after="0"/>
        <w:ind w:left="0"/>
        <w:jc w:val="both"/>
      </w:pPr>
      <w:r>
        <w:rPr>
          <w:rFonts w:ascii="Times New Roman"/>
          <w:b w:val="false"/>
          <w:i w:val="false"/>
          <w:color w:val="000000"/>
          <w:sz w:val="28"/>
        </w:rPr>
        <w:t>
      355)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айқындау тәртібін қамтитын аукциондық сауда-саттықты ұйымдастыру мен өткізу қағидаларын әзірлейді және бекітеді;</w:t>
      </w:r>
    </w:p>
    <w:bookmarkEnd w:id="410"/>
    <w:bookmarkStart w:name="z417" w:id="411"/>
    <w:p>
      <w:pPr>
        <w:spacing w:after="0"/>
        <w:ind w:left="0"/>
        <w:jc w:val="both"/>
      </w:pPr>
      <w:r>
        <w:rPr>
          <w:rFonts w:ascii="Times New Roman"/>
          <w:b w:val="false"/>
          <w:i w:val="false"/>
          <w:color w:val="000000"/>
          <w:sz w:val="28"/>
        </w:rPr>
        <w:t>
      356) аукциондық сауда-саттықты ұйымдастырушыны айқындайды;</w:t>
      </w:r>
    </w:p>
    <w:bookmarkEnd w:id="411"/>
    <w:bookmarkStart w:name="z418" w:id="412"/>
    <w:p>
      <w:pPr>
        <w:spacing w:after="0"/>
        <w:ind w:left="0"/>
        <w:jc w:val="both"/>
      </w:pPr>
      <w:r>
        <w:rPr>
          <w:rFonts w:ascii="Times New Roman"/>
          <w:b w:val="false"/>
          <w:i w:val="false"/>
          <w:color w:val="000000"/>
          <w:sz w:val="28"/>
        </w:rPr>
        <w:t>
      357)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412"/>
    <w:bookmarkStart w:name="z419" w:id="413"/>
    <w:p>
      <w:pPr>
        <w:spacing w:after="0"/>
        <w:ind w:left="0"/>
        <w:jc w:val="both"/>
      </w:pPr>
      <w:r>
        <w:rPr>
          <w:rFonts w:ascii="Times New Roman"/>
          <w:b w:val="false"/>
          <w:i w:val="false"/>
          <w:color w:val="000000"/>
          <w:sz w:val="28"/>
        </w:rPr>
        <w:t>
      358) маневрлік генерациялау режимі бар жаңадан пайдалануға берілетін генерациялайтын қондырғыларды салуға арналған аукциондық сауда-саттық өткізу графигін әзірлейді және өзінің интернет-ресурсында жариялайды;</w:t>
      </w:r>
    </w:p>
    <w:bookmarkEnd w:id="413"/>
    <w:bookmarkStart w:name="z420" w:id="414"/>
    <w:p>
      <w:pPr>
        <w:spacing w:after="0"/>
        <w:ind w:left="0"/>
        <w:jc w:val="both"/>
      </w:pPr>
      <w:r>
        <w:rPr>
          <w:rFonts w:ascii="Times New Roman"/>
          <w:b w:val="false"/>
          <w:i w:val="false"/>
          <w:color w:val="000000"/>
          <w:sz w:val="28"/>
        </w:rPr>
        <w:t>
      359) маневрлік генерациялау режимі бар жаңадан пайдалануға берілетін генерациялайтын қондырғыларды салуға арналған аукциондық сауда-саттыққа қатысу үшін өтініш беруші ұсынған құжаттарды тексеруді жүзеге асыратын комиссияны қалыптастырады;</w:t>
      </w:r>
    </w:p>
    <w:bookmarkEnd w:id="414"/>
    <w:bookmarkStart w:name="z421" w:id="415"/>
    <w:p>
      <w:pPr>
        <w:spacing w:after="0"/>
        <w:ind w:left="0"/>
        <w:jc w:val="both"/>
      </w:pPr>
      <w:r>
        <w:rPr>
          <w:rFonts w:ascii="Times New Roman"/>
          <w:b w:val="false"/>
          <w:i w:val="false"/>
          <w:color w:val="000000"/>
          <w:sz w:val="28"/>
        </w:rPr>
        <w:t>
      360) маневрлік генерациялау режимі бар реттеуші генерациялайтын қондырғылардың көлемін, пайдалануға беру мерзімдерін айқындайды;</w:t>
      </w:r>
    </w:p>
    <w:bookmarkEnd w:id="415"/>
    <w:bookmarkStart w:name="z422" w:id="416"/>
    <w:p>
      <w:pPr>
        <w:spacing w:after="0"/>
        <w:ind w:left="0"/>
        <w:jc w:val="both"/>
      </w:pPr>
      <w:r>
        <w:rPr>
          <w:rFonts w:ascii="Times New Roman"/>
          <w:b w:val="false"/>
          <w:i w:val="false"/>
          <w:color w:val="000000"/>
          <w:sz w:val="28"/>
        </w:rPr>
        <w:t>
      361) шекті аукциондық бағаларды бекітеді;</w:t>
      </w:r>
    </w:p>
    <w:bookmarkEnd w:id="416"/>
    <w:bookmarkStart w:name="z423" w:id="417"/>
    <w:p>
      <w:pPr>
        <w:spacing w:after="0"/>
        <w:ind w:left="0"/>
        <w:jc w:val="both"/>
      </w:pPr>
      <w:r>
        <w:rPr>
          <w:rFonts w:ascii="Times New Roman"/>
          <w:b w:val="false"/>
          <w:i w:val="false"/>
          <w:color w:val="000000"/>
          <w:sz w:val="28"/>
        </w:rPr>
        <w:t>
      362)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417"/>
    <w:bookmarkStart w:name="z424" w:id="418"/>
    <w:p>
      <w:pPr>
        <w:spacing w:after="0"/>
        <w:ind w:left="0"/>
        <w:jc w:val="both"/>
      </w:pPr>
      <w:r>
        <w:rPr>
          <w:rFonts w:ascii="Times New Roman"/>
          <w:b w:val="false"/>
          <w:i w:val="false"/>
          <w:color w:val="000000"/>
          <w:sz w:val="28"/>
        </w:rPr>
        <w:t>
      363) техникалық реттеу және метрология саласындағы уәкілетті органмен бірлесіп, мемлекеттік реттеуге жатқызылатын өлшем тізбелерін бекітеді;</w:t>
      </w:r>
    </w:p>
    <w:bookmarkEnd w:id="418"/>
    <w:bookmarkStart w:name="z425" w:id="419"/>
    <w:p>
      <w:pPr>
        <w:spacing w:after="0"/>
        <w:ind w:left="0"/>
        <w:jc w:val="both"/>
      </w:pPr>
      <w:r>
        <w:rPr>
          <w:rFonts w:ascii="Times New Roman"/>
          <w:b w:val="false"/>
          <w:i w:val="false"/>
          <w:color w:val="000000"/>
          <w:sz w:val="28"/>
        </w:rPr>
        <w:t>
      364) өлшем бірлігін қамтамасыз ету саласындағы бірыңғай мемлекеттік саясатты іске асыруға қатысады;</w:t>
      </w:r>
    </w:p>
    <w:bookmarkEnd w:id="419"/>
    <w:bookmarkStart w:name="z426" w:id="420"/>
    <w:p>
      <w:pPr>
        <w:spacing w:after="0"/>
        <w:ind w:left="0"/>
        <w:jc w:val="both"/>
      </w:pPr>
      <w:r>
        <w:rPr>
          <w:rFonts w:ascii="Times New Roman"/>
          <w:b w:val="false"/>
          <w:i w:val="false"/>
          <w:color w:val="000000"/>
          <w:sz w:val="28"/>
        </w:rPr>
        <w:t>
      365)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420"/>
    <w:bookmarkStart w:name="z427" w:id="421"/>
    <w:p>
      <w:pPr>
        <w:spacing w:after="0"/>
        <w:ind w:left="0"/>
        <w:jc w:val="both"/>
      </w:pPr>
      <w:r>
        <w:rPr>
          <w:rFonts w:ascii="Times New Roman"/>
          <w:b w:val="false"/>
          <w:i w:val="false"/>
          <w:color w:val="000000"/>
          <w:sz w:val="28"/>
        </w:rPr>
        <w:t>
      366)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421"/>
    <w:bookmarkStart w:name="z428" w:id="422"/>
    <w:p>
      <w:pPr>
        <w:spacing w:after="0"/>
        <w:ind w:left="0"/>
        <w:jc w:val="both"/>
      </w:pPr>
      <w:r>
        <w:rPr>
          <w:rFonts w:ascii="Times New Roman"/>
          <w:b w:val="false"/>
          <w:i w:val="false"/>
          <w:color w:val="000000"/>
          <w:sz w:val="28"/>
        </w:rPr>
        <w:t>
      367)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тәртібін бекітеді және оны жүзеге асырады;</w:t>
      </w:r>
    </w:p>
    <w:bookmarkEnd w:id="422"/>
    <w:bookmarkStart w:name="z429" w:id="423"/>
    <w:p>
      <w:pPr>
        <w:spacing w:after="0"/>
        <w:ind w:left="0"/>
        <w:jc w:val="both"/>
      </w:pPr>
      <w:r>
        <w:rPr>
          <w:rFonts w:ascii="Times New Roman"/>
          <w:b w:val="false"/>
          <w:i w:val="false"/>
          <w:color w:val="000000"/>
          <w:sz w:val="28"/>
        </w:rPr>
        <w:t>
      368)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 мен мерзімдерін әзірлейді және бекітеді;</w:t>
      </w:r>
    </w:p>
    <w:bookmarkEnd w:id="423"/>
    <w:bookmarkStart w:name="z430" w:id="424"/>
    <w:p>
      <w:pPr>
        <w:spacing w:after="0"/>
        <w:ind w:left="0"/>
        <w:jc w:val="both"/>
      </w:pPr>
      <w:r>
        <w:rPr>
          <w:rFonts w:ascii="Times New Roman"/>
          <w:b w:val="false"/>
          <w:i w:val="false"/>
          <w:color w:val="000000"/>
          <w:sz w:val="28"/>
        </w:rPr>
        <w:t>
      369)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 қаржы-есеп айырысу орталығының жаңартылатын энергия көздерін, қалдықтарды энергетикалық кәдеге жаратуды пайдаланатын энергия өндіруші ұйымдармен тасқындық электр энергиясын өндіруді және желіге жіберуді жүзеге асыратын энергия өндіруші ұйымдармен, шартты тұтынушылармен және басым шартты тұтынушылармен жасалатын шарттарының тиісті үлгілік нысандарын әзірлейді және бекітеді;</w:t>
      </w:r>
    </w:p>
    <w:bookmarkEnd w:id="424"/>
    <w:bookmarkStart w:name="z431" w:id="425"/>
    <w:p>
      <w:pPr>
        <w:spacing w:after="0"/>
        <w:ind w:left="0"/>
        <w:jc w:val="both"/>
      </w:pPr>
      <w:r>
        <w:rPr>
          <w:rFonts w:ascii="Times New Roman"/>
          <w:b w:val="false"/>
          <w:i w:val="false"/>
          <w:color w:val="000000"/>
          <w:sz w:val="28"/>
        </w:rPr>
        <w:t>
      370) тіркелген тарифтерді және шекті аукциондық бағаларды айқындау қағидаларын әзірлейді, жаңартылатын энергия көздерін қолдауға арналған тарифті айқындау қағидаларын әзірлейді және бекітеді;</w:t>
      </w:r>
    </w:p>
    <w:bookmarkEnd w:id="425"/>
    <w:bookmarkStart w:name="z432" w:id="426"/>
    <w:p>
      <w:pPr>
        <w:spacing w:after="0"/>
        <w:ind w:left="0"/>
        <w:jc w:val="both"/>
      </w:pPr>
      <w:r>
        <w:rPr>
          <w:rFonts w:ascii="Times New Roman"/>
          <w:b w:val="false"/>
          <w:i w:val="false"/>
          <w:color w:val="000000"/>
          <w:sz w:val="28"/>
        </w:rPr>
        <w:t>
      371)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p>
    <w:bookmarkEnd w:id="426"/>
    <w:bookmarkStart w:name="z433" w:id="427"/>
    <w:p>
      <w:pPr>
        <w:spacing w:after="0"/>
        <w:ind w:left="0"/>
        <w:jc w:val="both"/>
      </w:pPr>
      <w:r>
        <w:rPr>
          <w:rFonts w:ascii="Times New Roman"/>
          <w:b w:val="false"/>
          <w:i w:val="false"/>
          <w:color w:val="000000"/>
          <w:sz w:val="28"/>
        </w:rPr>
        <w:t>
      372) қаржы-есеп айырысу орталығын айқындайды;</w:t>
      </w:r>
    </w:p>
    <w:bookmarkEnd w:id="427"/>
    <w:bookmarkStart w:name="z434" w:id="428"/>
    <w:p>
      <w:pPr>
        <w:spacing w:after="0"/>
        <w:ind w:left="0"/>
        <w:jc w:val="both"/>
      </w:pPr>
      <w:r>
        <w:rPr>
          <w:rFonts w:ascii="Times New Roman"/>
          <w:b w:val="false"/>
          <w:i w:val="false"/>
          <w:color w:val="000000"/>
          <w:sz w:val="28"/>
        </w:rPr>
        <w:t>
      373) жеке тұтынушыларға атаулы көмек беру қағидаларын әзірлейді және бекітеді;</w:t>
      </w:r>
    </w:p>
    <w:bookmarkEnd w:id="428"/>
    <w:bookmarkStart w:name="z435" w:id="429"/>
    <w:p>
      <w:pPr>
        <w:spacing w:after="0"/>
        <w:ind w:left="0"/>
        <w:jc w:val="both"/>
      </w:pPr>
      <w:r>
        <w:rPr>
          <w:rFonts w:ascii="Times New Roman"/>
          <w:b w:val="false"/>
          <w:i w:val="false"/>
          <w:color w:val="000000"/>
          <w:sz w:val="28"/>
        </w:rPr>
        <w:t>
      374) жаңартылатын энергия көздерін пайдалану объектілерін орналастыру жоспарын қалыптастыру қағидаларын әзірлейді және бекітеді;</w:t>
      </w:r>
    </w:p>
    <w:bookmarkEnd w:id="429"/>
    <w:bookmarkStart w:name="z436" w:id="430"/>
    <w:p>
      <w:pPr>
        <w:spacing w:after="0"/>
        <w:ind w:left="0"/>
        <w:jc w:val="both"/>
      </w:pPr>
      <w:r>
        <w:rPr>
          <w:rFonts w:ascii="Times New Roman"/>
          <w:b w:val="false"/>
          <w:i w:val="false"/>
          <w:color w:val="000000"/>
          <w:sz w:val="28"/>
        </w:rPr>
        <w:t>
      375) жаңартылатын энергия көздері секторын дамытудың нысаналы көрсеткіштерін бекітеді;</w:t>
      </w:r>
    </w:p>
    <w:bookmarkEnd w:id="430"/>
    <w:bookmarkStart w:name="z437" w:id="431"/>
    <w:p>
      <w:pPr>
        <w:spacing w:after="0"/>
        <w:ind w:left="0"/>
        <w:jc w:val="both"/>
      </w:pPr>
      <w:r>
        <w:rPr>
          <w:rFonts w:ascii="Times New Roman"/>
          <w:b w:val="false"/>
          <w:i w:val="false"/>
          <w:color w:val="000000"/>
          <w:sz w:val="28"/>
        </w:rPr>
        <w:t>
      376)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тәртібі мен мерзімдерін әзірлейді және бекітеді;</w:t>
      </w:r>
    </w:p>
    <w:bookmarkEnd w:id="431"/>
    <w:bookmarkStart w:name="z438" w:id="432"/>
    <w:p>
      <w:pPr>
        <w:spacing w:after="0"/>
        <w:ind w:left="0"/>
        <w:jc w:val="both"/>
      </w:pPr>
      <w:r>
        <w:rPr>
          <w:rFonts w:ascii="Times New Roman"/>
          <w:b w:val="false"/>
          <w:i w:val="false"/>
          <w:color w:val="000000"/>
          <w:sz w:val="28"/>
        </w:rPr>
        <w:t>
      377) резервтік қорды қалыптастыру және пайдалану қағидаларын әзірлейді және бекітеді;</w:t>
      </w:r>
    </w:p>
    <w:bookmarkEnd w:id="432"/>
    <w:bookmarkStart w:name="z439" w:id="433"/>
    <w:p>
      <w:pPr>
        <w:spacing w:after="0"/>
        <w:ind w:left="0"/>
        <w:jc w:val="both"/>
      </w:pPr>
      <w:r>
        <w:rPr>
          <w:rFonts w:ascii="Times New Roman"/>
          <w:b w:val="false"/>
          <w:i w:val="false"/>
          <w:color w:val="000000"/>
          <w:sz w:val="28"/>
        </w:rPr>
        <w:t>
      378) нетто-тұтынушылардан электр энергиясын сатып алу-сату қағидаларын әзірлейді және бекітеді;</w:t>
      </w:r>
    </w:p>
    <w:bookmarkEnd w:id="433"/>
    <w:bookmarkStart w:name="z440" w:id="434"/>
    <w:p>
      <w:pPr>
        <w:spacing w:after="0"/>
        <w:ind w:left="0"/>
        <w:jc w:val="both"/>
      </w:pPr>
      <w:r>
        <w:rPr>
          <w:rFonts w:ascii="Times New Roman"/>
          <w:b w:val="false"/>
          <w:i w:val="false"/>
          <w:color w:val="000000"/>
          <w:sz w:val="28"/>
        </w:rPr>
        <w:t>
      379) мемлекеттік органдардың, жеке кәсіпкерлік субъектілерінің және жаңартылатын энергия көздерін дамыту мен пайдалану жөніндегі ғылыми және ғылыми-техникалық қызмет субъектілерінің өзара іс-қимылын үйлестіреді;</w:t>
      </w:r>
    </w:p>
    <w:bookmarkEnd w:id="434"/>
    <w:bookmarkStart w:name="z441" w:id="435"/>
    <w:p>
      <w:pPr>
        <w:spacing w:after="0"/>
        <w:ind w:left="0"/>
        <w:jc w:val="both"/>
      </w:pPr>
      <w:r>
        <w:rPr>
          <w:rFonts w:ascii="Times New Roman"/>
          <w:b w:val="false"/>
          <w:i w:val="false"/>
          <w:color w:val="000000"/>
          <w:sz w:val="28"/>
        </w:rPr>
        <w:t>
      380) өз құзыреті шегінде жеке және заңды тұлғалардың жолданымдарын қарауды және мемлекеттік қызметтер көрсету кезінде тұтынушылардың құқықтарын қорғау саласындағы мемлекеттік реттеуді жүзеге асырады;</w:t>
      </w:r>
    </w:p>
    <w:bookmarkEnd w:id="435"/>
    <w:bookmarkStart w:name="z442" w:id="436"/>
    <w:p>
      <w:pPr>
        <w:spacing w:after="0"/>
        <w:ind w:left="0"/>
        <w:jc w:val="both"/>
      </w:pPr>
      <w:r>
        <w:rPr>
          <w:rFonts w:ascii="Times New Roman"/>
          <w:b w:val="false"/>
          <w:i w:val="false"/>
          <w:color w:val="000000"/>
          <w:sz w:val="28"/>
        </w:rPr>
        <w:t>
      381) қызметкерлерді жұмысқа қабылдау және жоғарылату кезінде гендерлік теңгерімнің сақталуын қамтамасыз етеді;</w:t>
      </w:r>
    </w:p>
    <w:bookmarkEnd w:id="436"/>
    <w:bookmarkStart w:name="z443" w:id="437"/>
    <w:p>
      <w:pPr>
        <w:spacing w:after="0"/>
        <w:ind w:left="0"/>
        <w:jc w:val="both"/>
      </w:pPr>
      <w:r>
        <w:rPr>
          <w:rFonts w:ascii="Times New Roman"/>
          <w:b w:val="false"/>
          <w:i w:val="false"/>
          <w:color w:val="000000"/>
          <w:sz w:val="28"/>
        </w:rPr>
        <w:t>
      382) реттелетін салалардағы кадрларға қажеттілікті айқындайды;</w:t>
      </w:r>
    </w:p>
    <w:bookmarkEnd w:id="437"/>
    <w:bookmarkStart w:name="z444" w:id="438"/>
    <w:p>
      <w:pPr>
        <w:spacing w:after="0"/>
        <w:ind w:left="0"/>
        <w:jc w:val="both"/>
      </w:pPr>
      <w:r>
        <w:rPr>
          <w:rFonts w:ascii="Times New Roman"/>
          <w:b w:val="false"/>
          <w:i w:val="false"/>
          <w:color w:val="000000"/>
          <w:sz w:val="28"/>
        </w:rPr>
        <w:t>
      383) Министрлік қызметінің бағыттары бойынша оның жұмысының сапасы мен өнімділігін арттыру мақсатында ішкі бақылауды жүзеге асырады;</w:t>
      </w:r>
    </w:p>
    <w:bookmarkEnd w:id="438"/>
    <w:bookmarkStart w:name="z445" w:id="439"/>
    <w:p>
      <w:pPr>
        <w:spacing w:after="0"/>
        <w:ind w:left="0"/>
        <w:jc w:val="both"/>
      </w:pPr>
      <w:r>
        <w:rPr>
          <w:rFonts w:ascii="Times New Roman"/>
          <w:b w:val="false"/>
          <w:i w:val="false"/>
          <w:color w:val="000000"/>
          <w:sz w:val="28"/>
        </w:rPr>
        <w:t>
      384) өз құзыреті шегінде мемлекеттік құпияларды құрайтын мәліметтердің қорғалуын қамтамасыз етеді;</w:t>
      </w:r>
    </w:p>
    <w:bookmarkEnd w:id="439"/>
    <w:bookmarkStart w:name="z446" w:id="440"/>
    <w:p>
      <w:pPr>
        <w:spacing w:after="0"/>
        <w:ind w:left="0"/>
        <w:jc w:val="both"/>
      </w:pPr>
      <w:r>
        <w:rPr>
          <w:rFonts w:ascii="Times New Roman"/>
          <w:b w:val="false"/>
          <w:i w:val="false"/>
          <w:color w:val="000000"/>
          <w:sz w:val="28"/>
        </w:rPr>
        <w:t>
      385) "Ақпаратқа қол жеткізу туралы" Қазақстан Республикасының Заңы 17-бабының 3-тармағында көрсетілген ақпаратты ашық бюджеттердің интернет-порталында орналастырады;</w:t>
      </w:r>
    </w:p>
    <w:bookmarkEnd w:id="440"/>
    <w:bookmarkStart w:name="z447" w:id="441"/>
    <w:p>
      <w:pPr>
        <w:spacing w:after="0"/>
        <w:ind w:left="0"/>
        <w:jc w:val="both"/>
      </w:pPr>
      <w:r>
        <w:rPr>
          <w:rFonts w:ascii="Times New Roman"/>
          <w:b w:val="false"/>
          <w:i w:val="false"/>
          <w:color w:val="000000"/>
          <w:sz w:val="28"/>
        </w:rPr>
        <w:t>
      386) "Ақпаратқа қол жеткізу туралы" Қазақстан Республикасының Заңы 17-бабының 5-тармағында көрсетілген ақпаратты мемлекеттік органдар қызметінің тиімділігін бағалаудың интернет-порталында орналастырады;</w:t>
      </w:r>
    </w:p>
    <w:bookmarkEnd w:id="441"/>
    <w:bookmarkStart w:name="z448" w:id="442"/>
    <w:p>
      <w:pPr>
        <w:spacing w:after="0"/>
        <w:ind w:left="0"/>
        <w:jc w:val="both"/>
      </w:pPr>
      <w:r>
        <w:rPr>
          <w:rFonts w:ascii="Times New Roman"/>
          <w:b w:val="false"/>
          <w:i w:val="false"/>
          <w:color w:val="000000"/>
          <w:sz w:val="28"/>
        </w:rPr>
        <w:t>
      387) ақпараттың сапасына және уақтылы берілуіне ішкі бақылау жүргізеді;</w:t>
      </w:r>
    </w:p>
    <w:bookmarkEnd w:id="442"/>
    <w:bookmarkStart w:name="z449" w:id="443"/>
    <w:p>
      <w:pPr>
        <w:spacing w:after="0"/>
        <w:ind w:left="0"/>
        <w:jc w:val="both"/>
      </w:pPr>
      <w:r>
        <w:rPr>
          <w:rFonts w:ascii="Times New Roman"/>
          <w:b w:val="false"/>
          <w:i w:val="false"/>
          <w:color w:val="000000"/>
          <w:sz w:val="28"/>
        </w:rPr>
        <w:t>
      388) өз құзыреті шегінде ұлттық қауіпсіздік, мемлекеттік құпияларды қорғау, азаматтық қорғау, жұмылдыру дайындығы және жұмылдыру саласында Қазақстан Республикасының заңдары мен өзге де нормативтік құқықтық актілерінің сақталуын қамтамасыз етеді;</w:t>
      </w:r>
    </w:p>
    <w:bookmarkEnd w:id="443"/>
    <w:bookmarkStart w:name="z450" w:id="444"/>
    <w:p>
      <w:pPr>
        <w:spacing w:after="0"/>
        <w:ind w:left="0"/>
        <w:jc w:val="both"/>
      </w:pPr>
      <w:r>
        <w:rPr>
          <w:rFonts w:ascii="Times New Roman"/>
          <w:b w:val="false"/>
          <w:i w:val="false"/>
          <w:color w:val="000000"/>
          <w:sz w:val="28"/>
        </w:rPr>
        <w:t>
      389) өз құзыреті шегінде жұмылдыру дайындығы мен жұмылдыру жөніндегі іс-шаралар кешенінің орындалуын қамтамасыз етеді;</w:t>
      </w:r>
    </w:p>
    <w:bookmarkEnd w:id="444"/>
    <w:bookmarkStart w:name="z451" w:id="445"/>
    <w:p>
      <w:pPr>
        <w:spacing w:after="0"/>
        <w:ind w:left="0"/>
        <w:jc w:val="both"/>
      </w:pPr>
      <w:r>
        <w:rPr>
          <w:rFonts w:ascii="Times New Roman"/>
          <w:b w:val="false"/>
          <w:i w:val="false"/>
          <w:color w:val="000000"/>
          <w:sz w:val="28"/>
        </w:rPr>
        <w:t>
      390) өз құзыреті шегінде азаматтық қорғау іс-шараларын жүзеге асыруды қамтамасыз етеді;</w:t>
      </w:r>
    </w:p>
    <w:bookmarkEnd w:id="445"/>
    <w:bookmarkStart w:name="z452" w:id="446"/>
    <w:p>
      <w:pPr>
        <w:spacing w:after="0"/>
        <w:ind w:left="0"/>
        <w:jc w:val="both"/>
      </w:pPr>
      <w:r>
        <w:rPr>
          <w:rFonts w:ascii="Times New Roman"/>
          <w:b w:val="false"/>
          <w:i w:val="false"/>
          <w:color w:val="000000"/>
          <w:sz w:val="28"/>
        </w:rPr>
        <w:t>
      391) төтенше жағдайлардың туындауының алдын алу және оларды жою, олар туындаған жағдайда залал мен шығындар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446"/>
    <w:bookmarkStart w:name="z453" w:id="447"/>
    <w:p>
      <w:pPr>
        <w:spacing w:after="0"/>
        <w:ind w:left="0"/>
        <w:jc w:val="both"/>
      </w:pPr>
      <w:r>
        <w:rPr>
          <w:rFonts w:ascii="Times New Roman"/>
          <w:b w:val="false"/>
          <w:i w:val="false"/>
          <w:color w:val="000000"/>
          <w:sz w:val="28"/>
        </w:rPr>
        <w:t>
      392)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447"/>
    <w:bookmarkStart w:name="z454" w:id="448"/>
    <w:p>
      <w:pPr>
        <w:spacing w:after="0"/>
        <w:ind w:left="0"/>
        <w:jc w:val="both"/>
      </w:pPr>
      <w:r>
        <w:rPr>
          <w:rFonts w:ascii="Times New Roman"/>
          <w:b w:val="false"/>
          <w:i w:val="false"/>
          <w:color w:val="000000"/>
          <w:sz w:val="28"/>
        </w:rPr>
        <w:t>
      393) жер қойнауын ұтымды және кешенді пайдалану жөніндегі талаптарды бұзу салдарынан келтірілген залалдың мөлшерін айқындайды;</w:t>
      </w:r>
    </w:p>
    <w:bookmarkEnd w:id="448"/>
    <w:bookmarkStart w:name="z455" w:id="449"/>
    <w:p>
      <w:pPr>
        <w:spacing w:after="0"/>
        <w:ind w:left="0"/>
        <w:jc w:val="both"/>
      </w:pPr>
      <w:r>
        <w:rPr>
          <w:rFonts w:ascii="Times New Roman"/>
          <w:b w:val="false"/>
          <w:i w:val="false"/>
          <w:color w:val="000000"/>
          <w:sz w:val="28"/>
        </w:rPr>
        <w:t>
      394) "Атом энергиясын пайдалану туралы" Қазақстан Республикасының Заңы 23-бабының 1-тармағына сәйкес ядролық және радиациялық аварияларға ден қоюдың ұлттық жоспарын енгізу туралы шешім қабылдайды;</w:t>
      </w:r>
    </w:p>
    <w:bookmarkEnd w:id="449"/>
    <w:bookmarkStart w:name="z456" w:id="450"/>
    <w:p>
      <w:pPr>
        <w:spacing w:after="0"/>
        <w:ind w:left="0"/>
        <w:jc w:val="both"/>
      </w:pPr>
      <w:r>
        <w:rPr>
          <w:rFonts w:ascii="Times New Roman"/>
          <w:b w:val="false"/>
          <w:i w:val="false"/>
          <w:color w:val="000000"/>
          <w:sz w:val="28"/>
        </w:rPr>
        <w:t>
      395) ядролық материалдарды, иондаушы сәулелену көздерін мемлекеттік есепке қою немесе мемлекеттік есептен шығару туралы шешім қабылдайды;</w:t>
      </w:r>
    </w:p>
    <w:bookmarkEnd w:id="450"/>
    <w:bookmarkStart w:name="z457" w:id="451"/>
    <w:p>
      <w:pPr>
        <w:spacing w:after="0"/>
        <w:ind w:left="0"/>
        <w:jc w:val="both"/>
      </w:pPr>
      <w:r>
        <w:rPr>
          <w:rFonts w:ascii="Times New Roman"/>
          <w:b w:val="false"/>
          <w:i w:val="false"/>
          <w:color w:val="000000"/>
          <w:sz w:val="28"/>
        </w:rPr>
        <w:t>
      396) ядролық және арнайы ядролық емес материалдардың, жабдықтардың, қондырғылардың, технологиялардың, иондандырушы сәулелену көздерінің, қосарлы қолданылатын (мақсаттағы) жабдықтардың және тиісті тауарлар мен технологиялардың, оларды шығаруға байланысты жұмыстардың, көрсетілетін қызметтердің экспортына және импортына экспорттық бақылау саласындағы мемлекеттік реттеуді жүзеге асыратын уәкілетті органның лицензия беруін келіседі;</w:t>
      </w:r>
    </w:p>
    <w:bookmarkEnd w:id="451"/>
    <w:bookmarkStart w:name="z458" w:id="452"/>
    <w:p>
      <w:pPr>
        <w:spacing w:after="0"/>
        <w:ind w:left="0"/>
        <w:jc w:val="both"/>
      </w:pPr>
      <w:r>
        <w:rPr>
          <w:rFonts w:ascii="Times New Roman"/>
          <w:b w:val="false"/>
          <w:i w:val="false"/>
          <w:color w:val="000000"/>
          <w:sz w:val="28"/>
        </w:rPr>
        <w:t>
      397) атом энергиясын пайдалану саласында мемлекеттік бақылауды және қадағалауды жүзеге асырады;</w:t>
      </w:r>
    </w:p>
    <w:bookmarkEnd w:id="452"/>
    <w:bookmarkStart w:name="z459" w:id="453"/>
    <w:p>
      <w:pPr>
        <w:spacing w:after="0"/>
        <w:ind w:left="0"/>
        <w:jc w:val="both"/>
      </w:pPr>
      <w:r>
        <w:rPr>
          <w:rFonts w:ascii="Times New Roman"/>
          <w:b w:val="false"/>
          <w:i w:val="false"/>
          <w:color w:val="000000"/>
          <w:sz w:val="28"/>
        </w:rPr>
        <w:t>
      398)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мен бақылау жүйелерін бақылауды және қадағалауды жүзеге асырады, өндірістік объектілердің терроризмге қарсы қорғалу жай-күйінің мониторингін ұйымдастыруға қатысады;</w:t>
      </w:r>
    </w:p>
    <w:bookmarkEnd w:id="453"/>
    <w:bookmarkStart w:name="z460" w:id="454"/>
    <w:p>
      <w:pPr>
        <w:spacing w:after="0"/>
        <w:ind w:left="0"/>
        <w:jc w:val="both"/>
      </w:pPr>
      <w:r>
        <w:rPr>
          <w:rFonts w:ascii="Times New Roman"/>
          <w:b w:val="false"/>
          <w:i w:val="false"/>
          <w:color w:val="000000"/>
          <w:sz w:val="28"/>
        </w:rPr>
        <w:t>
      399) радиациялық қауіпсіздік нормалары мен қағидаларының, лицензиялар шарттарының сақталуын бақылауды жүзеге асырады;</w:t>
      </w:r>
    </w:p>
    <w:bookmarkEnd w:id="454"/>
    <w:bookmarkStart w:name="z461" w:id="455"/>
    <w:p>
      <w:pPr>
        <w:spacing w:after="0"/>
        <w:ind w:left="0"/>
        <w:jc w:val="both"/>
      </w:pPr>
      <w:r>
        <w:rPr>
          <w:rFonts w:ascii="Times New Roman"/>
          <w:b w:val="false"/>
          <w:i w:val="false"/>
          <w:color w:val="000000"/>
          <w:sz w:val="28"/>
        </w:rPr>
        <w:t>
      400) халықтың радиациялық қауiпсiздiгi саласында бақылауды жүзеге асырады;</w:t>
      </w:r>
    </w:p>
    <w:bookmarkEnd w:id="455"/>
    <w:bookmarkStart w:name="z462" w:id="456"/>
    <w:p>
      <w:pPr>
        <w:spacing w:after="0"/>
        <w:ind w:left="0"/>
        <w:jc w:val="both"/>
      </w:pPr>
      <w:r>
        <w:rPr>
          <w:rFonts w:ascii="Times New Roman"/>
          <w:b w:val="false"/>
          <w:i w:val="false"/>
          <w:color w:val="000000"/>
          <w:sz w:val="28"/>
        </w:rPr>
        <w:t>
      401) атом энергиясын пайдалану саласында экспорттық бақылауды жүзеге асырады;</w:t>
      </w:r>
    </w:p>
    <w:bookmarkEnd w:id="456"/>
    <w:bookmarkStart w:name="z463" w:id="457"/>
    <w:p>
      <w:pPr>
        <w:spacing w:after="0"/>
        <w:ind w:left="0"/>
        <w:jc w:val="both"/>
      </w:pPr>
      <w:r>
        <w:rPr>
          <w:rFonts w:ascii="Times New Roman"/>
          <w:b w:val="false"/>
          <w:i w:val="false"/>
          <w:color w:val="000000"/>
          <w:sz w:val="28"/>
        </w:rPr>
        <w:t>
      402) ядролық материалдар мен иондаушы сәулелену көздерінің мемлекеттік есебін жүргізеді;</w:t>
      </w:r>
    </w:p>
    <w:bookmarkEnd w:id="457"/>
    <w:bookmarkStart w:name="z464" w:id="458"/>
    <w:p>
      <w:pPr>
        <w:spacing w:after="0"/>
        <w:ind w:left="0"/>
        <w:jc w:val="both"/>
      </w:pPr>
      <w:r>
        <w:rPr>
          <w:rFonts w:ascii="Times New Roman"/>
          <w:b w:val="false"/>
          <w:i w:val="false"/>
          <w:color w:val="000000"/>
          <w:sz w:val="28"/>
        </w:rPr>
        <w:t>
      403) атом энергиясын пайдалану саласындағы қызметті жүзеге асыратын жеке және заңды тұлғалар үшін атом энергиясын пайдалану объектісінің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ұсынымдарды әзірлейді және бекітеді;</w:t>
      </w:r>
    </w:p>
    <w:bookmarkEnd w:id="458"/>
    <w:bookmarkStart w:name="z465" w:id="459"/>
    <w:p>
      <w:pPr>
        <w:spacing w:after="0"/>
        <w:ind w:left="0"/>
        <w:jc w:val="both"/>
      </w:pPr>
      <w:r>
        <w:rPr>
          <w:rFonts w:ascii="Times New Roman"/>
          <w:b w:val="false"/>
          <w:i w:val="false"/>
          <w:color w:val="000000"/>
          <w:sz w:val="28"/>
        </w:rPr>
        <w:t>
      404) атом энергетикасы, ядролық және радиациялық қауіпсіздікті қамтамасыз ету саласындағы ведомстволық бағынысты кәсіпорындардың қызметін үйлестіреді;</w:t>
      </w:r>
    </w:p>
    <w:bookmarkEnd w:id="459"/>
    <w:bookmarkStart w:name="z466" w:id="460"/>
    <w:p>
      <w:pPr>
        <w:spacing w:after="0"/>
        <w:ind w:left="0"/>
        <w:jc w:val="both"/>
      </w:pPr>
      <w:r>
        <w:rPr>
          <w:rFonts w:ascii="Times New Roman"/>
          <w:b w:val="false"/>
          <w:i w:val="false"/>
          <w:color w:val="000000"/>
          <w:sz w:val="28"/>
        </w:rPr>
        <w:t>
      405) ядролық, радиациялық және ядролық физикалық қауіпсіздік, ядролық қаруды таратпау режимін қамтамасыз ету және ядролық сынақтардың мониторингі бойынша зерттеулерді ұйымдастырады;</w:t>
      </w:r>
    </w:p>
    <w:bookmarkEnd w:id="460"/>
    <w:bookmarkStart w:name="z467" w:id="461"/>
    <w:p>
      <w:pPr>
        <w:spacing w:after="0"/>
        <w:ind w:left="0"/>
        <w:jc w:val="both"/>
      </w:pPr>
      <w:r>
        <w:rPr>
          <w:rFonts w:ascii="Times New Roman"/>
          <w:b w:val="false"/>
          <w:i w:val="false"/>
          <w:color w:val="000000"/>
          <w:sz w:val="28"/>
        </w:rPr>
        <w:t>
      406) атом энергиясын пайдалану саласында лицензиялануға жататын ядролық материалдар, радиоактивті заттар және электрофизикалық қондырғылар үшін алып қою деңгейлерін белгілейді;</w:t>
      </w:r>
    </w:p>
    <w:bookmarkEnd w:id="461"/>
    <w:bookmarkStart w:name="z468" w:id="462"/>
    <w:p>
      <w:pPr>
        <w:spacing w:after="0"/>
        <w:ind w:left="0"/>
        <w:jc w:val="both"/>
      </w:pPr>
      <w:r>
        <w:rPr>
          <w:rFonts w:ascii="Times New Roman"/>
          <w:b w:val="false"/>
          <w:i w:val="false"/>
          <w:color w:val="000000"/>
          <w:sz w:val="28"/>
        </w:rPr>
        <w:t>
      407) жер қойнауын пайдалануға жасалған келісімшарттардың тізілімін жүргізеді;</w:t>
      </w:r>
    </w:p>
    <w:bookmarkEnd w:id="462"/>
    <w:bookmarkStart w:name="z469" w:id="463"/>
    <w:p>
      <w:pPr>
        <w:spacing w:after="0"/>
        <w:ind w:left="0"/>
        <w:jc w:val="both"/>
      </w:pPr>
      <w:r>
        <w:rPr>
          <w:rFonts w:ascii="Times New Roman"/>
          <w:b w:val="false"/>
          <w:i w:val="false"/>
          <w:color w:val="000000"/>
          <w:sz w:val="28"/>
        </w:rPr>
        <w:t>
      408) жер қойнауын пайдалануға жасалған келісімшарттардың тізілімін жүргізу қағидаларын әзірлейді және бекітеді;</w:t>
      </w:r>
    </w:p>
    <w:bookmarkEnd w:id="463"/>
    <w:bookmarkStart w:name="z470" w:id="464"/>
    <w:p>
      <w:pPr>
        <w:spacing w:after="0"/>
        <w:ind w:left="0"/>
        <w:jc w:val="both"/>
      </w:pPr>
      <w:r>
        <w:rPr>
          <w:rFonts w:ascii="Times New Roman"/>
          <w:b w:val="false"/>
          <w:i w:val="false"/>
          <w:color w:val="000000"/>
          <w:sz w:val="28"/>
        </w:rPr>
        <w:t>
      409) басым құқықты іске асыру туралы мәселені қарау және ол бойынша шешім қабылдау қағидаларын әзірлейді және бекітеді;</w:t>
      </w:r>
    </w:p>
    <w:bookmarkEnd w:id="464"/>
    <w:bookmarkStart w:name="z471" w:id="465"/>
    <w:p>
      <w:pPr>
        <w:spacing w:after="0"/>
        <w:ind w:left="0"/>
        <w:jc w:val="both"/>
      </w:pPr>
      <w:r>
        <w:rPr>
          <w:rFonts w:ascii="Times New Roman"/>
          <w:b w:val="false"/>
          <w:i w:val="false"/>
          <w:color w:val="000000"/>
          <w:sz w:val="28"/>
        </w:rPr>
        <w:t>
      410) жер қойнауын пайдаланушыны бақылауды өзгерту туралы хабарлама нысандарын әзірлейді және бекітеді;</w:t>
      </w:r>
    </w:p>
    <w:bookmarkEnd w:id="465"/>
    <w:bookmarkStart w:name="z472" w:id="466"/>
    <w:p>
      <w:pPr>
        <w:spacing w:after="0"/>
        <w:ind w:left="0"/>
        <w:jc w:val="both"/>
      </w:pPr>
      <w:r>
        <w:rPr>
          <w:rFonts w:ascii="Times New Roman"/>
          <w:b w:val="false"/>
          <w:i w:val="false"/>
          <w:color w:val="000000"/>
          <w:sz w:val="28"/>
        </w:rPr>
        <w:t>
      411) ақпараттық жүйелерді пайдалана отырып, хабарлау қағидаларын әзірлейді және бекітеді;</w:t>
      </w:r>
    </w:p>
    <w:bookmarkEnd w:id="466"/>
    <w:bookmarkStart w:name="z473" w:id="467"/>
    <w:p>
      <w:pPr>
        <w:spacing w:after="0"/>
        <w:ind w:left="0"/>
        <w:jc w:val="both"/>
      </w:pPr>
      <w:r>
        <w:rPr>
          <w:rFonts w:ascii="Times New Roman"/>
          <w:b w:val="false"/>
          <w:i w:val="false"/>
          <w:color w:val="000000"/>
          <w:sz w:val="28"/>
        </w:rPr>
        <w:t>
      412) электрондық нысанда көмірсутектер бойынша жер қойнауын пайдалану құқығын беруге арналған электрондық аукциондар операторының интернет-ресурсын пайдалана отырып аукционды өткізу тәртібін айқындайды;</w:t>
      </w:r>
    </w:p>
    <w:bookmarkEnd w:id="467"/>
    <w:bookmarkStart w:name="z474" w:id="468"/>
    <w:p>
      <w:pPr>
        <w:spacing w:after="0"/>
        <w:ind w:left="0"/>
        <w:jc w:val="both"/>
      </w:pPr>
      <w:r>
        <w:rPr>
          <w:rFonts w:ascii="Times New Roman"/>
          <w:b w:val="false"/>
          <w:i w:val="false"/>
          <w:color w:val="000000"/>
          <w:sz w:val="28"/>
        </w:rPr>
        <w:t>
      413) жер қойнауын ұтымды және кешенді пайдалану жөніндегі бірыңғай қағидаларды әзірлейді және бекітеді;</w:t>
      </w:r>
    </w:p>
    <w:bookmarkEnd w:id="468"/>
    <w:bookmarkStart w:name="z475" w:id="469"/>
    <w:p>
      <w:pPr>
        <w:spacing w:after="0"/>
        <w:ind w:left="0"/>
        <w:jc w:val="both"/>
      </w:pPr>
      <w:r>
        <w:rPr>
          <w:rFonts w:ascii="Times New Roman"/>
          <w:b w:val="false"/>
          <w:i w:val="false"/>
          <w:color w:val="000000"/>
          <w:sz w:val="28"/>
        </w:rPr>
        <w:t>
      414) көмірсутектерді барлау мен өндіру және уран өндіру кезінде жер қойнауын ұтымды және кешенді пайдалану жөніндегі талаптарды бұзу салдарынан келтірілген нұқсанның мөлшерін айқындау қағидаларын әзірлейді және бекітеді;</w:t>
      </w:r>
    </w:p>
    <w:bookmarkEnd w:id="469"/>
    <w:bookmarkStart w:name="z476" w:id="470"/>
    <w:p>
      <w:pPr>
        <w:spacing w:after="0"/>
        <w:ind w:left="0"/>
        <w:jc w:val="both"/>
      </w:pPr>
      <w:r>
        <w:rPr>
          <w:rFonts w:ascii="Times New Roman"/>
          <w:b w:val="false"/>
          <w:i w:val="false"/>
          <w:color w:val="000000"/>
          <w:sz w:val="28"/>
        </w:rPr>
        <w:t>
      415) көмірсутектерді барлау мен өндіруді және уран өндіруді жүргізу кезінде консервациялау және жою қағидаларын әзірлейді және бекітеді;</w:t>
      </w:r>
    </w:p>
    <w:bookmarkEnd w:id="470"/>
    <w:bookmarkStart w:name="z477" w:id="471"/>
    <w:p>
      <w:pPr>
        <w:spacing w:after="0"/>
        <w:ind w:left="0"/>
        <w:jc w:val="both"/>
      </w:pPr>
      <w:r>
        <w:rPr>
          <w:rFonts w:ascii="Times New Roman"/>
          <w:b w:val="false"/>
          <w:i w:val="false"/>
          <w:color w:val="000000"/>
          <w:sz w:val="28"/>
        </w:rPr>
        <w:t>
      416) көмірсутектер және уран өндіру саласындағы жер қойнауын пайдалану жөніндегі операциялардың салдарын жою бойынша Мемлекеттік орган қабылдаған міндеттемелердің орындалуын қамтамасыз етуді ұсыну және есепке алу тәртібін айқындайды;</w:t>
      </w:r>
    </w:p>
    <w:bookmarkEnd w:id="471"/>
    <w:bookmarkStart w:name="z478" w:id="472"/>
    <w:p>
      <w:pPr>
        <w:spacing w:after="0"/>
        <w:ind w:left="0"/>
        <w:jc w:val="both"/>
      </w:pPr>
      <w:r>
        <w:rPr>
          <w:rFonts w:ascii="Times New Roman"/>
          <w:b w:val="false"/>
          <w:i w:val="false"/>
          <w:color w:val="000000"/>
          <w:sz w:val="28"/>
        </w:rPr>
        <w:t>
      417) білім беру саласындағы уәкілетті органмен бірлесіп, көмірсутектер мен уранды өндіру кезеңі ішінде жер қойнауын пайдаланушылардың қазақстандық кадрларды оқытуын қаржыландыру қағидаларын әзірлейді және бекітеді;</w:t>
      </w:r>
    </w:p>
    <w:bookmarkEnd w:id="472"/>
    <w:bookmarkStart w:name="z479" w:id="473"/>
    <w:p>
      <w:pPr>
        <w:spacing w:after="0"/>
        <w:ind w:left="0"/>
        <w:jc w:val="both"/>
      </w:pPr>
      <w:r>
        <w:rPr>
          <w:rFonts w:ascii="Times New Roman"/>
          <w:b w:val="false"/>
          <w:i w:val="false"/>
          <w:color w:val="000000"/>
          <w:sz w:val="28"/>
        </w:rPr>
        <w:t>
      418) ғылым саласындағы уәкілетті органмен бірлесіп, көмірсутектер мен уранды өндіру кезеңі ішінде жер қойнауын пайдаланушылардың ғылыми-зерттеу, ғылыми-техникалық және (немесе) тәжірибелік-конструкторлық жұмыстарды қаржыландыру қағидаларын әзірлейді және бекітеді;</w:t>
      </w:r>
    </w:p>
    <w:bookmarkEnd w:id="473"/>
    <w:bookmarkStart w:name="z480" w:id="474"/>
    <w:p>
      <w:pPr>
        <w:spacing w:after="0"/>
        <w:ind w:left="0"/>
        <w:jc w:val="both"/>
      </w:pPr>
      <w:r>
        <w:rPr>
          <w:rFonts w:ascii="Times New Roman"/>
          <w:b w:val="false"/>
          <w:i w:val="false"/>
          <w:color w:val="000000"/>
          <w:sz w:val="28"/>
        </w:rPr>
        <w:t>
      419) мұнай беру графигін қалыптастыру қағидаларын әзірлейді және бекітеді;</w:t>
      </w:r>
    </w:p>
    <w:bookmarkEnd w:id="474"/>
    <w:bookmarkStart w:name="z481" w:id="475"/>
    <w:p>
      <w:pPr>
        <w:spacing w:after="0"/>
        <w:ind w:left="0"/>
        <w:jc w:val="both"/>
      </w:pPr>
      <w:r>
        <w:rPr>
          <w:rFonts w:ascii="Times New Roman"/>
          <w:b w:val="false"/>
          <w:i w:val="false"/>
          <w:color w:val="000000"/>
          <w:sz w:val="28"/>
        </w:rPr>
        <w:t>
      420) сұйытылған мұнай газын өндірушілердің тізбесін бекітеді;</w:t>
      </w:r>
    </w:p>
    <w:bookmarkEnd w:id="475"/>
    <w:bookmarkStart w:name="z482" w:id="476"/>
    <w:p>
      <w:pPr>
        <w:spacing w:after="0"/>
        <w:ind w:left="0"/>
        <w:jc w:val="both"/>
      </w:pPr>
      <w:r>
        <w:rPr>
          <w:rFonts w:ascii="Times New Roman"/>
          <w:b w:val="false"/>
          <w:i w:val="false"/>
          <w:color w:val="000000"/>
          <w:sz w:val="28"/>
        </w:rPr>
        <w:t>
      421) көмірсутектерге және уранды өндіруге қатысты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үйлестіру қағидаларын әзірлейді және бекітеді;</w:t>
      </w:r>
    </w:p>
    <w:bookmarkEnd w:id="476"/>
    <w:bookmarkStart w:name="z483" w:id="477"/>
    <w:p>
      <w:pPr>
        <w:spacing w:after="0"/>
        <w:ind w:left="0"/>
        <w:jc w:val="both"/>
      </w:pPr>
      <w:r>
        <w:rPr>
          <w:rFonts w:ascii="Times New Roman"/>
          <w:b w:val="false"/>
          <w:i w:val="false"/>
          <w:color w:val="000000"/>
          <w:sz w:val="28"/>
        </w:rPr>
        <w:t>
      422) көмірсутектер және уран өндіру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ұсыну нысандары мен қағидаларын әзірлейді және бекітеді;</w:t>
      </w:r>
    </w:p>
    <w:bookmarkEnd w:id="477"/>
    <w:bookmarkStart w:name="z484" w:id="478"/>
    <w:p>
      <w:pPr>
        <w:spacing w:after="0"/>
        <w:ind w:left="0"/>
        <w:jc w:val="both"/>
      </w:pPr>
      <w:r>
        <w:rPr>
          <w:rFonts w:ascii="Times New Roman"/>
          <w:b w:val="false"/>
          <w:i w:val="false"/>
          <w:color w:val="000000"/>
          <w:sz w:val="28"/>
        </w:rPr>
        <w:t>
      423) тәуелсіз сарапшыларды тарту тәртібін айқындайды;</w:t>
      </w:r>
    </w:p>
    <w:bookmarkEnd w:id="478"/>
    <w:bookmarkStart w:name="z485" w:id="479"/>
    <w:p>
      <w:pPr>
        <w:spacing w:after="0"/>
        <w:ind w:left="0"/>
        <w:jc w:val="both"/>
      </w:pPr>
      <w:r>
        <w:rPr>
          <w:rFonts w:ascii="Times New Roman"/>
          <w:b w:val="false"/>
          <w:i w:val="false"/>
          <w:color w:val="000000"/>
          <w:sz w:val="28"/>
        </w:rPr>
        <w:t>
      424) тізілімге енгізу үшін бағалау өлшемшарттарын қоса алғанда,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және жүргізу қағидаларын әзірлейді және бекітеді;</w:t>
      </w:r>
    </w:p>
    <w:bookmarkEnd w:id="479"/>
    <w:bookmarkStart w:name="z486" w:id="480"/>
    <w:p>
      <w:pPr>
        <w:spacing w:after="0"/>
        <w:ind w:left="0"/>
        <w:jc w:val="both"/>
      </w:pPr>
      <w:r>
        <w:rPr>
          <w:rFonts w:ascii="Times New Roman"/>
          <w:b w:val="false"/>
          <w:i w:val="false"/>
          <w:color w:val="000000"/>
          <w:sz w:val="28"/>
        </w:rPr>
        <w:t>
      425) қатты пайдалы қазбалар саласындағы уәкілетті органмен бірлесіп, жер қойнауы ресурстарына залалды экономикалық бағалау әдістемесін әзірлейді және бекітеді;</w:t>
      </w:r>
    </w:p>
    <w:bookmarkEnd w:id="480"/>
    <w:bookmarkStart w:name="z487" w:id="481"/>
    <w:p>
      <w:pPr>
        <w:spacing w:after="0"/>
        <w:ind w:left="0"/>
        <w:jc w:val="both"/>
      </w:pPr>
      <w:r>
        <w:rPr>
          <w:rFonts w:ascii="Times New Roman"/>
          <w:b w:val="false"/>
          <w:i w:val="false"/>
          <w:color w:val="000000"/>
          <w:sz w:val="28"/>
        </w:rPr>
        <w:t>
      426) жер қойнауын пайдаланушы жер қойнауы учаскесінде өндірген мұнайды өлшеу және салмақтау қағидаларын әзірлейді және бекітеді;</w:t>
      </w:r>
    </w:p>
    <w:bookmarkEnd w:id="481"/>
    <w:bookmarkStart w:name="z488" w:id="482"/>
    <w:p>
      <w:pPr>
        <w:spacing w:after="0"/>
        <w:ind w:left="0"/>
        <w:jc w:val="both"/>
      </w:pPr>
      <w:r>
        <w:rPr>
          <w:rFonts w:ascii="Times New Roman"/>
          <w:b w:val="false"/>
          <w:i w:val="false"/>
          <w:color w:val="000000"/>
          <w:sz w:val="28"/>
        </w:rPr>
        <w:t>
      427) теңізде және ішкі су айдындарында көмірсутектерді барлауды және (немесе) өндіруді жүргізу кезінде пайдаланылатын теңіз объектілерін құру, орналастыру және пайдалану қағидаларын әзірлейді және бекітеді;</w:t>
      </w:r>
    </w:p>
    <w:bookmarkEnd w:id="482"/>
    <w:bookmarkStart w:name="z489" w:id="483"/>
    <w:p>
      <w:pPr>
        <w:spacing w:after="0"/>
        <w:ind w:left="0"/>
        <w:jc w:val="both"/>
      </w:pPr>
      <w:r>
        <w:rPr>
          <w:rFonts w:ascii="Times New Roman"/>
          <w:b w:val="false"/>
          <w:i w:val="false"/>
          <w:color w:val="000000"/>
          <w:sz w:val="28"/>
        </w:rPr>
        <w:t>
      428) жер қойнауын пайдалануға арналған келісімшартқа өзгерістер мен толықтырулар енгізу бойынша келіссөздер жүргізу жөніндегі жұмыс тобы туралы ережелерді әзірлейді және бекітеді;</w:t>
      </w:r>
    </w:p>
    <w:bookmarkEnd w:id="483"/>
    <w:bookmarkStart w:name="z490" w:id="484"/>
    <w:p>
      <w:pPr>
        <w:spacing w:after="0"/>
        <w:ind w:left="0"/>
        <w:jc w:val="both"/>
      </w:pPr>
      <w:r>
        <w:rPr>
          <w:rFonts w:ascii="Times New Roman"/>
          <w:b w:val="false"/>
          <w:i w:val="false"/>
          <w:color w:val="000000"/>
          <w:sz w:val="28"/>
        </w:rPr>
        <w:t>
      429)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бекітеді;</w:t>
      </w:r>
    </w:p>
    <w:bookmarkEnd w:id="484"/>
    <w:bookmarkStart w:name="z491" w:id="485"/>
    <w:p>
      <w:pPr>
        <w:spacing w:after="0"/>
        <w:ind w:left="0"/>
        <w:jc w:val="both"/>
      </w:pPr>
      <w:r>
        <w:rPr>
          <w:rFonts w:ascii="Times New Roman"/>
          <w:b w:val="false"/>
          <w:i w:val="false"/>
          <w:color w:val="000000"/>
          <w:sz w:val="28"/>
        </w:rPr>
        <w:t>
      430) жер қойнауын пайдалануға арналған келісімшарттың жұмыс бағдарламасы нысандарының мазмұнын әзірлейді және бекітеді;</w:t>
      </w:r>
    </w:p>
    <w:bookmarkEnd w:id="485"/>
    <w:bookmarkStart w:name="z492" w:id="486"/>
    <w:p>
      <w:pPr>
        <w:spacing w:after="0"/>
        <w:ind w:left="0"/>
        <w:jc w:val="both"/>
      </w:pPr>
      <w:r>
        <w:rPr>
          <w:rFonts w:ascii="Times New Roman"/>
          <w:b w:val="false"/>
          <w:i w:val="false"/>
          <w:color w:val="000000"/>
          <w:sz w:val="28"/>
        </w:rPr>
        <w:t>
      431) табиғи нысандағы міндеттемелерді орындау қағидаларын әзірлейді;</w:t>
      </w:r>
    </w:p>
    <w:bookmarkEnd w:id="486"/>
    <w:bookmarkStart w:name="z493" w:id="487"/>
    <w:p>
      <w:pPr>
        <w:spacing w:after="0"/>
        <w:ind w:left="0"/>
        <w:jc w:val="both"/>
      </w:pPr>
      <w:r>
        <w:rPr>
          <w:rFonts w:ascii="Times New Roman"/>
          <w:b w:val="false"/>
          <w:i w:val="false"/>
          <w:color w:val="000000"/>
          <w:sz w:val="28"/>
        </w:rPr>
        <w:t>
      432)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жер қойнауын пайдалануға арналған келісімшарт, өнімді бөлу туралы келісім (келісімшарт) шеңберінде қызметін Қазақстан Республикасының аумағында жүзеге асыратын, шарттарына сәйкес импортталатын тауарлар қосылған құн салығынан босатылатын салық төлеушілердің тізбесін әзірлейді және бекітеді;</w:t>
      </w:r>
    </w:p>
    <w:bookmarkEnd w:id="487"/>
    <w:bookmarkStart w:name="z494" w:id="488"/>
    <w:p>
      <w:pPr>
        <w:spacing w:after="0"/>
        <w:ind w:left="0"/>
        <w:jc w:val="both"/>
      </w:pPr>
      <w:r>
        <w:rPr>
          <w:rFonts w:ascii="Times New Roman"/>
          <w:b w:val="false"/>
          <w:i w:val="false"/>
          <w:color w:val="000000"/>
          <w:sz w:val="28"/>
        </w:rPr>
        <w:t>
      433)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Қазақстан Республикасының аумағынан Еуразиялық экономикалық одаққа мүше басқа мемлекеттердің аумағына тұрақсыз конденсатты өткізу жөніндегі айналымдарына нөлдік мөлшерлеме бойынша қосылған құн салығы салынатын жер қойнауын пайдалануға арналған келісімшарт шеңберінде Қазақстан Республикасының аумағында қызметін жүзеге асыратын салық төлеушілердің тізбесін әзірлейді және бекітеді;</w:t>
      </w:r>
    </w:p>
    <w:bookmarkEnd w:id="488"/>
    <w:bookmarkStart w:name="z495" w:id="489"/>
    <w:p>
      <w:pPr>
        <w:spacing w:after="0"/>
        <w:ind w:left="0"/>
        <w:jc w:val="both"/>
      </w:pPr>
      <w:r>
        <w:rPr>
          <w:rFonts w:ascii="Times New Roman"/>
          <w:b w:val="false"/>
          <w:i w:val="false"/>
          <w:color w:val="000000"/>
          <w:sz w:val="28"/>
        </w:rPr>
        <w:t>
      434)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газ саласындағы ынтымақтастық туралы үкіметаралық келісім шеңберінде қызметін жүзеге асыратын салық төлеушілер бұрын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осы салық төлеушілердің тізбесін әзірлейді және бекітеді;</w:t>
      </w:r>
    </w:p>
    <w:bookmarkEnd w:id="489"/>
    <w:bookmarkStart w:name="z496" w:id="490"/>
    <w:p>
      <w:pPr>
        <w:spacing w:after="0"/>
        <w:ind w:left="0"/>
        <w:jc w:val="both"/>
      </w:pPr>
      <w:r>
        <w:rPr>
          <w:rFonts w:ascii="Times New Roman"/>
          <w:b w:val="false"/>
          <w:i w:val="false"/>
          <w:color w:val="000000"/>
          <w:sz w:val="28"/>
        </w:rPr>
        <w:t>
      435) құбырлар жүйесі арқылы өткізілген тұрақсыз конденсаттың мөлшерін есепке алу аспаптарының көрсеткіштерін алу қағидаларын әзірлейді және бекітеді;</w:t>
      </w:r>
    </w:p>
    <w:bookmarkEnd w:id="490"/>
    <w:bookmarkStart w:name="z497" w:id="491"/>
    <w:p>
      <w:pPr>
        <w:spacing w:after="0"/>
        <w:ind w:left="0"/>
        <w:jc w:val="both"/>
      </w:pPr>
      <w:r>
        <w:rPr>
          <w:rFonts w:ascii="Times New Roman"/>
          <w:b w:val="false"/>
          <w:i w:val="false"/>
          <w:color w:val="000000"/>
          <w:sz w:val="28"/>
        </w:rPr>
        <w:t>
      436) жеңіл көмірсутектердің үлкен фракциясын Қазақстан Республикасының аумағынан тыс жерге өткізуді жүзеге асыруды келіседі;</w:t>
      </w:r>
    </w:p>
    <w:bookmarkEnd w:id="491"/>
    <w:bookmarkStart w:name="z498" w:id="492"/>
    <w:p>
      <w:pPr>
        <w:spacing w:after="0"/>
        <w:ind w:left="0"/>
        <w:jc w:val="both"/>
      </w:pPr>
      <w:r>
        <w:rPr>
          <w:rFonts w:ascii="Times New Roman"/>
          <w:b w:val="false"/>
          <w:i w:val="false"/>
          <w:color w:val="000000"/>
          <w:sz w:val="28"/>
        </w:rPr>
        <w:t>
      437) өз құзыреті шегінде көмірсутектер саласындағы құқықтық актілерді әзірлейді және бекітеді;</w:t>
      </w:r>
    </w:p>
    <w:bookmarkEnd w:id="492"/>
    <w:bookmarkStart w:name="z499" w:id="493"/>
    <w:p>
      <w:pPr>
        <w:spacing w:after="0"/>
        <w:ind w:left="0"/>
        <w:jc w:val="both"/>
      </w:pPr>
      <w:r>
        <w:rPr>
          <w:rFonts w:ascii="Times New Roman"/>
          <w:b w:val="false"/>
          <w:i w:val="false"/>
          <w:color w:val="000000"/>
          <w:sz w:val="28"/>
        </w:rPr>
        <w:t>
      438) көмірсутектер және уран өндіру бойынша жер қойнауын пайдалану және уран өндіру жөніндегі операцияларды реттейді;</w:t>
      </w:r>
    </w:p>
    <w:bookmarkEnd w:id="493"/>
    <w:bookmarkStart w:name="z500" w:id="494"/>
    <w:p>
      <w:pPr>
        <w:spacing w:after="0"/>
        <w:ind w:left="0"/>
        <w:jc w:val="both"/>
      </w:pPr>
      <w:r>
        <w:rPr>
          <w:rFonts w:ascii="Times New Roman"/>
          <w:b w:val="false"/>
          <w:i w:val="false"/>
          <w:color w:val="000000"/>
          <w:sz w:val="28"/>
        </w:rPr>
        <w:t>
      439) көмірсутектер және уран өндіру жөніндегі жобалау құжаттары ережелерінің сақталуын мемлекеттік бақылауды жүзеге асырады;</w:t>
      </w:r>
    </w:p>
    <w:bookmarkEnd w:id="494"/>
    <w:bookmarkStart w:name="z501" w:id="495"/>
    <w:p>
      <w:pPr>
        <w:spacing w:after="0"/>
        <w:ind w:left="0"/>
        <w:jc w:val="both"/>
      </w:pPr>
      <w:r>
        <w:rPr>
          <w:rFonts w:ascii="Times New Roman"/>
          <w:b w:val="false"/>
          <w:i w:val="false"/>
          <w:color w:val="000000"/>
          <w:sz w:val="28"/>
        </w:rPr>
        <w:t>
      440) мұнайды және шикі газды өндіру мен олардың айналымының бірыңғай дерекқорын жүргізеді;</w:t>
      </w:r>
    </w:p>
    <w:bookmarkEnd w:id="495"/>
    <w:bookmarkStart w:name="z502" w:id="496"/>
    <w:p>
      <w:pPr>
        <w:spacing w:after="0"/>
        <w:ind w:left="0"/>
        <w:jc w:val="both"/>
      </w:pPr>
      <w:r>
        <w:rPr>
          <w:rFonts w:ascii="Times New Roman"/>
          <w:b w:val="false"/>
          <w:i w:val="false"/>
          <w:color w:val="000000"/>
          <w:sz w:val="28"/>
        </w:rPr>
        <w:t>
      441) уран өндіру кезінде жер қойнауының ұтымды және кешенді пайдаланылуын мемлекеттік бақылауды жүзеге асырады;</w:t>
      </w:r>
    </w:p>
    <w:bookmarkEnd w:id="496"/>
    <w:bookmarkStart w:name="z503" w:id="497"/>
    <w:p>
      <w:pPr>
        <w:spacing w:after="0"/>
        <w:ind w:left="0"/>
        <w:jc w:val="both"/>
      </w:pPr>
      <w:r>
        <w:rPr>
          <w:rFonts w:ascii="Times New Roman"/>
          <w:b w:val="false"/>
          <w:i w:val="false"/>
          <w:color w:val="000000"/>
          <w:sz w:val="28"/>
        </w:rPr>
        <w:t>
      442) мемлекеттің басым құқығы шеңберінде ұлттық оператор сатып алатын шикі және тауарлық газдың шекті бағасын айқындау қағидаларын әзірлейді және бекітеді;</w:t>
      </w:r>
    </w:p>
    <w:bookmarkEnd w:id="497"/>
    <w:bookmarkStart w:name="z504" w:id="498"/>
    <w:p>
      <w:pPr>
        <w:spacing w:after="0"/>
        <w:ind w:left="0"/>
        <w:jc w:val="both"/>
      </w:pPr>
      <w:r>
        <w:rPr>
          <w:rFonts w:ascii="Times New Roman"/>
          <w:b w:val="false"/>
          <w:i w:val="false"/>
          <w:color w:val="000000"/>
          <w:sz w:val="28"/>
        </w:rPr>
        <w:t>
      443) көмірсутектер бойынша жер қойнауын пайдалану құқығын беруге арналған электрондық аукциондардың операторын айқындайды;</w:t>
      </w:r>
    </w:p>
    <w:bookmarkEnd w:id="498"/>
    <w:bookmarkStart w:name="z505" w:id="499"/>
    <w:p>
      <w:pPr>
        <w:spacing w:after="0"/>
        <w:ind w:left="0"/>
        <w:jc w:val="both"/>
      </w:pPr>
      <w:r>
        <w:rPr>
          <w:rFonts w:ascii="Times New Roman"/>
          <w:b w:val="false"/>
          <w:i w:val="false"/>
          <w:color w:val="000000"/>
          <w:sz w:val="28"/>
        </w:rPr>
        <w:t>
      444) көмірсутектер бойынша жер қойнауын пайдалану құқығын беруге арналған электрондық аукциондардың операторын айқындау жөніндегі өлшемшартты бекітеді;</w:t>
      </w:r>
    </w:p>
    <w:bookmarkEnd w:id="499"/>
    <w:bookmarkStart w:name="z506" w:id="500"/>
    <w:p>
      <w:pPr>
        <w:spacing w:after="0"/>
        <w:ind w:left="0"/>
        <w:jc w:val="both"/>
      </w:pPr>
      <w:r>
        <w:rPr>
          <w:rFonts w:ascii="Times New Roman"/>
          <w:b w:val="false"/>
          <w:i w:val="false"/>
          <w:color w:val="000000"/>
          <w:sz w:val="28"/>
        </w:rPr>
        <w:t>
      445) электр станцияларының тізбесіне тұтынушыларды енгізу қағидаларын әзірлейді және бекітеді;</w:t>
      </w:r>
    </w:p>
    <w:bookmarkEnd w:id="500"/>
    <w:bookmarkStart w:name="z507" w:id="501"/>
    <w:p>
      <w:pPr>
        <w:spacing w:after="0"/>
        <w:ind w:left="0"/>
        <w:jc w:val="both"/>
      </w:pPr>
      <w:r>
        <w:rPr>
          <w:rFonts w:ascii="Times New Roman"/>
          <w:b w:val="false"/>
          <w:i w:val="false"/>
          <w:color w:val="000000"/>
          <w:sz w:val="28"/>
        </w:rPr>
        <w:t>
      446) электр станцияларының тізбесін бекітеді;</w:t>
      </w:r>
    </w:p>
    <w:bookmarkEnd w:id="501"/>
    <w:bookmarkStart w:name="z508" w:id="502"/>
    <w:p>
      <w:pPr>
        <w:spacing w:after="0"/>
        <w:ind w:left="0"/>
        <w:jc w:val="both"/>
      </w:pPr>
      <w:r>
        <w:rPr>
          <w:rFonts w:ascii="Times New Roman"/>
          <w:b w:val="false"/>
          <w:i w:val="false"/>
          <w:color w:val="000000"/>
          <w:sz w:val="28"/>
        </w:rPr>
        <w:t>
      447) мұнай-газ-химия өнімдерін өндіру жөніндегі инвестициялық жобалардың тізбесін қалыптастыру қағидаларын әзірлейді және бекітеді;</w:t>
      </w:r>
    </w:p>
    <w:bookmarkEnd w:id="502"/>
    <w:bookmarkStart w:name="z509" w:id="503"/>
    <w:p>
      <w:pPr>
        <w:spacing w:after="0"/>
        <w:ind w:left="0"/>
        <w:jc w:val="both"/>
      </w:pPr>
      <w:r>
        <w:rPr>
          <w:rFonts w:ascii="Times New Roman"/>
          <w:b w:val="false"/>
          <w:i w:val="false"/>
          <w:color w:val="000000"/>
          <w:sz w:val="28"/>
        </w:rPr>
        <w:t>
      448) өнеркәсіпті мемлекеттік ынталандыру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қалалардың және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503"/>
    <w:bookmarkStart w:name="z510" w:id="504"/>
    <w:p>
      <w:pPr>
        <w:spacing w:after="0"/>
        <w:ind w:left="0"/>
        <w:jc w:val="both"/>
      </w:pPr>
      <w:r>
        <w:rPr>
          <w:rFonts w:ascii="Times New Roman"/>
          <w:b w:val="false"/>
          <w:i w:val="false"/>
          <w:color w:val="000000"/>
          <w:sz w:val="28"/>
        </w:rPr>
        <w:t>
      449) Қазақстан Республикасының Кәсіпкерлік кодексіне сәйкес реттелетін салаларда тексеру және профилактикалық бақылау нысанында мемлекеттік бақылауды жүзеге асырады;</w:t>
      </w:r>
    </w:p>
    <w:bookmarkEnd w:id="504"/>
    <w:bookmarkStart w:name="z511" w:id="505"/>
    <w:p>
      <w:pPr>
        <w:spacing w:after="0"/>
        <w:ind w:left="0"/>
        <w:jc w:val="both"/>
      </w:pPr>
      <w:r>
        <w:rPr>
          <w:rFonts w:ascii="Times New Roman"/>
          <w:b w:val="false"/>
          <w:i w:val="false"/>
          <w:color w:val="000000"/>
          <w:sz w:val="28"/>
        </w:rPr>
        <w:t>
      450) Қазақстан Республикасының заңнамасында белгіленген құзыреті шегінде терроризмге қарсы іс-қимылды жүзеге асырады;</w:t>
      </w:r>
    </w:p>
    <w:bookmarkEnd w:id="505"/>
    <w:bookmarkStart w:name="z512" w:id="506"/>
    <w:p>
      <w:pPr>
        <w:spacing w:after="0"/>
        <w:ind w:left="0"/>
        <w:jc w:val="both"/>
      </w:pPr>
      <w:r>
        <w:rPr>
          <w:rFonts w:ascii="Times New Roman"/>
          <w:b w:val="false"/>
          <w:i w:val="false"/>
          <w:color w:val="000000"/>
          <w:sz w:val="28"/>
        </w:rPr>
        <w:t>
      451) Министрліктің бюджеттік бағдарламаларын әзірлейді, бекітеді және қайта бекітеді;</w:t>
      </w:r>
    </w:p>
    <w:bookmarkEnd w:id="506"/>
    <w:bookmarkStart w:name="z513" w:id="507"/>
    <w:p>
      <w:pPr>
        <w:spacing w:after="0"/>
        <w:ind w:left="0"/>
        <w:jc w:val="both"/>
      </w:pPr>
      <w:r>
        <w:rPr>
          <w:rFonts w:ascii="Times New Roman"/>
          <w:b w:val="false"/>
          <w:i w:val="false"/>
          <w:color w:val="000000"/>
          <w:sz w:val="28"/>
        </w:rPr>
        <w:t>
      452)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507"/>
    <w:bookmarkStart w:name="z514" w:id="508"/>
    <w:p>
      <w:pPr>
        <w:spacing w:after="0"/>
        <w:ind w:left="0"/>
        <w:jc w:val="both"/>
      </w:pPr>
      <w:r>
        <w:rPr>
          <w:rFonts w:ascii="Times New Roman"/>
          <w:b w:val="false"/>
          <w:i w:val="false"/>
          <w:color w:val="000000"/>
          <w:sz w:val="28"/>
        </w:rPr>
        <w:t>
      453)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bookmarkEnd w:id="508"/>
    <w:bookmarkStart w:name="z515" w:id="509"/>
    <w:p>
      <w:pPr>
        <w:spacing w:after="0"/>
        <w:ind w:left="0"/>
        <w:jc w:val="both"/>
      </w:pPr>
      <w:r>
        <w:rPr>
          <w:rFonts w:ascii="Times New Roman"/>
          <w:b w:val="false"/>
          <w:i w:val="false"/>
          <w:color w:val="000000"/>
          <w:sz w:val="28"/>
        </w:rPr>
        <w:t>
      454) бюджеттік жоспарлау жөніндегі орталық уәкілетті органмен келісу бойынша заттай нормаларды әзірлейді және бекітеді;</w:t>
      </w:r>
    </w:p>
    <w:bookmarkEnd w:id="509"/>
    <w:bookmarkStart w:name="z516" w:id="510"/>
    <w:p>
      <w:pPr>
        <w:spacing w:after="0"/>
        <w:ind w:left="0"/>
        <w:jc w:val="both"/>
      </w:pPr>
      <w:r>
        <w:rPr>
          <w:rFonts w:ascii="Times New Roman"/>
          <w:b w:val="false"/>
          <w:i w:val="false"/>
          <w:color w:val="000000"/>
          <w:sz w:val="28"/>
        </w:rPr>
        <w:t>
      455) қызметінің ерекшелігін ескере отырып және мемлекеттік мекемелерде бухгалтерлік есепке алуды жүргізудің белгіленген тәртібін сақтай отырып, бюджетті атқару жөніндегі орталық уәкілетті органмен келісу бойынша өз жүйесінің мемлекеттік мекемелерінде бухгалтерлік есепке алу жөніндегі жалпы ережелерді қолдану тәртібі туралы нұсқауларды қажет болған жағдайларда шығарады;</w:t>
      </w:r>
    </w:p>
    <w:bookmarkEnd w:id="510"/>
    <w:bookmarkStart w:name="z517" w:id="511"/>
    <w:p>
      <w:pPr>
        <w:spacing w:after="0"/>
        <w:ind w:left="0"/>
        <w:jc w:val="both"/>
      </w:pPr>
      <w:r>
        <w:rPr>
          <w:rFonts w:ascii="Times New Roman"/>
          <w:b w:val="false"/>
          <w:i w:val="false"/>
          <w:color w:val="000000"/>
          <w:sz w:val="28"/>
        </w:rPr>
        <w:t>
      456) бюджеттік мониторингті және оның нәтижелері туралы есепті бюджетті атқару жөніндегі уәкілетті органға ұсынуды жүзеге асырады;</w:t>
      </w:r>
    </w:p>
    <w:bookmarkEnd w:id="511"/>
    <w:bookmarkStart w:name="z518" w:id="512"/>
    <w:p>
      <w:pPr>
        <w:spacing w:after="0"/>
        <w:ind w:left="0"/>
        <w:jc w:val="both"/>
      </w:pPr>
      <w:r>
        <w:rPr>
          <w:rFonts w:ascii="Times New Roman"/>
          <w:b w:val="false"/>
          <w:i w:val="false"/>
          <w:color w:val="000000"/>
          <w:sz w:val="28"/>
        </w:rPr>
        <w:t>
      457)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512"/>
    <w:bookmarkStart w:name="z519" w:id="513"/>
    <w:p>
      <w:pPr>
        <w:spacing w:after="0"/>
        <w:ind w:left="0"/>
        <w:jc w:val="both"/>
      </w:pPr>
      <w:r>
        <w:rPr>
          <w:rFonts w:ascii="Times New Roman"/>
          <w:b w:val="false"/>
          <w:i w:val="false"/>
          <w:color w:val="000000"/>
          <w:sz w:val="28"/>
        </w:rPr>
        <w:t>
      458) "Мемлекеттік мүлік туралы" Қазақстан Республикасының Заңында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bookmarkEnd w:id="513"/>
    <w:bookmarkStart w:name="z520" w:id="514"/>
    <w:p>
      <w:pPr>
        <w:spacing w:after="0"/>
        <w:ind w:left="0"/>
        <w:jc w:val="both"/>
      </w:pPr>
      <w:r>
        <w:rPr>
          <w:rFonts w:ascii="Times New Roman"/>
          <w:b w:val="false"/>
          <w:i w:val="false"/>
          <w:color w:val="000000"/>
          <w:sz w:val="28"/>
        </w:rPr>
        <w:t>
      459)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514"/>
    <w:bookmarkStart w:name="z521" w:id="515"/>
    <w:p>
      <w:pPr>
        <w:spacing w:after="0"/>
        <w:ind w:left="0"/>
        <w:jc w:val="both"/>
      </w:pPr>
      <w:r>
        <w:rPr>
          <w:rFonts w:ascii="Times New Roman"/>
          <w:b w:val="false"/>
          <w:i w:val="false"/>
          <w:color w:val="000000"/>
          <w:sz w:val="28"/>
        </w:rPr>
        <w:t>
      460) ведомстволық бағынысты республикалық заңды тұлғаларды басқаруды жүзеге асырады;</w:t>
      </w:r>
    </w:p>
    <w:bookmarkEnd w:id="515"/>
    <w:bookmarkStart w:name="z522" w:id="516"/>
    <w:p>
      <w:pPr>
        <w:spacing w:after="0"/>
        <w:ind w:left="0"/>
        <w:jc w:val="both"/>
      </w:pPr>
      <w:r>
        <w:rPr>
          <w:rFonts w:ascii="Times New Roman"/>
          <w:b w:val="false"/>
          <w:i w:val="false"/>
          <w:color w:val="000000"/>
          <w:sz w:val="28"/>
        </w:rPr>
        <w:t>
      461) ведомстволық бағыныстағы республикалық мемлекеттік мекемелердің жарғысын (ережесін), оған енгізілетін өзгерістер мен толықтыруларды бекітеді;</w:t>
      </w:r>
    </w:p>
    <w:bookmarkEnd w:id="516"/>
    <w:bookmarkStart w:name="z523" w:id="517"/>
    <w:p>
      <w:pPr>
        <w:spacing w:after="0"/>
        <w:ind w:left="0"/>
        <w:jc w:val="both"/>
      </w:pPr>
      <w:r>
        <w:rPr>
          <w:rFonts w:ascii="Times New Roman"/>
          <w:b w:val="false"/>
          <w:i w:val="false"/>
          <w:color w:val="000000"/>
          <w:sz w:val="28"/>
        </w:rPr>
        <w:t>
      462) ведомстволық бағынысты республикалық заңды тұлғаның жылдық қаржылық есептілігін бекітеді;</w:t>
      </w:r>
    </w:p>
    <w:bookmarkEnd w:id="517"/>
    <w:bookmarkStart w:name="z524" w:id="518"/>
    <w:p>
      <w:pPr>
        <w:spacing w:after="0"/>
        <w:ind w:left="0"/>
        <w:jc w:val="both"/>
      </w:pPr>
      <w:r>
        <w:rPr>
          <w:rFonts w:ascii="Times New Roman"/>
          <w:b w:val="false"/>
          <w:i w:val="false"/>
          <w:color w:val="000000"/>
          <w:sz w:val="28"/>
        </w:rPr>
        <w:t>
      463) ведомстволық бағынысты республикалық мемлекеттік мекемелердің филиалдар мен өкілдіктер құруына келісім береді;</w:t>
      </w:r>
    </w:p>
    <w:bookmarkEnd w:id="518"/>
    <w:bookmarkStart w:name="z525" w:id="519"/>
    <w:p>
      <w:pPr>
        <w:spacing w:after="0"/>
        <w:ind w:left="0"/>
        <w:jc w:val="both"/>
      </w:pPr>
      <w:r>
        <w:rPr>
          <w:rFonts w:ascii="Times New Roman"/>
          <w:b w:val="false"/>
          <w:i w:val="false"/>
          <w:color w:val="000000"/>
          <w:sz w:val="28"/>
        </w:rPr>
        <w:t>
      464) стратегиялық объектіні сатып алуға басым құқықты іске асыру туралы Қазақстан Республикасының Үкіметі шешімінің жобасын әзірлейді;</w:t>
      </w:r>
    </w:p>
    <w:bookmarkEnd w:id="519"/>
    <w:bookmarkStart w:name="z526" w:id="520"/>
    <w:p>
      <w:pPr>
        <w:spacing w:after="0"/>
        <w:ind w:left="0"/>
        <w:jc w:val="both"/>
      </w:pPr>
      <w:r>
        <w:rPr>
          <w:rFonts w:ascii="Times New Roman"/>
          <w:b w:val="false"/>
          <w:i w:val="false"/>
          <w:color w:val="000000"/>
          <w:sz w:val="28"/>
        </w:rPr>
        <w:t>
      465)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bookmarkEnd w:id="520"/>
    <w:bookmarkStart w:name="z527" w:id="521"/>
    <w:p>
      <w:pPr>
        <w:spacing w:after="0"/>
        <w:ind w:left="0"/>
        <w:jc w:val="both"/>
      </w:pPr>
      <w:r>
        <w:rPr>
          <w:rFonts w:ascii="Times New Roman"/>
          <w:b w:val="false"/>
          <w:i w:val="false"/>
          <w:color w:val="000000"/>
          <w:sz w:val="28"/>
        </w:rPr>
        <w:t>
      466) еңбек жөніндегі уәкілетті мемлекеттік органмен келісу бойынша тиісті қызмет салаларының азаматтық қызметшілері лауазымдарының тізілімін әзірлейді және бекітеді;</w:t>
      </w:r>
    </w:p>
    <w:bookmarkEnd w:id="521"/>
    <w:bookmarkStart w:name="z528" w:id="522"/>
    <w:p>
      <w:pPr>
        <w:spacing w:after="0"/>
        <w:ind w:left="0"/>
        <w:jc w:val="both"/>
      </w:pPr>
      <w:r>
        <w:rPr>
          <w:rFonts w:ascii="Times New Roman"/>
          <w:b w:val="false"/>
          <w:i w:val="false"/>
          <w:color w:val="000000"/>
          <w:sz w:val="28"/>
        </w:rPr>
        <w:t>
      467) мемлекеттік сатып алуды өткізуді ұйымдастыруды жүзеге асырады;</w:t>
      </w:r>
    </w:p>
    <w:bookmarkEnd w:id="522"/>
    <w:bookmarkStart w:name="z529" w:id="523"/>
    <w:p>
      <w:pPr>
        <w:spacing w:after="0"/>
        <w:ind w:left="0"/>
        <w:jc w:val="both"/>
      </w:pPr>
      <w:r>
        <w:rPr>
          <w:rFonts w:ascii="Times New Roman"/>
          <w:b w:val="false"/>
          <w:i w:val="false"/>
          <w:color w:val="000000"/>
          <w:sz w:val="28"/>
        </w:rPr>
        <w:t>
      468)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23"/>
    <w:bookmarkStart w:name="z530" w:id="524"/>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524"/>
    <w:bookmarkStart w:name="z531" w:id="525"/>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525"/>
    <w:bookmarkStart w:name="z532" w:id="52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526"/>
    <w:bookmarkStart w:name="z533" w:id="52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27"/>
    <w:bookmarkStart w:name="z534" w:id="528"/>
    <w:p>
      <w:pPr>
        <w:spacing w:after="0"/>
        <w:ind w:left="0"/>
        <w:jc w:val="both"/>
      </w:pPr>
      <w:r>
        <w:rPr>
          <w:rFonts w:ascii="Times New Roman"/>
          <w:b w:val="false"/>
          <w:i w:val="false"/>
          <w:color w:val="000000"/>
          <w:sz w:val="28"/>
        </w:rPr>
        <w:t>
      19. Министрліктің бірінші басшысының өкілеттіктері:</w:t>
      </w:r>
    </w:p>
    <w:bookmarkEnd w:id="528"/>
    <w:bookmarkStart w:name="z535" w:id="529"/>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жөнінде ұсыныстар тұжырымдайды;</w:t>
      </w:r>
    </w:p>
    <w:bookmarkEnd w:id="529"/>
    <w:bookmarkStart w:name="z536" w:id="530"/>
    <w:p>
      <w:pPr>
        <w:spacing w:after="0"/>
        <w:ind w:left="0"/>
        <w:jc w:val="both"/>
      </w:pPr>
      <w:r>
        <w:rPr>
          <w:rFonts w:ascii="Times New Roman"/>
          <w:b w:val="false"/>
          <w:i w:val="false"/>
          <w:color w:val="000000"/>
          <w:sz w:val="28"/>
        </w:rPr>
        <w:t>
      2) өз қызметінде өзінің бақылауында болатын комитеттердің басшыларын лауазымға тағайындайды және лауазымнан босатады;</w:t>
      </w:r>
    </w:p>
    <w:bookmarkEnd w:id="530"/>
    <w:bookmarkStart w:name="z537" w:id="531"/>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531"/>
    <w:bookmarkStart w:name="z538" w:id="532"/>
    <w:p>
      <w:pPr>
        <w:spacing w:after="0"/>
        <w:ind w:left="0"/>
        <w:jc w:val="both"/>
      </w:pPr>
      <w:r>
        <w:rPr>
          <w:rFonts w:ascii="Times New Roman"/>
          <w:b w:val="false"/>
          <w:i w:val="false"/>
          <w:color w:val="000000"/>
          <w:sz w:val="28"/>
        </w:rPr>
        <w:t>
      4) Министрдің бұйрықтарына қол қояды;</w:t>
      </w:r>
    </w:p>
    <w:bookmarkEnd w:id="532"/>
    <w:bookmarkStart w:name="z539" w:id="533"/>
    <w:p>
      <w:pPr>
        <w:spacing w:after="0"/>
        <w:ind w:left="0"/>
        <w:jc w:val="both"/>
      </w:pPr>
      <w:r>
        <w:rPr>
          <w:rFonts w:ascii="Times New Roman"/>
          <w:b w:val="false"/>
          <w:i w:val="false"/>
          <w:color w:val="000000"/>
          <w:sz w:val="28"/>
        </w:rPr>
        <w:t>
      5) Министрліктің жұмыс регламентін бекітеді;</w:t>
      </w:r>
    </w:p>
    <w:bookmarkEnd w:id="533"/>
    <w:bookmarkStart w:name="z540" w:id="534"/>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534"/>
    <w:bookmarkStart w:name="z541" w:id="535"/>
    <w:p>
      <w:pPr>
        <w:spacing w:after="0"/>
        <w:ind w:left="0"/>
        <w:jc w:val="both"/>
      </w:pPr>
      <w:r>
        <w:rPr>
          <w:rFonts w:ascii="Times New Roman"/>
          <w:b w:val="false"/>
          <w:i w:val="false"/>
          <w:color w:val="000000"/>
          <w:sz w:val="28"/>
        </w:rPr>
        <w:t>
      7) ведомстволар актілерінің күшін жояды немесе толық немесе ішінара тоқтата тұрады;</w:t>
      </w:r>
    </w:p>
    <w:bookmarkEnd w:id="535"/>
    <w:bookmarkStart w:name="z542" w:id="536"/>
    <w:p>
      <w:pPr>
        <w:spacing w:after="0"/>
        <w:ind w:left="0"/>
        <w:jc w:val="both"/>
      </w:pPr>
      <w:r>
        <w:rPr>
          <w:rFonts w:ascii="Times New Roman"/>
          <w:b w:val="false"/>
          <w:i w:val="false"/>
          <w:color w:val="000000"/>
          <w:sz w:val="28"/>
        </w:rPr>
        <w:t>
      8) Министрлікте сыбайлас жемқорлыққа қарсы күрес бойынша шаралар қабылдайды және ол үшін дербес жауаптылықта болады;</w:t>
      </w:r>
    </w:p>
    <w:bookmarkEnd w:id="536"/>
    <w:bookmarkStart w:name="z543" w:id="537"/>
    <w:p>
      <w:pPr>
        <w:spacing w:after="0"/>
        <w:ind w:left="0"/>
        <w:jc w:val="both"/>
      </w:pPr>
      <w:r>
        <w:rPr>
          <w:rFonts w:ascii="Times New Roman"/>
          <w:b w:val="false"/>
          <w:i w:val="false"/>
          <w:color w:val="000000"/>
          <w:sz w:val="28"/>
        </w:rPr>
        <w:t>
      9) тиісті Үкімет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537"/>
    <w:bookmarkStart w:name="z544" w:id="538"/>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заңнамалық актілеріне сәйкес өзге де өкілеттіктерді жүзеге асырады.</w:t>
      </w:r>
    </w:p>
    <w:bookmarkEnd w:id="538"/>
    <w:bookmarkStart w:name="z545" w:id="53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539"/>
    <w:bookmarkStart w:name="z546" w:id="540"/>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айқындайды.</w:t>
      </w:r>
    </w:p>
    <w:bookmarkEnd w:id="540"/>
    <w:bookmarkStart w:name="z547" w:id="541"/>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41"/>
    <w:bookmarkStart w:name="z548" w:id="542"/>
    <w:p>
      <w:pPr>
        <w:spacing w:after="0"/>
        <w:ind w:left="0"/>
        <w:jc w:val="both"/>
      </w:pPr>
      <w:r>
        <w:rPr>
          <w:rFonts w:ascii="Times New Roman"/>
          <w:b w:val="false"/>
          <w:i w:val="false"/>
          <w:color w:val="000000"/>
          <w:sz w:val="28"/>
        </w:rPr>
        <w:t>
      22. Аппарат басшысы аумақтық органдар басшыларының орынбасарларын лауазымға тағайындайды және лауазымнан босатады.</w:t>
      </w:r>
    </w:p>
    <w:bookmarkEnd w:id="542"/>
    <w:bookmarkStart w:name="z549" w:id="543"/>
    <w:p>
      <w:pPr>
        <w:spacing w:after="0"/>
        <w:ind w:left="0"/>
        <w:jc w:val="left"/>
      </w:pPr>
      <w:r>
        <w:rPr>
          <w:rFonts w:ascii="Times New Roman"/>
          <w:b/>
          <w:i w:val="false"/>
          <w:color w:val="000000"/>
        </w:rPr>
        <w:t xml:space="preserve"> 4-тарау. Министрліктің мүлкі</w:t>
      </w:r>
    </w:p>
    <w:bookmarkEnd w:id="543"/>
    <w:bookmarkStart w:name="z550" w:id="544"/>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544"/>
    <w:bookmarkStart w:name="z551" w:id="54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5"/>
    <w:bookmarkStart w:name="z552" w:id="546"/>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546"/>
    <w:bookmarkStart w:name="z553" w:id="547"/>
    <w:p>
      <w:pPr>
        <w:spacing w:after="0"/>
        <w:ind w:left="0"/>
        <w:jc w:val="both"/>
      </w:pPr>
      <w:r>
        <w:rPr>
          <w:rFonts w:ascii="Times New Roman"/>
          <w:b w:val="false"/>
          <w:i w:val="false"/>
          <w:color w:val="000000"/>
          <w:sz w:val="28"/>
        </w:rPr>
        <w:t>
      25. Егер заңнамада өзгеше белгіленбесе,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547"/>
    <w:bookmarkStart w:name="z554" w:id="548"/>
    <w:p>
      <w:pPr>
        <w:spacing w:after="0"/>
        <w:ind w:left="0"/>
        <w:jc w:val="left"/>
      </w:pPr>
      <w:r>
        <w:rPr>
          <w:rFonts w:ascii="Times New Roman"/>
          <w:b/>
          <w:i w:val="false"/>
          <w:color w:val="000000"/>
        </w:rPr>
        <w:t xml:space="preserve"> 5-тарау. Министрлікті қайта ұйымдастыру және тарату</w:t>
      </w:r>
    </w:p>
    <w:bookmarkEnd w:id="548"/>
    <w:bookmarkStart w:name="z555" w:id="549"/>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549"/>
    <w:bookmarkStart w:name="z556" w:id="550"/>
    <w:p>
      <w:pPr>
        <w:spacing w:after="0"/>
        <w:ind w:left="0"/>
        <w:jc w:val="left"/>
      </w:pPr>
      <w:r>
        <w:rPr>
          <w:rFonts w:ascii="Times New Roman"/>
          <w:b/>
          <w:i w:val="false"/>
          <w:color w:val="000000"/>
        </w:rPr>
        <w:t xml:space="preserve"> Министрліктің қарамағындағы ұйымдардың тізбесі</w:t>
      </w:r>
    </w:p>
    <w:bookmarkEnd w:id="550"/>
    <w:bookmarkStart w:name="z557" w:id="551"/>
    <w:p>
      <w:pPr>
        <w:spacing w:after="0"/>
        <w:ind w:left="0"/>
        <w:jc w:val="both"/>
      </w:pPr>
      <w:r>
        <w:rPr>
          <w:rFonts w:ascii="Times New Roman"/>
          <w:b w:val="false"/>
          <w:i w:val="false"/>
          <w:color w:val="000000"/>
          <w:sz w:val="28"/>
        </w:rPr>
        <w:t>
      1. "Мұнай және газ ақпараттық-талдау орталығы" акционерлік қоғамы.</w:t>
      </w:r>
    </w:p>
    <w:bookmarkEnd w:id="551"/>
    <w:bookmarkStart w:name="z558" w:id="552"/>
    <w:p>
      <w:pPr>
        <w:spacing w:after="0"/>
        <w:ind w:left="0"/>
        <w:jc w:val="both"/>
      </w:pPr>
      <w:r>
        <w:rPr>
          <w:rFonts w:ascii="Times New Roman"/>
          <w:b w:val="false"/>
          <w:i w:val="false"/>
          <w:color w:val="000000"/>
          <w:sz w:val="28"/>
        </w:rPr>
        <w:t>
      2. "Достық Энерго" акционерлік қоғамы.</w:t>
      </w:r>
    </w:p>
    <w:bookmarkEnd w:id="552"/>
    <w:bookmarkStart w:name="z559" w:id="553"/>
    <w:p>
      <w:pPr>
        <w:spacing w:after="0"/>
        <w:ind w:left="0"/>
        <w:jc w:val="both"/>
      </w:pPr>
      <w:r>
        <w:rPr>
          <w:rFonts w:ascii="Times New Roman"/>
          <w:b w:val="false"/>
          <w:i w:val="false"/>
          <w:color w:val="000000"/>
          <w:sz w:val="28"/>
        </w:rPr>
        <w:t>
      3. "Ұлттық индустриялық мұнай-химия технопаркі" арнайы экономикалық аймағының басқарушы компаниясы" акционерлік қоғамы.</w:t>
      </w:r>
    </w:p>
    <w:bookmarkEnd w:id="553"/>
    <w:bookmarkStart w:name="z560" w:id="554"/>
    <w:p>
      <w:pPr>
        <w:spacing w:after="0"/>
        <w:ind w:left="0"/>
        <w:jc w:val="both"/>
      </w:pPr>
      <w:r>
        <w:rPr>
          <w:rFonts w:ascii="Times New Roman"/>
          <w:b w:val="false"/>
          <w:i w:val="false"/>
          <w:color w:val="000000"/>
          <w:sz w:val="28"/>
        </w:rPr>
        <w:t>
      4. "Маңғыстау атом энергетикалық комбинаты – Қазатомөнеркәсіп" жауапкершілігі шектеулі серіктестігі.</w:t>
      </w:r>
    </w:p>
    <w:bookmarkEnd w:id="554"/>
    <w:bookmarkStart w:name="z561" w:id="555"/>
    <w:p>
      <w:pPr>
        <w:spacing w:after="0"/>
        <w:ind w:left="0"/>
        <w:jc w:val="both"/>
      </w:pPr>
      <w:r>
        <w:rPr>
          <w:rFonts w:ascii="Times New Roman"/>
          <w:b w:val="false"/>
          <w:i w:val="false"/>
          <w:color w:val="000000"/>
          <w:sz w:val="28"/>
        </w:rPr>
        <w:t>
      5. "Электр энергиясы мен қуаты рыногының қазақстандық операторы" акционерлік қоғамы.</w:t>
      </w:r>
    </w:p>
    <w:bookmarkEnd w:id="555"/>
    <w:bookmarkStart w:name="z562" w:id="556"/>
    <w:p>
      <w:pPr>
        <w:spacing w:after="0"/>
        <w:ind w:left="0"/>
        <w:jc w:val="both"/>
      </w:pPr>
      <w:r>
        <w:rPr>
          <w:rFonts w:ascii="Times New Roman"/>
          <w:b w:val="false"/>
          <w:i w:val="false"/>
          <w:color w:val="000000"/>
          <w:sz w:val="28"/>
        </w:rPr>
        <w:t>
      6. "Ядролық физика институты" шаруашылық жүргізу құқығындағы республикалық мемлекеттік кәсіпорны.</w:t>
      </w:r>
    </w:p>
    <w:bookmarkEnd w:id="556"/>
    <w:bookmarkStart w:name="z563" w:id="557"/>
    <w:p>
      <w:pPr>
        <w:spacing w:after="0"/>
        <w:ind w:left="0"/>
        <w:jc w:val="both"/>
      </w:pPr>
      <w:r>
        <w:rPr>
          <w:rFonts w:ascii="Times New Roman"/>
          <w:b w:val="false"/>
          <w:i w:val="false"/>
          <w:color w:val="000000"/>
          <w:sz w:val="28"/>
        </w:rPr>
        <w:t>
      7. "Қазақстан Республикасының ұлттық ядролық орталығы" шаруашылық жүргізу құқығындағы республикалық мемлекеттік кәсіпорны.</w:t>
      </w:r>
    </w:p>
    <w:bookmarkEnd w:id="557"/>
    <w:bookmarkStart w:name="z564" w:id="558"/>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жауапкершілігі шектеулі серіктестігі.</w:t>
      </w:r>
    </w:p>
    <w:bookmarkEnd w:id="558"/>
    <w:bookmarkStart w:name="z565" w:id="559"/>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ведомствосының аумақтық бөлімшелерінің тізбесі</w:t>
      </w:r>
    </w:p>
    <w:bookmarkEnd w:id="559"/>
    <w:bookmarkStart w:name="z566" w:id="560"/>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bookmarkEnd w:id="560"/>
    <w:bookmarkStart w:name="z567" w:id="561"/>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bookmarkEnd w:id="561"/>
    <w:bookmarkStart w:name="z568" w:id="562"/>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w:t>
      </w:r>
    </w:p>
    <w:bookmarkEnd w:id="562"/>
    <w:bookmarkStart w:name="z569" w:id="563"/>
    <w:p>
      <w:pPr>
        <w:spacing w:after="0"/>
        <w:ind w:left="0"/>
        <w:jc w:val="both"/>
      </w:pPr>
      <w:r>
        <w:rPr>
          <w:rFonts w:ascii="Times New Roman"/>
          <w:b w:val="false"/>
          <w:i w:val="false"/>
          <w:color w:val="000000"/>
          <w:sz w:val="28"/>
        </w:rPr>
        <w:t>
      4.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w:t>
      </w:r>
    </w:p>
    <w:bookmarkEnd w:id="563"/>
    <w:bookmarkStart w:name="z570" w:id="564"/>
    <w:p>
      <w:pPr>
        <w:spacing w:after="0"/>
        <w:ind w:left="0"/>
        <w:jc w:val="both"/>
      </w:pPr>
      <w:r>
        <w:rPr>
          <w:rFonts w:ascii="Times New Roman"/>
          <w:b w:val="false"/>
          <w:i w:val="false"/>
          <w:color w:val="000000"/>
          <w:sz w:val="28"/>
        </w:rPr>
        <w:t>
      5.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w:t>
      </w:r>
    </w:p>
    <w:bookmarkEnd w:id="564"/>
    <w:bookmarkStart w:name="z571" w:id="565"/>
    <w:p>
      <w:pPr>
        <w:spacing w:after="0"/>
        <w:ind w:left="0"/>
        <w:jc w:val="both"/>
      </w:pPr>
      <w:r>
        <w:rPr>
          <w:rFonts w:ascii="Times New Roman"/>
          <w:b w:val="false"/>
          <w:i w:val="false"/>
          <w:color w:val="000000"/>
          <w:sz w:val="28"/>
        </w:rPr>
        <w:t>
      6.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w:t>
      </w:r>
    </w:p>
    <w:bookmarkEnd w:id="565"/>
    <w:bookmarkStart w:name="z572" w:id="566"/>
    <w:p>
      <w:pPr>
        <w:spacing w:after="0"/>
        <w:ind w:left="0"/>
        <w:jc w:val="both"/>
      </w:pPr>
      <w:r>
        <w:rPr>
          <w:rFonts w:ascii="Times New Roman"/>
          <w:b w:val="false"/>
          <w:i w:val="false"/>
          <w:color w:val="000000"/>
          <w:sz w:val="28"/>
        </w:rPr>
        <w:t>
      7.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w:t>
      </w:r>
    </w:p>
    <w:bookmarkEnd w:id="566"/>
    <w:bookmarkStart w:name="z573" w:id="567"/>
    <w:p>
      <w:pPr>
        <w:spacing w:after="0"/>
        <w:ind w:left="0"/>
        <w:jc w:val="both"/>
      </w:pPr>
      <w:r>
        <w:rPr>
          <w:rFonts w:ascii="Times New Roman"/>
          <w:b w:val="false"/>
          <w:i w:val="false"/>
          <w:color w:val="000000"/>
          <w:sz w:val="28"/>
        </w:rPr>
        <w:t>
      8.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w:t>
      </w:r>
    </w:p>
    <w:bookmarkEnd w:id="567"/>
    <w:bookmarkStart w:name="z574" w:id="568"/>
    <w:p>
      <w:pPr>
        <w:spacing w:after="0"/>
        <w:ind w:left="0"/>
        <w:jc w:val="both"/>
      </w:pPr>
      <w:r>
        <w:rPr>
          <w:rFonts w:ascii="Times New Roman"/>
          <w:b w:val="false"/>
          <w:i w:val="false"/>
          <w:color w:val="000000"/>
          <w:sz w:val="28"/>
        </w:rPr>
        <w:t>
      9.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w:t>
      </w:r>
    </w:p>
    <w:bookmarkEnd w:id="568"/>
    <w:bookmarkStart w:name="z575" w:id="569"/>
    <w:p>
      <w:pPr>
        <w:spacing w:after="0"/>
        <w:ind w:left="0"/>
        <w:jc w:val="both"/>
      </w:pPr>
      <w:r>
        <w:rPr>
          <w:rFonts w:ascii="Times New Roman"/>
          <w:b w:val="false"/>
          <w:i w:val="false"/>
          <w:color w:val="000000"/>
          <w:sz w:val="28"/>
        </w:rPr>
        <w:t>
      10.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w:t>
      </w:r>
    </w:p>
    <w:bookmarkEnd w:id="569"/>
    <w:bookmarkStart w:name="z576" w:id="570"/>
    <w:p>
      <w:pPr>
        <w:spacing w:after="0"/>
        <w:ind w:left="0"/>
        <w:jc w:val="both"/>
      </w:pPr>
      <w:r>
        <w:rPr>
          <w:rFonts w:ascii="Times New Roman"/>
          <w:b w:val="false"/>
          <w:i w:val="false"/>
          <w:color w:val="000000"/>
          <w:sz w:val="28"/>
        </w:rPr>
        <w:t>
      11.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w:t>
      </w:r>
    </w:p>
    <w:bookmarkEnd w:id="570"/>
    <w:bookmarkStart w:name="z577" w:id="571"/>
    <w:p>
      <w:pPr>
        <w:spacing w:after="0"/>
        <w:ind w:left="0"/>
        <w:jc w:val="both"/>
      </w:pPr>
      <w:r>
        <w:rPr>
          <w:rFonts w:ascii="Times New Roman"/>
          <w:b w:val="false"/>
          <w:i w:val="false"/>
          <w:color w:val="000000"/>
          <w:sz w:val="28"/>
        </w:rPr>
        <w:t>
      12.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департаменті.</w:t>
      </w:r>
    </w:p>
    <w:bookmarkEnd w:id="571"/>
    <w:bookmarkStart w:name="z578" w:id="572"/>
    <w:p>
      <w:pPr>
        <w:spacing w:after="0"/>
        <w:ind w:left="0"/>
        <w:jc w:val="both"/>
      </w:pPr>
      <w:r>
        <w:rPr>
          <w:rFonts w:ascii="Times New Roman"/>
          <w:b w:val="false"/>
          <w:i w:val="false"/>
          <w:color w:val="000000"/>
          <w:sz w:val="28"/>
        </w:rPr>
        <w:t>
      13.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w:t>
      </w:r>
    </w:p>
    <w:bookmarkEnd w:id="572"/>
    <w:bookmarkStart w:name="z579" w:id="573"/>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департаменті.</w:t>
      </w:r>
    </w:p>
    <w:bookmarkEnd w:id="573"/>
    <w:bookmarkStart w:name="z580" w:id="574"/>
    <w:p>
      <w:pPr>
        <w:spacing w:after="0"/>
        <w:ind w:left="0"/>
        <w:jc w:val="both"/>
      </w:pPr>
      <w:r>
        <w:rPr>
          <w:rFonts w:ascii="Times New Roman"/>
          <w:b w:val="false"/>
          <w:i w:val="false"/>
          <w:color w:val="000000"/>
          <w:sz w:val="28"/>
        </w:rPr>
        <w:t>
      15.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w:t>
      </w:r>
    </w:p>
    <w:bookmarkEnd w:id="574"/>
    <w:bookmarkStart w:name="z581" w:id="575"/>
    <w:p>
      <w:pPr>
        <w:spacing w:after="0"/>
        <w:ind w:left="0"/>
        <w:jc w:val="both"/>
      </w:pPr>
      <w:r>
        <w:rPr>
          <w:rFonts w:ascii="Times New Roman"/>
          <w:b w:val="false"/>
          <w:i w:val="false"/>
          <w:color w:val="000000"/>
          <w:sz w:val="28"/>
        </w:rPr>
        <w:t>
      16.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w:t>
      </w:r>
    </w:p>
    <w:bookmarkEnd w:id="575"/>
    <w:bookmarkStart w:name="z582" w:id="576"/>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Нұр-Сұлтан қаласы бойынша аумақтық департаменті.</w:t>
      </w:r>
    </w:p>
    <w:bookmarkEnd w:id="576"/>
    <w:bookmarkStart w:name="z583" w:id="577"/>
    <w:p>
      <w:pPr>
        <w:spacing w:after="0"/>
        <w:ind w:left="0"/>
        <w:jc w:val="both"/>
      </w:pPr>
      <w:r>
        <w:rPr>
          <w:rFonts w:ascii="Times New Roman"/>
          <w:b w:val="false"/>
          <w:i w:val="false"/>
          <w:color w:val="000000"/>
          <w:sz w:val="28"/>
        </w:rPr>
        <w:t>
      18.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w:t>
      </w:r>
    </w:p>
    <w:bookmarkEnd w:id="577"/>
    <w:bookmarkStart w:name="z584" w:id="578"/>
    <w:p>
      <w:pPr>
        <w:spacing w:after="0"/>
        <w:ind w:left="0"/>
        <w:jc w:val="both"/>
      </w:pPr>
      <w:r>
        <w:rPr>
          <w:rFonts w:ascii="Times New Roman"/>
          <w:b w:val="false"/>
          <w:i w:val="false"/>
          <w:color w:val="000000"/>
          <w:sz w:val="28"/>
        </w:rPr>
        <w:t>
      19.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w:t>
      </w:r>
    </w:p>
    <w:bookmarkEnd w:id="578"/>
    <w:bookmarkStart w:name="z585" w:id="579"/>
    <w:p>
      <w:pPr>
        <w:spacing w:after="0"/>
        <w:ind w:left="0"/>
        <w:jc w:val="left"/>
      </w:pPr>
      <w:r>
        <w:rPr>
          <w:rFonts w:ascii="Times New Roman"/>
          <w:b/>
          <w:i w:val="false"/>
          <w:color w:val="000000"/>
        </w:rPr>
        <w:t xml:space="preserve"> Министрліктің мемлекеттік мекемелерінің тізбесі</w:t>
      </w:r>
    </w:p>
    <w:bookmarkEnd w:id="579"/>
    <w:bookmarkStart w:name="z586" w:id="580"/>
    <w:p>
      <w:pPr>
        <w:spacing w:after="0"/>
        <w:ind w:left="0"/>
        <w:jc w:val="both"/>
      </w:pPr>
      <w:r>
        <w:rPr>
          <w:rFonts w:ascii="Times New Roman"/>
          <w:b w:val="false"/>
          <w:i w:val="false"/>
          <w:color w:val="000000"/>
          <w:sz w:val="28"/>
        </w:rPr>
        <w:t>
      "Капиталмұнайгаз" мемлекеттік мекемесі.</w:t>
      </w:r>
    </w:p>
    <w:bookmarkEnd w:id="5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