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f230" w14:textId="d7ff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"Кірістерді заңдастыру (жылыстату) және терроризмді қаржыландыру тәуекелдеріне бағалау жүргізу қағидаларын бекіту туралы" Қазақстан Республикасы Үкіметінің 2017 жылғы 3 мамырдағы № 243 қаулысының және "Қазақстан Республикасының мемлекеттік басқару жүйесін одан әрі жетілдіру жөніндегі шаралар туралы" Қазақстан Республикасы Президентінің 2021 жылғы 28 қаңтардағы № 501 Жарлығын іске асыру жөніндегі шаралар туралы" Қазақстан Республикасы Үкіметінің 2021 жылғы 26 ақпандағы № 98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8-тармағының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наурыздағы № 143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"Кірістерді заңдастыру (жылыстату) және терроризмді қаржыландыру тәуекелдеріне бағалау жүргізу қағидаларын бекіту туралы" Қазақстан Республикасы Үкіметінің 2017 жылғы 3 мамырдағы № 243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мемлекеттік басқару жүйесін одан әрі жетілдіру жөніндегі шаралар туралы" Қазақстан Республикасы Президентінің 2021 жылғы 28 қаңтардағы № 501 Жарлығын іске асыру жөніндегі шаралар туралы" Қазақстан Республикасы Үкіметінің 2021 жылғы 26 ақпандағы № 98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