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764f" w14:textId="a667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туралы" Қазақстан Республикасы Үкіметінің 2018 жылғы 6 сәуірдегі № 173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наурыздағы № 155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мөлшерлемелерін бекіту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Бензинге (авиациялық бензинді қоспағанда), дизель отынына, газохолға, бензанолға, мұнай еріткішіне, жеңіл көмірсулар қоспасына және экологиялық отынға арналған акциздер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акциздер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 2710 12411 0 -2710 12590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 2710 19 421 0 - 2710 19 425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мұнай еріткіші, жеңіл көмірсулар қоспасы және экологиялық отын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(ЕАЭО СЭҚ ТН коды 2710 12 900 9, 2906 21 000 0, 2710 12 250 9, 2710 12 900 8, 2710 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өздері өндірген бензинді (авиациялық бензинді қоспағанда), дизель отынын, газохолды, бензанолды, мұнай еріткішін, жеңіл көмірсулар қоспасын және экологиялық отынды көтерме саудада өткізуі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көмірсулар қоспасын және экологиялық отынды көтерме саудада өткізуі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бензинді (авиациялық бензинді қоспағанда), дизель отынын, газохолды, бензанолды, мұнай еріткішін, жеңіл көмірсулар қоспасын және экологиялық отынды бөлшек саудада өткізуі, өздерінің өндірістік мұқтаждықтарына пайдалануы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көмірсулар қоспасын және экологиялық отынды бөлшек саудада өткізуі, өздерінің өндірістік мұқтаждықтарына пайдалануы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462-бабының 5) тармақшасында көрсетілген, алыс-беріс шикізатын өңдеу өнімі болып табылатын акцизделетін тауарларды одан әрі Қазақстан Республикасының аумағынан тыс жерлерге өткізу жағдайларын қоспағанда,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462-бабының 5) тармақшасында көрсетілген, алыс-беріс шикізатын қайта өңдеу өнімі болып табылатын акцизделетін тауарларды Салық кодексінің 471-бабында көзделген растайтын құжаттарды ұсына отырып, одан әрі Қазақстан Республикасының аумағынан тыс жерлерге өткізген жағдайда,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литрден тоннаға аудару мынадай формула бойынша жүзеге асырылады: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511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бензиннің (авиациялық бензинді қоспағанда) көлемі, тоннамен;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бензиннің (авиациялық бензинді қоспағанда) көлемі, литрмен;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бензиннің (авиациялық бензинді қоспағанда) барлық түрлері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жағдайда, литрден тоннаға аудару мынадай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52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дизель отынының көлемі, тоннамен;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дизель отынының көлемі, литрмен;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дизель отыны үшін тығыздық көрсеткіші, кг/литр.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Газохолды, бензанолды, мұнай еріткішін, жеңіл көмірсулар қоспасын, экологиялық отынды бөлшек саудада өткізген кезде салық салу мақсатында көлемнің өлшем бірлігі тонна болып табылады.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