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3a77" w14:textId="a6b3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25 наурыздағы № 165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ереже (бұдан әрі – Ереже)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қаулы Ереженің 2023 жылғы 1 қаңтардан бастап қолданысқа енгізілетін 15-тармағының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және </w:t>
      </w:r>
      <w:r>
        <w:rPr>
          <w:rFonts w:ascii="Times New Roman"/>
          <w:b w:val="false"/>
          <w:i w:val="false"/>
          <w:color w:val="000000"/>
          <w:sz w:val="28"/>
        </w:rPr>
        <w:t>446) тармақшаларын</w:t>
      </w:r>
      <w:r>
        <w:rPr>
          <w:rFonts w:ascii="Times New Roman"/>
          <w:b w:val="false"/>
          <w:i w:val="false"/>
          <w:color w:val="000000"/>
          <w:sz w:val="28"/>
        </w:rPr>
        <w:t xml:space="preserve">, сондай-ақ Ереженің 2024 жылғы 1 қаңтардан бастап қолданысқа енгізілетін 15-тармағының </w:t>
      </w:r>
      <w:r>
        <w:rPr>
          <w:rFonts w:ascii="Times New Roman"/>
          <w:b w:val="false"/>
          <w:i w:val="false"/>
          <w:color w:val="000000"/>
          <w:sz w:val="28"/>
        </w:rPr>
        <w:t>43) тармақшасын</w:t>
      </w:r>
      <w:r>
        <w:rPr>
          <w:rFonts w:ascii="Times New Roman"/>
          <w:b w:val="false"/>
          <w:i w:val="false"/>
          <w:color w:val="000000"/>
          <w:sz w:val="28"/>
        </w:rPr>
        <w:t xml:space="preserve"> қоспағанда,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наурыздағы</w:t>
            </w:r>
            <w:r>
              <w:br/>
            </w:r>
            <w:r>
              <w:rPr>
                <w:rFonts w:ascii="Times New Roman"/>
                <w:b w:val="false"/>
                <w:i w:val="false"/>
                <w:color w:val="000000"/>
                <w:sz w:val="20"/>
              </w:rPr>
              <w:t>№ 165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24 сәуірдегі</w:t>
            </w:r>
            <w:r>
              <w:br/>
            </w:r>
            <w:r>
              <w:rPr>
                <w:rFonts w:ascii="Times New Roman"/>
                <w:b w:val="false"/>
                <w:i w:val="false"/>
                <w:color w:val="000000"/>
                <w:sz w:val="20"/>
              </w:rPr>
              <w:t>№ 387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Қазақстан Республикасы Қаржы министрлігі туралы ереже</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Қазақстан Республикасы Қаржы министрлігі (бұдан әрі – Министрлік) мынадай салаларда басшылықты жүзеге асыратын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1) бюджеттік жоспарлау;</w:t>
      </w:r>
    </w:p>
    <w:bookmarkEnd w:id="7"/>
    <w:bookmarkStart w:name="z14" w:id="8"/>
    <w:p>
      <w:pPr>
        <w:spacing w:after="0"/>
        <w:ind w:left="0"/>
        <w:jc w:val="both"/>
      </w:pPr>
      <w:r>
        <w:rPr>
          <w:rFonts w:ascii="Times New Roman"/>
          <w:b w:val="false"/>
          <w:i w:val="false"/>
          <w:color w:val="000000"/>
          <w:sz w:val="28"/>
        </w:rPr>
        <w:t>
      2) бюджетті атқару;</w:t>
      </w:r>
    </w:p>
    <w:bookmarkEnd w:id="8"/>
    <w:bookmarkStart w:name="z15" w:id="9"/>
    <w:p>
      <w:pPr>
        <w:spacing w:after="0"/>
        <w:ind w:left="0"/>
        <w:jc w:val="both"/>
      </w:pPr>
      <w:r>
        <w:rPr>
          <w:rFonts w:ascii="Times New Roman"/>
          <w:b w:val="false"/>
          <w:i w:val="false"/>
          <w:color w:val="000000"/>
          <w:sz w:val="28"/>
        </w:rPr>
        <w:t>
      3) бухгалтерлік есеп жүргізу;</w:t>
      </w:r>
    </w:p>
    <w:bookmarkEnd w:id="9"/>
    <w:bookmarkStart w:name="z16" w:id="10"/>
    <w:p>
      <w:pPr>
        <w:spacing w:after="0"/>
        <w:ind w:left="0"/>
        <w:jc w:val="both"/>
      </w:pPr>
      <w:r>
        <w:rPr>
          <w:rFonts w:ascii="Times New Roman"/>
          <w:b w:val="false"/>
          <w:i w:val="false"/>
          <w:color w:val="000000"/>
          <w:sz w:val="28"/>
        </w:rPr>
        <w:t>
      4) бюджеттік есепке алу мен бюджеттік есептілік;</w:t>
      </w:r>
    </w:p>
    <w:bookmarkEnd w:id="10"/>
    <w:bookmarkStart w:name="z17" w:id="11"/>
    <w:p>
      <w:pPr>
        <w:spacing w:after="0"/>
        <w:ind w:left="0"/>
        <w:jc w:val="both"/>
      </w:pPr>
      <w:r>
        <w:rPr>
          <w:rFonts w:ascii="Times New Roman"/>
          <w:b w:val="false"/>
          <w:i w:val="false"/>
          <w:color w:val="000000"/>
          <w:sz w:val="28"/>
        </w:rPr>
        <w:t>
      5) салықтық және кедендік әкімшілендіру;</w:t>
      </w:r>
    </w:p>
    <w:bookmarkEnd w:id="11"/>
    <w:bookmarkStart w:name="z18" w:id="12"/>
    <w:p>
      <w:pPr>
        <w:spacing w:after="0"/>
        <w:ind w:left="0"/>
        <w:jc w:val="both"/>
      </w:pPr>
      <w:r>
        <w:rPr>
          <w:rFonts w:ascii="Times New Roman"/>
          <w:b w:val="false"/>
          <w:i w:val="false"/>
          <w:color w:val="000000"/>
          <w:sz w:val="28"/>
        </w:rPr>
        <w:t>
      6) этил спиртінің, алкоголь өнімінің және темекі бұйымдарының өндірісі мен айналымын мемлекеттік реттеу;</w:t>
      </w:r>
    </w:p>
    <w:bookmarkEnd w:id="12"/>
    <w:bookmarkStart w:name="z19" w:id="13"/>
    <w:p>
      <w:pPr>
        <w:spacing w:after="0"/>
        <w:ind w:left="0"/>
        <w:jc w:val="both"/>
      </w:pPr>
      <w:r>
        <w:rPr>
          <w:rFonts w:ascii="Times New Roman"/>
          <w:b w:val="false"/>
          <w:i w:val="false"/>
          <w:color w:val="000000"/>
          <w:sz w:val="28"/>
        </w:rPr>
        <w:t>
      7) мұнай өнімдерінің және биоотынның айналымы;</w:t>
      </w:r>
    </w:p>
    <w:bookmarkEnd w:id="13"/>
    <w:bookmarkStart w:name="z20" w:id="14"/>
    <w:p>
      <w:pPr>
        <w:spacing w:after="0"/>
        <w:ind w:left="0"/>
        <w:jc w:val="both"/>
      </w:pPr>
      <w:r>
        <w:rPr>
          <w:rFonts w:ascii="Times New Roman"/>
          <w:b w:val="false"/>
          <w:i w:val="false"/>
          <w:color w:val="000000"/>
          <w:sz w:val="28"/>
        </w:rPr>
        <w:t>
      8) Қазақстан Республикасының кеден ісі, салық саясатын іске асыру саласындағы мемлекеттік реттеу;</w:t>
      </w:r>
    </w:p>
    <w:bookmarkEnd w:id="14"/>
    <w:bookmarkStart w:name="z21" w:id="15"/>
    <w:p>
      <w:pPr>
        <w:spacing w:after="0"/>
        <w:ind w:left="0"/>
        <w:jc w:val="both"/>
      </w:pPr>
      <w:r>
        <w:rPr>
          <w:rFonts w:ascii="Times New Roman"/>
          <w:b w:val="false"/>
          <w:i w:val="false"/>
          <w:color w:val="000000"/>
          <w:sz w:val="28"/>
        </w:rPr>
        <w:t>
      9) мемлекеттік және мемлекет кепілдік берген қарыз алу, үкіметтік және мемлекет кепілдік берген борышты және мемлекет алдындағы борышты басқару;</w:t>
      </w:r>
    </w:p>
    <w:bookmarkEnd w:id="15"/>
    <w:bookmarkStart w:name="z22" w:id="16"/>
    <w:p>
      <w:pPr>
        <w:spacing w:after="0"/>
        <w:ind w:left="0"/>
        <w:jc w:val="both"/>
      </w:pPr>
      <w:r>
        <w:rPr>
          <w:rFonts w:ascii="Times New Roman"/>
          <w:b w:val="false"/>
          <w:i w:val="false"/>
          <w:color w:val="000000"/>
          <w:sz w:val="28"/>
        </w:rPr>
        <w:t>
      10) бюджеттік кредиттеу;</w:t>
      </w:r>
    </w:p>
    <w:bookmarkEnd w:id="16"/>
    <w:bookmarkStart w:name="z23" w:id="17"/>
    <w:p>
      <w:pPr>
        <w:spacing w:after="0"/>
        <w:ind w:left="0"/>
        <w:jc w:val="both"/>
      </w:pPr>
      <w:r>
        <w:rPr>
          <w:rFonts w:ascii="Times New Roman"/>
          <w:b w:val="false"/>
          <w:i w:val="false"/>
          <w:color w:val="000000"/>
          <w:sz w:val="28"/>
        </w:rPr>
        <w:t>
      11) республикалық мүлікті басқару;</w:t>
      </w:r>
    </w:p>
    <w:bookmarkEnd w:id="17"/>
    <w:bookmarkStart w:name="z24" w:id="18"/>
    <w:p>
      <w:pPr>
        <w:spacing w:after="0"/>
        <w:ind w:left="0"/>
        <w:jc w:val="both"/>
      </w:pPr>
      <w:r>
        <w:rPr>
          <w:rFonts w:ascii="Times New Roman"/>
          <w:b w:val="false"/>
          <w:i w:val="false"/>
          <w:color w:val="000000"/>
          <w:sz w:val="28"/>
        </w:rPr>
        <w:t>
      12) мемлекеттік сатып алу және квазимемлекеттік сектордың жекелеген субъектілерінің сатып алуы;</w:t>
      </w:r>
    </w:p>
    <w:bookmarkEnd w:id="18"/>
    <w:bookmarkStart w:name="z25" w:id="19"/>
    <w:p>
      <w:pPr>
        <w:spacing w:after="0"/>
        <w:ind w:left="0"/>
        <w:jc w:val="both"/>
      </w:pPr>
      <w:r>
        <w:rPr>
          <w:rFonts w:ascii="Times New Roman"/>
          <w:b w:val="false"/>
          <w:i w:val="false"/>
          <w:color w:val="000000"/>
          <w:sz w:val="28"/>
        </w:rPr>
        <w:t>
      13) ішкі мемлекеттік аудитті және қаржылық бақылауды жүзеге асыру;</w:t>
      </w:r>
    </w:p>
    <w:bookmarkEnd w:id="19"/>
    <w:bookmarkStart w:name="z26" w:id="20"/>
    <w:p>
      <w:pPr>
        <w:spacing w:after="0"/>
        <w:ind w:left="0"/>
        <w:jc w:val="both"/>
      </w:pPr>
      <w:r>
        <w:rPr>
          <w:rFonts w:ascii="Times New Roman"/>
          <w:b w:val="false"/>
          <w:i w:val="false"/>
          <w:color w:val="000000"/>
          <w:sz w:val="28"/>
        </w:rPr>
        <w:t>
      14)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w:t>
      </w:r>
    </w:p>
    <w:bookmarkEnd w:id="20"/>
    <w:bookmarkStart w:name="z27" w:id="21"/>
    <w:p>
      <w:pPr>
        <w:spacing w:after="0"/>
        <w:ind w:left="0"/>
        <w:jc w:val="both"/>
      </w:pPr>
      <w:r>
        <w:rPr>
          <w:rFonts w:ascii="Times New Roman"/>
          <w:b w:val="false"/>
          <w:i w:val="false"/>
          <w:color w:val="000000"/>
          <w:sz w:val="28"/>
        </w:rPr>
        <w:t>
      15) қолданыстағы заңнамамен Министрлік құзыретіне жатқызылған басқа да салаларда.</w:t>
      </w:r>
    </w:p>
    <w:bookmarkEnd w:id="21"/>
    <w:bookmarkStart w:name="z28" w:id="22"/>
    <w:p>
      <w:pPr>
        <w:spacing w:after="0"/>
        <w:ind w:left="0"/>
        <w:jc w:val="both"/>
      </w:pPr>
      <w:r>
        <w:rPr>
          <w:rFonts w:ascii="Times New Roman"/>
          <w:b w:val="false"/>
          <w:i w:val="false"/>
          <w:color w:val="000000"/>
          <w:sz w:val="28"/>
        </w:rPr>
        <w:t>
      2. Министрліктің мынадай ведомстволары бар:</w:t>
      </w:r>
    </w:p>
    <w:bookmarkEnd w:id="22"/>
    <w:bookmarkStart w:name="z29" w:id="23"/>
    <w:p>
      <w:pPr>
        <w:spacing w:after="0"/>
        <w:ind w:left="0"/>
        <w:jc w:val="both"/>
      </w:pPr>
      <w:r>
        <w:rPr>
          <w:rFonts w:ascii="Times New Roman"/>
          <w:b w:val="false"/>
          <w:i w:val="false"/>
          <w:color w:val="000000"/>
          <w:sz w:val="28"/>
        </w:rPr>
        <w:t>
      1) Министрліктің Қазынашылық комитеті;</w:t>
      </w:r>
    </w:p>
    <w:bookmarkEnd w:id="23"/>
    <w:bookmarkStart w:name="z30" w:id="24"/>
    <w:p>
      <w:pPr>
        <w:spacing w:after="0"/>
        <w:ind w:left="0"/>
        <w:jc w:val="both"/>
      </w:pPr>
      <w:r>
        <w:rPr>
          <w:rFonts w:ascii="Times New Roman"/>
          <w:b w:val="false"/>
          <w:i w:val="false"/>
          <w:color w:val="000000"/>
          <w:sz w:val="28"/>
        </w:rPr>
        <w:t>
      2) Министрліктің Ішкі мемлекеттік аудит комитеті;</w:t>
      </w:r>
    </w:p>
    <w:bookmarkEnd w:id="24"/>
    <w:bookmarkStart w:name="z31" w:id="25"/>
    <w:p>
      <w:pPr>
        <w:spacing w:after="0"/>
        <w:ind w:left="0"/>
        <w:jc w:val="both"/>
      </w:pPr>
      <w:r>
        <w:rPr>
          <w:rFonts w:ascii="Times New Roman"/>
          <w:b w:val="false"/>
          <w:i w:val="false"/>
          <w:color w:val="000000"/>
          <w:sz w:val="28"/>
        </w:rPr>
        <w:t>
      3) Министрліктің Мемлекеттік мүлік және жекешелендіру комитеті;</w:t>
      </w:r>
    </w:p>
    <w:bookmarkEnd w:id="25"/>
    <w:bookmarkStart w:name="z32" w:id="26"/>
    <w:p>
      <w:pPr>
        <w:spacing w:after="0"/>
        <w:ind w:left="0"/>
        <w:jc w:val="both"/>
      </w:pPr>
      <w:r>
        <w:rPr>
          <w:rFonts w:ascii="Times New Roman"/>
          <w:b w:val="false"/>
          <w:i w:val="false"/>
          <w:color w:val="000000"/>
          <w:sz w:val="28"/>
        </w:rPr>
        <w:t>
      4) Министрліктің Мемлекеттік кірістер комитеті.</w:t>
      </w:r>
    </w:p>
    <w:bookmarkEnd w:id="26"/>
    <w:bookmarkStart w:name="z33" w:id="27"/>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7"/>
    <w:bookmarkStart w:name="z34" w:id="28"/>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нышандары мен айырым белгілері, Қазақстан Республикасының Мемлекеттік Елтаңбасы бейнеленген мөрлері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28"/>
    <w:bookmarkStart w:name="z35" w:id="29"/>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9"/>
    <w:bookmarkStart w:name="z36" w:id="30"/>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30"/>
    <w:bookmarkStart w:name="z37" w:id="31"/>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1"/>
    <w:bookmarkStart w:name="z38" w:id="32"/>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2"/>
    <w:bookmarkStart w:name="z39" w:id="33"/>
    <w:p>
      <w:pPr>
        <w:spacing w:after="0"/>
        <w:ind w:left="0"/>
        <w:jc w:val="both"/>
      </w:pPr>
      <w:r>
        <w:rPr>
          <w:rFonts w:ascii="Times New Roman"/>
          <w:b w:val="false"/>
          <w:i w:val="false"/>
          <w:color w:val="000000"/>
          <w:sz w:val="28"/>
        </w:rPr>
        <w:t>
      9. Министрліктің орналасқан жері: 010000, Нұр-Сұлтан қаласы, Есіл ауданы, Мәңгілік Ел даңғылы, 8, "Министрліктер үйі" әкімшілік ғимараты, 4-кіреберіс.</w:t>
      </w:r>
    </w:p>
    <w:bookmarkEnd w:id="33"/>
    <w:bookmarkStart w:name="z40" w:id="34"/>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4"/>
    <w:bookmarkStart w:name="z41" w:id="35"/>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5"/>
    <w:bookmarkStart w:name="z42" w:id="36"/>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тұрғысында шарттық қатынастарға түсуге тыйым салынады.</w:t>
      </w:r>
    </w:p>
    <w:bookmarkEnd w:id="36"/>
    <w:bookmarkStart w:name="z43" w:id="37"/>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республикалық бюджеттің кірісіне жіберіледі.</w:t>
      </w:r>
    </w:p>
    <w:bookmarkEnd w:id="37"/>
    <w:bookmarkStart w:name="z44" w:id="38"/>
    <w:p>
      <w:pPr>
        <w:spacing w:after="0"/>
        <w:ind w:left="0"/>
        <w:jc w:val="left"/>
      </w:pPr>
      <w:r>
        <w:rPr>
          <w:rFonts w:ascii="Times New Roman"/>
          <w:b/>
          <w:i w:val="false"/>
          <w:color w:val="000000"/>
        </w:rPr>
        <w:t xml:space="preserve"> 2-тарау. Министрліктің міндеттері мен өкілеттіктері</w:t>
      </w:r>
    </w:p>
    <w:bookmarkEnd w:id="38"/>
    <w:bookmarkStart w:name="z45" w:id="39"/>
    <w:p>
      <w:pPr>
        <w:spacing w:after="0"/>
        <w:ind w:left="0"/>
        <w:jc w:val="both"/>
      </w:pPr>
      <w:r>
        <w:rPr>
          <w:rFonts w:ascii="Times New Roman"/>
          <w:b w:val="false"/>
          <w:i w:val="false"/>
          <w:color w:val="000000"/>
          <w:sz w:val="28"/>
        </w:rPr>
        <w:t>
      13. Міндеттері:</w:t>
      </w:r>
    </w:p>
    <w:bookmarkEnd w:id="39"/>
    <w:bookmarkStart w:name="z46" w:id="40"/>
    <w:p>
      <w:pPr>
        <w:spacing w:after="0"/>
        <w:ind w:left="0"/>
        <w:jc w:val="both"/>
      </w:pPr>
      <w:r>
        <w:rPr>
          <w:rFonts w:ascii="Times New Roman"/>
          <w:b w:val="false"/>
          <w:i w:val="false"/>
          <w:color w:val="000000"/>
          <w:sz w:val="28"/>
        </w:rPr>
        <w:t>
      1) бюджеттік жоспарлау, бюджетті атқару, бухгалтерлік есепті, бюджеттік есепке алу мен бюджеттік есептілікті, мемлекеттік қаржы статистикасын жүргізу жөнінде ұсыныстар тұжырымдау;</w:t>
      </w:r>
    </w:p>
    <w:bookmarkEnd w:id="40"/>
    <w:bookmarkStart w:name="z47" w:id="41"/>
    <w:p>
      <w:pPr>
        <w:spacing w:after="0"/>
        <w:ind w:left="0"/>
        <w:jc w:val="both"/>
      </w:pPr>
      <w:r>
        <w:rPr>
          <w:rFonts w:ascii="Times New Roman"/>
          <w:b w:val="false"/>
          <w:i w:val="false"/>
          <w:color w:val="000000"/>
          <w:sz w:val="28"/>
        </w:rPr>
        <w:t>
      2) салықтардың және бюджетке төленетін төлемдердің толық және уақтылы түсуін қамтамасыз ету;</w:t>
      </w:r>
    </w:p>
    <w:bookmarkEnd w:id="41"/>
    <w:bookmarkStart w:name="z48" w:id="42"/>
    <w:p>
      <w:pPr>
        <w:spacing w:after="0"/>
        <w:ind w:left="0"/>
        <w:jc w:val="both"/>
      </w:pPr>
      <w:r>
        <w:rPr>
          <w:rFonts w:ascii="Times New Roman"/>
          <w:b w:val="false"/>
          <w:i w:val="false"/>
          <w:color w:val="000000"/>
          <w:sz w:val="28"/>
        </w:rPr>
        <w:t>
      3) Қазақстан Республикасының заңнамасына сәйкес әлеуметтік төлемдерді есептеудің, ұстап қалу мен аударудың толықтығын және уақтылығын қамтамасыз ету;</w:t>
      </w:r>
    </w:p>
    <w:bookmarkEnd w:id="42"/>
    <w:bookmarkStart w:name="z49" w:id="43"/>
    <w:p>
      <w:pPr>
        <w:spacing w:after="0"/>
        <w:ind w:left="0"/>
        <w:jc w:val="both"/>
      </w:pPr>
      <w:r>
        <w:rPr>
          <w:rFonts w:ascii="Times New Roman"/>
          <w:b w:val="false"/>
          <w:i w:val="false"/>
          <w:color w:val="000000"/>
          <w:sz w:val="28"/>
        </w:rPr>
        <w:t>
      4)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43"/>
    <w:bookmarkStart w:name="z50" w:id="44"/>
    <w:p>
      <w:pPr>
        <w:spacing w:after="0"/>
        <w:ind w:left="0"/>
        <w:jc w:val="both"/>
      </w:pPr>
      <w:r>
        <w:rPr>
          <w:rFonts w:ascii="Times New Roman"/>
          <w:b w:val="false"/>
          <w:i w:val="false"/>
          <w:color w:val="000000"/>
          <w:sz w:val="28"/>
        </w:rPr>
        <w:t>
      5) Қазақстан Республикасы салық заңнамасының сақталуын қамтамасыз ету;</w:t>
      </w:r>
    </w:p>
    <w:bookmarkEnd w:id="44"/>
    <w:bookmarkStart w:name="z51" w:id="45"/>
    <w:p>
      <w:pPr>
        <w:spacing w:after="0"/>
        <w:ind w:left="0"/>
        <w:jc w:val="both"/>
      </w:pPr>
      <w:r>
        <w:rPr>
          <w:rFonts w:ascii="Times New Roman"/>
          <w:b w:val="false"/>
          <w:i w:val="false"/>
          <w:color w:val="000000"/>
          <w:sz w:val="28"/>
        </w:rPr>
        <w:t>
      6) этил спиртi мен алкоголь өнiмдерiнiң, темекi бұйымдарының өндiрiсi мен айналымын, сондай-ақ мұнай өнiмдерiнiң және биоотынның айналымын мемлекеттiк реттеу;</w:t>
      </w:r>
    </w:p>
    <w:bookmarkEnd w:id="45"/>
    <w:bookmarkStart w:name="z52" w:id="46"/>
    <w:p>
      <w:pPr>
        <w:spacing w:after="0"/>
        <w:ind w:left="0"/>
        <w:jc w:val="both"/>
      </w:pPr>
      <w:r>
        <w:rPr>
          <w:rFonts w:ascii="Times New Roman"/>
          <w:b w:val="false"/>
          <w:i w:val="false"/>
          <w:color w:val="000000"/>
          <w:sz w:val="28"/>
        </w:rPr>
        <w:t>
      7) кеден ісі, мемлекеттік және мемлекет кепілдік берген қарыз алу, бюджеттік кредит беру, республикалық мүлікті басқару, үкіметтік және мемлекет кепілдік берген борышты және мемлекет алдындағы борышты басқару, мемлекеттік сатып алу, квазимемлекеттік сектордың жекелеген субъектілерінің сатып алуы, ішкі мемлекеттік аудитті және қаржылық бақылауды жүзеге асыру, оңалту және банкроттық саласындағы (банктерді, сақтандыру (қайта сақтандыру) ұйымдарын және жинақтаушы зейнетақы қорларын қоспағанда) мемлекеттік реттеу;</w:t>
      </w:r>
    </w:p>
    <w:bookmarkEnd w:id="46"/>
    <w:bookmarkStart w:name="z53" w:id="47"/>
    <w:p>
      <w:pPr>
        <w:spacing w:after="0"/>
        <w:ind w:left="0"/>
        <w:jc w:val="both"/>
      </w:pPr>
      <w:r>
        <w:rPr>
          <w:rFonts w:ascii="Times New Roman"/>
          <w:b w:val="false"/>
          <w:i w:val="false"/>
          <w:color w:val="000000"/>
          <w:sz w:val="28"/>
        </w:rPr>
        <w:t>
      8) ұйымдар мен мемлекеттік мекемелердің бухгалтерлiк есебі мен қаржылық есептiлiгі саласындағы, аудиторлық қызмет салаларындағы қызмет реттеу мен аудиторлық және кәсіби ұйымдардың қызметін, бағалау қызметін бақылауды жүзеге асыру және бағалау қызметі саласындағы бақылауды жүзеге асыру;</w:t>
      </w:r>
    </w:p>
    <w:bookmarkEnd w:id="47"/>
    <w:bookmarkStart w:name="z54" w:id="48"/>
    <w:p>
      <w:pPr>
        <w:spacing w:after="0"/>
        <w:ind w:left="0"/>
        <w:jc w:val="both"/>
      </w:pPr>
      <w:r>
        <w:rPr>
          <w:rFonts w:ascii="Times New Roman"/>
          <w:b w:val="false"/>
          <w:i w:val="false"/>
          <w:color w:val="000000"/>
          <w:sz w:val="28"/>
        </w:rPr>
        <w:t>
      9) ұйымдар мен мемлекеттік мекемелердің бухгалтерлiк есебі мен қаржылық есептiлiгі, аудиторлық қызмет, бағалау қызметі саласында мемлекеттік саясатты қалыптастыру мен іске асыруды қамтамасыз ету;</w:t>
      </w:r>
    </w:p>
    <w:bookmarkEnd w:id="48"/>
    <w:bookmarkStart w:name="z55" w:id="49"/>
    <w:p>
      <w:pPr>
        <w:spacing w:after="0"/>
        <w:ind w:left="0"/>
        <w:jc w:val="both"/>
      </w:pPr>
      <w:r>
        <w:rPr>
          <w:rFonts w:ascii="Times New Roman"/>
          <w:b w:val="false"/>
          <w:i w:val="false"/>
          <w:color w:val="000000"/>
          <w:sz w:val="28"/>
        </w:rPr>
        <w:t xml:space="preserve">
      10) "Экономиканың стратегиялық маңызы бар салаларындағы меншіктің мемлекеттік мониторингі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экономиканың стратегиялық маңызы бар салаларындағы меншіктің мемлекеттік мониторингін жүзеге асыру; </w:t>
      </w:r>
    </w:p>
    <w:bookmarkEnd w:id="49"/>
    <w:bookmarkStart w:name="z56" w:id="50"/>
    <w:p>
      <w:pPr>
        <w:spacing w:after="0"/>
        <w:ind w:left="0"/>
        <w:jc w:val="both"/>
      </w:pPr>
      <w:r>
        <w:rPr>
          <w:rFonts w:ascii="Times New Roman"/>
          <w:b w:val="false"/>
          <w:i w:val="false"/>
          <w:color w:val="000000"/>
          <w:sz w:val="28"/>
        </w:rPr>
        <w:t>
      11)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Заңымен ратификацияланған Еуразиялық экономикалық одақтың кедендік аумағына әкелінген тауарларды қадағалап отыру тетігі туралы келісімге сәйкес қадағалап отыру тетігін іске асыруды үйлестіру.</w:t>
      </w:r>
    </w:p>
    <w:bookmarkEnd w:id="50"/>
    <w:bookmarkStart w:name="z57" w:id="51"/>
    <w:p>
      <w:pPr>
        <w:spacing w:after="0"/>
        <w:ind w:left="0"/>
        <w:jc w:val="both"/>
      </w:pPr>
      <w:r>
        <w:rPr>
          <w:rFonts w:ascii="Times New Roman"/>
          <w:b w:val="false"/>
          <w:i w:val="false"/>
          <w:color w:val="000000"/>
          <w:sz w:val="28"/>
        </w:rPr>
        <w:t>
      14. Өкілеттіктері:</w:t>
      </w:r>
    </w:p>
    <w:bookmarkEnd w:id="51"/>
    <w:bookmarkStart w:name="z58" w:id="52"/>
    <w:p>
      <w:pPr>
        <w:spacing w:after="0"/>
        <w:ind w:left="0"/>
        <w:jc w:val="both"/>
      </w:pPr>
      <w:r>
        <w:rPr>
          <w:rFonts w:ascii="Times New Roman"/>
          <w:b w:val="false"/>
          <w:i w:val="false"/>
          <w:color w:val="000000"/>
          <w:sz w:val="28"/>
        </w:rPr>
        <w:t>
      1) құқықтары:</w:t>
      </w:r>
    </w:p>
    <w:bookmarkEnd w:id="52"/>
    <w:bookmarkStart w:name="z59" w:id="53"/>
    <w:p>
      <w:pPr>
        <w:spacing w:after="0"/>
        <w:ind w:left="0"/>
        <w:jc w:val="both"/>
      </w:pPr>
      <w:r>
        <w:rPr>
          <w:rFonts w:ascii="Times New Roman"/>
          <w:b w:val="false"/>
          <w:i w:val="false"/>
          <w:color w:val="000000"/>
          <w:sz w:val="28"/>
        </w:rPr>
        <w:t>
       мемлекеттік органдардан, олардың лауазымды адамдарынан және өзге де адамдардан, шет мемлекеттің құзыретті органдарынан заңнамада белгіленген тәртіппен қажетті ақпарат пен материалдарды сұрату, алу және оларға беру;</w:t>
      </w:r>
    </w:p>
    <w:bookmarkEnd w:id="53"/>
    <w:bookmarkStart w:name="z60" w:id="54"/>
    <w:p>
      <w:pPr>
        <w:spacing w:after="0"/>
        <w:ind w:left="0"/>
        <w:jc w:val="both"/>
      </w:pPr>
      <w:r>
        <w:rPr>
          <w:rFonts w:ascii="Times New Roman"/>
          <w:b w:val="false"/>
          <w:i w:val="false"/>
          <w:color w:val="000000"/>
          <w:sz w:val="28"/>
        </w:rPr>
        <w:t>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54"/>
    <w:bookmarkStart w:name="z61" w:id="55"/>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пайдалану бойынша түсіндірмелер мен түсініктемелер беру;</w:t>
      </w:r>
    </w:p>
    <w:bookmarkEnd w:id="55"/>
    <w:bookmarkStart w:name="z62" w:id="56"/>
    <w:p>
      <w:pPr>
        <w:spacing w:after="0"/>
        <w:ind w:left="0"/>
        <w:jc w:val="both"/>
      </w:pPr>
      <w:r>
        <w:rPr>
          <w:rFonts w:ascii="Times New Roman"/>
          <w:b w:val="false"/>
          <w:i w:val="false"/>
          <w:color w:val="000000"/>
          <w:sz w:val="28"/>
        </w:rPr>
        <w:t>
      сараптамалар, тексерулер мен консультациялар жүргізу, оқыту бағдарламаларын, әдістемелік материалдарды, бағдарламалық және ақпараттық қамтамасыз етуді әзірлеу, мемлекеттік, қызметтік, коммерциялық, банктік және өзге де заңмен қорғалатын құпияны қорғау бойынша талаптарды сақтай отырып, ақпараттық жүйелер құру үшін тиісті мемлекеттік органдардың мамандарын, Қазақстан Республикасы мен басқа да мемлекеттердің жеке және заңды тұлғалары арасынан консультанттар мен тәуелсіз сарапшыларды тарту;</w:t>
      </w:r>
    </w:p>
    <w:bookmarkEnd w:id="56"/>
    <w:bookmarkStart w:name="z63" w:id="57"/>
    <w:p>
      <w:pPr>
        <w:spacing w:after="0"/>
        <w:ind w:left="0"/>
        <w:jc w:val="both"/>
      </w:pPr>
      <w:r>
        <w:rPr>
          <w:rFonts w:ascii="Times New Roman"/>
          <w:b w:val="false"/>
          <w:i w:val="false"/>
          <w:color w:val="000000"/>
          <w:sz w:val="28"/>
        </w:rPr>
        <w:t>
      Министрлік қызметкерлерінің біліктілігін арттыруды және даярлауды жүзеге асыру;</w:t>
      </w:r>
    </w:p>
    <w:bookmarkEnd w:id="57"/>
    <w:bookmarkStart w:name="z64" w:id="58"/>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жауапкершілікке тарту;</w:t>
      </w:r>
    </w:p>
    <w:bookmarkEnd w:id="58"/>
    <w:bookmarkStart w:name="z65" w:id="59"/>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59"/>
    <w:bookmarkStart w:name="z66" w:id="60"/>
    <w:p>
      <w:pPr>
        <w:spacing w:after="0"/>
        <w:ind w:left="0"/>
        <w:jc w:val="both"/>
      </w:pPr>
      <w:r>
        <w:rPr>
          <w:rFonts w:ascii="Times New Roman"/>
          <w:b w:val="false"/>
          <w:i w:val="false"/>
          <w:color w:val="000000"/>
          <w:sz w:val="28"/>
        </w:rPr>
        <w:t>
      Министрліктің құзыретіне жатқызылған қызмет саласында халықаралық ұйымдардың қызметіне қатысу;</w:t>
      </w:r>
    </w:p>
    <w:bookmarkEnd w:id="60"/>
    <w:bookmarkStart w:name="z67" w:id="61"/>
    <w:p>
      <w:pPr>
        <w:spacing w:after="0"/>
        <w:ind w:left="0"/>
        <w:jc w:val="both"/>
      </w:pPr>
      <w:r>
        <w:rPr>
          <w:rFonts w:ascii="Times New Roman"/>
          <w:b w:val="false"/>
          <w:i w:val="false"/>
          <w:color w:val="000000"/>
          <w:sz w:val="28"/>
        </w:rPr>
        <w:t>
      ведомстволардың аумақтық бөлімшелеріне орындауға міндетті нұсқаулар беру;</w:t>
      </w:r>
    </w:p>
    <w:bookmarkEnd w:id="61"/>
    <w:bookmarkStart w:name="z68" w:id="62"/>
    <w:p>
      <w:pPr>
        <w:spacing w:after="0"/>
        <w:ind w:left="0"/>
        <w:jc w:val="both"/>
      </w:pPr>
      <w:r>
        <w:rPr>
          <w:rFonts w:ascii="Times New Roman"/>
          <w:b w:val="false"/>
          <w:i w:val="false"/>
          <w:color w:val="000000"/>
          <w:sz w:val="28"/>
        </w:rPr>
        <w:t>
      Қазақстан Республикасының заңнамасына сәйкес Министрліктің құқықтары мен мүдделерін қорғау мақсатында сотқа жүгіну, талап арыздар беру;</w:t>
      </w:r>
    </w:p>
    <w:bookmarkEnd w:id="62"/>
    <w:bookmarkStart w:name="z69" w:id="63"/>
    <w:p>
      <w:pPr>
        <w:spacing w:after="0"/>
        <w:ind w:left="0"/>
        <w:jc w:val="both"/>
      </w:pPr>
      <w:r>
        <w:rPr>
          <w:rFonts w:ascii="Times New Roman"/>
          <w:b w:val="false"/>
          <w:i w:val="false"/>
          <w:color w:val="000000"/>
          <w:sz w:val="28"/>
        </w:rPr>
        <w:t>
      уәкілетті орган айқындаған тәртіппен трансферттік баға белгілеуді қолдану жөнінде келісімдер жасасу;</w:t>
      </w:r>
    </w:p>
    <w:bookmarkEnd w:id="63"/>
    <w:bookmarkStart w:name="z70" w:id="6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64"/>
    <w:bookmarkStart w:name="z71" w:id="65"/>
    <w:p>
      <w:pPr>
        <w:spacing w:after="0"/>
        <w:ind w:left="0"/>
        <w:jc w:val="both"/>
      </w:pPr>
      <w:r>
        <w:rPr>
          <w:rFonts w:ascii="Times New Roman"/>
          <w:b w:val="false"/>
          <w:i w:val="false"/>
          <w:color w:val="000000"/>
          <w:sz w:val="28"/>
        </w:rPr>
        <w:t>
      2) міндеттері:</w:t>
      </w:r>
    </w:p>
    <w:bookmarkEnd w:id="65"/>
    <w:bookmarkStart w:name="z72" w:id="66"/>
    <w:p>
      <w:pPr>
        <w:spacing w:after="0"/>
        <w:ind w:left="0"/>
        <w:jc w:val="both"/>
      </w:pPr>
      <w:r>
        <w:rPr>
          <w:rFonts w:ascii="Times New Roman"/>
          <w:b w:val="false"/>
          <w:i w:val="false"/>
          <w:color w:val="000000"/>
          <w:sz w:val="28"/>
        </w:rPr>
        <w:t>
      Министрліктің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bookmarkEnd w:id="66"/>
    <w:bookmarkStart w:name="z73" w:id="67"/>
    <w:p>
      <w:pPr>
        <w:spacing w:after="0"/>
        <w:ind w:left="0"/>
        <w:jc w:val="both"/>
      </w:pPr>
      <w:r>
        <w:rPr>
          <w:rFonts w:ascii="Times New Roman"/>
          <w:b w:val="false"/>
          <w:i w:val="false"/>
          <w:color w:val="000000"/>
          <w:sz w:val="28"/>
        </w:rPr>
        <w:t>
      заңнамада айқындалған жағдайларда Қазақстан Республикасынан тыс жерлерде орналасқан жеке және заңды тұлғалардан, еншілес компаниялардан қажетті құжаттарды, айқындалған нысандар бойынша есептіліктерді ұсынуды талап ету;</w:t>
      </w:r>
    </w:p>
    <w:bookmarkEnd w:id="67"/>
    <w:bookmarkStart w:name="z74" w:id="68"/>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тиісті мемлекеттік органдармен келісу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68"/>
    <w:bookmarkStart w:name="z75" w:id="69"/>
    <w:p>
      <w:pPr>
        <w:spacing w:after="0"/>
        <w:ind w:left="0"/>
        <w:jc w:val="both"/>
      </w:pPr>
      <w:r>
        <w:rPr>
          <w:rFonts w:ascii="Times New Roman"/>
          <w:b w:val="false"/>
          <w:i w:val="false"/>
          <w:color w:val="000000"/>
          <w:sz w:val="28"/>
        </w:rPr>
        <w:t>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69"/>
    <w:bookmarkStart w:name="z76" w:id="70"/>
    <w:p>
      <w:pPr>
        <w:spacing w:after="0"/>
        <w:ind w:left="0"/>
        <w:jc w:val="both"/>
      </w:pPr>
      <w:r>
        <w:rPr>
          <w:rFonts w:ascii="Times New Roman"/>
          <w:b w:val="false"/>
          <w:i w:val="false"/>
          <w:color w:val="000000"/>
          <w:sz w:val="28"/>
        </w:rPr>
        <w:t>
      халықаралық шарттар негізінде және Қазақстан Республикасының заңнамасында белгіленген жағдайларда шет мемлекеттің мемлекеттік органдарымен, халықаралық ұйымдармен ақпарат алмасуды жүзеге асыру;</w:t>
      </w:r>
    </w:p>
    <w:bookmarkEnd w:id="70"/>
    <w:bookmarkStart w:name="z77" w:id="71"/>
    <w:p>
      <w:pPr>
        <w:spacing w:after="0"/>
        <w:ind w:left="0"/>
        <w:jc w:val="both"/>
      </w:pPr>
      <w:r>
        <w:rPr>
          <w:rFonts w:ascii="Times New Roman"/>
          <w:b w:val="false"/>
          <w:i w:val="false"/>
          <w:color w:val="000000"/>
          <w:sz w:val="28"/>
        </w:rPr>
        <w:t>
      құзыреті шегінде темекі бұйымдарын өндірушілерге темекі бұйымдарының өндірісі мен айналымын мемлекеттік реттеуді жүзеге асыру үшін қажетті мәліметтерді беру туралы сұрау салуды жолдау;</w:t>
      </w:r>
    </w:p>
    <w:bookmarkEnd w:id="71"/>
    <w:bookmarkStart w:name="z78" w:id="72"/>
    <w:p>
      <w:pPr>
        <w:spacing w:after="0"/>
        <w:ind w:left="0"/>
        <w:jc w:val="both"/>
      </w:pPr>
      <w:r>
        <w:rPr>
          <w:rFonts w:ascii="Times New Roman"/>
          <w:b w:val="false"/>
          <w:i w:val="false"/>
          <w:color w:val="000000"/>
          <w:sz w:val="28"/>
        </w:rPr>
        <w:t>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bookmarkEnd w:id="72"/>
    <w:bookmarkStart w:name="z79" w:id="73"/>
    <w:p>
      <w:pPr>
        <w:spacing w:after="0"/>
        <w:ind w:left="0"/>
        <w:jc w:val="both"/>
      </w:pPr>
      <w:r>
        <w:rPr>
          <w:rFonts w:ascii="Times New Roman"/>
          <w:b w:val="false"/>
          <w:i w:val="false"/>
          <w:color w:val="000000"/>
          <w:sz w:val="28"/>
        </w:rPr>
        <w:t>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p>
    <w:bookmarkEnd w:id="73"/>
    <w:bookmarkStart w:name="z80" w:id="74"/>
    <w:p>
      <w:pPr>
        <w:spacing w:after="0"/>
        <w:ind w:left="0"/>
        <w:jc w:val="both"/>
      </w:pPr>
      <w:r>
        <w:rPr>
          <w:rFonts w:ascii="Times New Roman"/>
          <w:b w:val="false"/>
          <w:i w:val="false"/>
          <w:color w:val="000000"/>
          <w:sz w:val="28"/>
        </w:rPr>
        <w:t>
      бюджеттік өтінім Қазақстан Республикасы бюджет заңнамасының талаптарына сәйкес келмеген кезде оны бюджеттік бағдарламаның әкімшісіне қараусыз қайтару;</w:t>
      </w:r>
    </w:p>
    <w:bookmarkEnd w:id="74"/>
    <w:bookmarkStart w:name="z81" w:id="75"/>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75"/>
    <w:bookmarkStart w:name="z82" w:id="76"/>
    <w:p>
      <w:pPr>
        <w:spacing w:after="0"/>
        <w:ind w:left="0"/>
        <w:jc w:val="both"/>
      </w:pPr>
      <w:r>
        <w:rPr>
          <w:rFonts w:ascii="Times New Roman"/>
          <w:b w:val="false"/>
          <w:i w:val="false"/>
          <w:color w:val="000000"/>
          <w:sz w:val="28"/>
        </w:rPr>
        <w:t>
      15. Функциялары:</w:t>
      </w:r>
    </w:p>
    <w:bookmarkEnd w:id="76"/>
    <w:bookmarkStart w:name="z83" w:id="77"/>
    <w:p>
      <w:pPr>
        <w:spacing w:after="0"/>
        <w:ind w:left="0"/>
        <w:jc w:val="both"/>
      </w:pPr>
      <w:r>
        <w:rPr>
          <w:rFonts w:ascii="Times New Roman"/>
          <w:b w:val="false"/>
          <w:i w:val="false"/>
          <w:color w:val="000000"/>
          <w:sz w:val="28"/>
        </w:rPr>
        <w:t>
      1) бюджеттік жоспарлау, бюджетті атқару, бухгалтерлік және бюджеттік есепке алу, қаржылық және бюджеттік есептілік, ішкі мемлекеттік аудит және қаржылық бақылау, аудиторлық қызмет, бағалау қызметі, үкіметтік және мемлекет кепілдік берген борышты және мемлекет алдындағы борышты басқару саласындағы мемлекеттік саясатты қалыптастыру және іске асыру, өз құзыреті шегінде мемлекеттік-жекешелік әріптестік, мемлекеттік сатып алу, квазимемлекеттік сектордың жекелеген субъектілерінің сатып алуы саласындағы мемлекеттік саясатты іске асыру, оңалту және банкроттық саласындағы мемлекеттік реттеу (банктерді, сақтандыру (қайта сақтандыру) ұйымдарын және жинақтаушы зейнетақы қорларын қоспағанда), сондай-ақ материалдық емес активтерді, этил спиртінің, алкоголь өнімінің және темекі бұйымдарының өндірісі мен айналымын мемлекеттік реттеуді, мұнай өнімдері мен биоотынның жекелеген түрлерінің өндірісі мен айналымын мемлекеттік реттеуді қоспағанда, Қазақстан Республикасының Ұлттық қорына қаржы активтерін, сондай-ақ өзге де мүлікті жинақтау жөніндегі саясатты қалыптастыруға қатысу және іске асыру, сондай-ақ Қазақстан Республикасының салық саясатын және кеден ісі саласындағы саясатын іске асыру;</w:t>
      </w:r>
    </w:p>
    <w:bookmarkEnd w:id="77"/>
    <w:bookmarkStart w:name="z84" w:id="78"/>
    <w:p>
      <w:pPr>
        <w:spacing w:after="0"/>
        <w:ind w:left="0"/>
        <w:jc w:val="both"/>
      </w:pPr>
      <w:r>
        <w:rPr>
          <w:rFonts w:ascii="Times New Roman"/>
          <w:b w:val="false"/>
          <w:i w:val="false"/>
          <w:color w:val="000000"/>
          <w:sz w:val="28"/>
        </w:rPr>
        <w:t>
      2) Қазақстан Республикасының Ұлттық Банкіне бекітіліп берілген мүлікті қоспағанда, өз құзыреті шегінде республикалық мүлікті басқару, мемлекеттің республикалық мүлікке құқықтарын іске асыру, экономиканың стратегиялық маңызы бар салаларында меншікті және стратегиялық объектілерді жекешелендіру мен мемлекеттік мониторингтеу саласындағы басшылық жасау;</w:t>
      </w:r>
    </w:p>
    <w:bookmarkEnd w:id="78"/>
    <w:bookmarkStart w:name="z85" w:id="79"/>
    <w:p>
      <w:pPr>
        <w:spacing w:after="0"/>
        <w:ind w:left="0"/>
        <w:jc w:val="both"/>
      </w:pPr>
      <w:r>
        <w:rPr>
          <w:rFonts w:ascii="Times New Roman"/>
          <w:b w:val="false"/>
          <w:i w:val="false"/>
          <w:color w:val="000000"/>
          <w:sz w:val="28"/>
        </w:rPr>
        <w:t>
      3) бюджет заңнамасының сақталуын қамтамасыз ету және қаржылық қауіпсіздікті қамтамасыз ету жөніндегі қызметті ведомствоаралық үйлестіруді жүзеге асыру кезінде ұлттық қауіпсіздікті қамтамасыз ету;</w:t>
      </w:r>
    </w:p>
    <w:bookmarkEnd w:id="79"/>
    <w:bookmarkStart w:name="z86" w:id="80"/>
    <w:p>
      <w:pPr>
        <w:spacing w:after="0"/>
        <w:ind w:left="0"/>
        <w:jc w:val="both"/>
      </w:pPr>
      <w:r>
        <w:rPr>
          <w:rFonts w:ascii="Times New Roman"/>
          <w:b w:val="false"/>
          <w:i w:val="false"/>
          <w:color w:val="000000"/>
          <w:sz w:val="28"/>
        </w:rPr>
        <w:t>
      4) әлеуметтік-экономикалық даму болжамын ескере отырып, Бірыңғай бюджеттік сыныптаманың санаттары, сыныптары мен кіші сыныптары бойынша мемлекеттік және республикалық бюджетке, Ұлттық қорға түсетін түсімдерді болжауға қатысу;</w:t>
      </w:r>
    </w:p>
    <w:bookmarkEnd w:id="80"/>
    <w:bookmarkStart w:name="z87" w:id="81"/>
    <w:p>
      <w:pPr>
        <w:spacing w:after="0"/>
        <w:ind w:left="0"/>
        <w:jc w:val="both"/>
      </w:pPr>
      <w:r>
        <w:rPr>
          <w:rFonts w:ascii="Times New Roman"/>
          <w:b w:val="false"/>
          <w:i w:val="false"/>
          <w:color w:val="000000"/>
          <w:sz w:val="28"/>
        </w:rPr>
        <w:t>
      5) Министрліктің құзыретіне кіретін мәселелер бойынша халықаралық ынтымақтастық;</w:t>
      </w:r>
    </w:p>
    <w:bookmarkEnd w:id="81"/>
    <w:bookmarkStart w:name="z88" w:id="82"/>
    <w:p>
      <w:pPr>
        <w:spacing w:after="0"/>
        <w:ind w:left="0"/>
        <w:jc w:val="both"/>
      </w:pPr>
      <w:r>
        <w:rPr>
          <w:rFonts w:ascii="Times New Roman"/>
          <w:b w:val="false"/>
          <w:i w:val="false"/>
          <w:color w:val="000000"/>
          <w:sz w:val="28"/>
        </w:rPr>
        <w:t>
      6) мемлекеттік сатып алу, квазимемлекеттік сектордың жекелеген субъектілерінің сатып алуы, республикалық және жергілікті бюджеттердің атқарылуы, бухгалтерлік және бюджеттік есепке алу, аудиторлық қызмет, ішкі мемлекеттік аудит және қаржылық бақылау, қаржылық және бюджеттік есептілік саласындағы салааралық үйлестіру және әдіснамалық басшылық жасау;</w:t>
      </w:r>
    </w:p>
    <w:bookmarkEnd w:id="82"/>
    <w:bookmarkStart w:name="z89" w:id="83"/>
    <w:p>
      <w:pPr>
        <w:spacing w:after="0"/>
        <w:ind w:left="0"/>
        <w:jc w:val="both"/>
      </w:pPr>
      <w:r>
        <w:rPr>
          <w:rFonts w:ascii="Times New Roman"/>
          <w:b w:val="false"/>
          <w:i w:val="false"/>
          <w:color w:val="000000"/>
          <w:sz w:val="28"/>
        </w:rPr>
        <w:t>
      7) Министрліктің құзыреті шегінде құқықтық актілерді әзірлеу және қабылдау;</w:t>
      </w:r>
    </w:p>
    <w:bookmarkEnd w:id="83"/>
    <w:bookmarkStart w:name="z90" w:id="84"/>
    <w:p>
      <w:pPr>
        <w:spacing w:after="0"/>
        <w:ind w:left="0"/>
        <w:jc w:val="both"/>
      </w:pPr>
      <w:r>
        <w:rPr>
          <w:rFonts w:ascii="Times New Roman"/>
          <w:b w:val="false"/>
          <w:i w:val="false"/>
          <w:color w:val="000000"/>
          <w:sz w:val="28"/>
        </w:rPr>
        <w:t>
      8) республикалық бюджеттің атқарылуын ұйымдастыру және республикалық бюджеттік бағдарламалар әкімшілерінің республикалық бюджеттің атқарылуы жөніндегі қызметін үйлестіру;</w:t>
      </w:r>
    </w:p>
    <w:bookmarkEnd w:id="84"/>
    <w:bookmarkStart w:name="z91" w:id="85"/>
    <w:p>
      <w:pPr>
        <w:spacing w:after="0"/>
        <w:ind w:left="0"/>
        <w:jc w:val="both"/>
      </w:pPr>
      <w:r>
        <w:rPr>
          <w:rFonts w:ascii="Times New Roman"/>
          <w:b w:val="false"/>
          <w:i w:val="false"/>
          <w:color w:val="000000"/>
          <w:sz w:val="28"/>
        </w:rPr>
        <w:t>
      9) Қазақстан Республикасы Ұлттық қорының түсімдері және оны пайдалану туралы есеп жасау;</w:t>
      </w:r>
    </w:p>
    <w:bookmarkEnd w:id="85"/>
    <w:bookmarkStart w:name="z92" w:id="86"/>
    <w:p>
      <w:pPr>
        <w:spacing w:after="0"/>
        <w:ind w:left="0"/>
        <w:jc w:val="both"/>
      </w:pPr>
      <w:r>
        <w:rPr>
          <w:rFonts w:ascii="Times New Roman"/>
          <w:b w:val="false"/>
          <w:i w:val="false"/>
          <w:color w:val="000000"/>
          <w:sz w:val="28"/>
        </w:rPr>
        <w:t>
      10) бюджеттің атқарылуы туралы талдамалық ақпарат дайындау;</w:t>
      </w:r>
    </w:p>
    <w:bookmarkEnd w:id="86"/>
    <w:bookmarkStart w:name="z93" w:id="87"/>
    <w:p>
      <w:pPr>
        <w:spacing w:after="0"/>
        <w:ind w:left="0"/>
        <w:jc w:val="both"/>
      </w:pPr>
      <w:r>
        <w:rPr>
          <w:rFonts w:ascii="Times New Roman"/>
          <w:b w:val="false"/>
          <w:i w:val="false"/>
          <w:color w:val="000000"/>
          <w:sz w:val="28"/>
        </w:rPr>
        <w:t>
      11) Қазақстан Республикасы Ұлттық қорының жыл сайынғы аудитін жүргізуді ұйымдастыру;</w:t>
      </w:r>
    </w:p>
    <w:bookmarkEnd w:id="87"/>
    <w:bookmarkStart w:name="z94" w:id="88"/>
    <w:p>
      <w:pPr>
        <w:spacing w:after="0"/>
        <w:ind w:left="0"/>
        <w:jc w:val="both"/>
      </w:pPr>
      <w:r>
        <w:rPr>
          <w:rFonts w:ascii="Times New Roman"/>
          <w:b w:val="false"/>
          <w:i w:val="false"/>
          <w:color w:val="000000"/>
          <w:sz w:val="28"/>
        </w:rPr>
        <w:t>
      12) Қазақстан Республикасы Үкіметінің резервінен қаражат бөлу туралы өтінішхаттарға қорытындылар беру;</w:t>
      </w:r>
    </w:p>
    <w:bookmarkEnd w:id="88"/>
    <w:bookmarkStart w:name="z95" w:id="89"/>
    <w:p>
      <w:pPr>
        <w:spacing w:after="0"/>
        <w:ind w:left="0"/>
        <w:jc w:val="both"/>
      </w:pPr>
      <w:r>
        <w:rPr>
          <w:rFonts w:ascii="Times New Roman"/>
          <w:b w:val="false"/>
          <w:i w:val="false"/>
          <w:color w:val="000000"/>
          <w:sz w:val="28"/>
        </w:rPr>
        <w:t>
      13) Республикалық бюджеттің атқарылуын бақылау жөніндегі есеп комитетімен бірлесіп, мемлекеттік аудиттің және қаржылық бақылаудың рәсімдік стандарттарын әзірлеу және бекіту;</w:t>
      </w:r>
    </w:p>
    <w:bookmarkEnd w:id="89"/>
    <w:bookmarkStart w:name="z96" w:id="90"/>
    <w:p>
      <w:pPr>
        <w:spacing w:after="0"/>
        <w:ind w:left="0"/>
        <w:jc w:val="both"/>
      </w:pPr>
      <w:r>
        <w:rPr>
          <w:rFonts w:ascii="Times New Roman"/>
          <w:b w:val="false"/>
          <w:i w:val="false"/>
          <w:color w:val="000000"/>
          <w:sz w:val="28"/>
        </w:rPr>
        <w:t>
      14) Республикалық бюджеттің атқарылуын бақылау жөніндегі есеп комитетімен келісу бойынша ішкі мемлекеттік аудиттің және қаржылық бақылаудың рәсімдік стандарттарын әзірлеу және бекіту;</w:t>
      </w:r>
    </w:p>
    <w:bookmarkEnd w:id="90"/>
    <w:bookmarkStart w:name="z97" w:id="91"/>
    <w:p>
      <w:pPr>
        <w:spacing w:after="0"/>
        <w:ind w:left="0"/>
        <w:jc w:val="both"/>
      </w:pPr>
      <w:r>
        <w:rPr>
          <w:rFonts w:ascii="Times New Roman"/>
          <w:b w:val="false"/>
          <w:i w:val="false"/>
          <w:color w:val="000000"/>
          <w:sz w:val="28"/>
        </w:rPr>
        <w:t>
      15) Республикалық бюджеттің атқарылуын бақылау жөніндегі есеп комитетімен келісу бойынша ішкі мемлекеттік аудит және қаржылық бақылау жүргізу қағидаларын әзірлеу және бекіту;</w:t>
      </w:r>
    </w:p>
    <w:bookmarkEnd w:id="91"/>
    <w:bookmarkStart w:name="z98" w:id="92"/>
    <w:p>
      <w:pPr>
        <w:spacing w:after="0"/>
        <w:ind w:left="0"/>
        <w:jc w:val="both"/>
      </w:pPr>
      <w:r>
        <w:rPr>
          <w:rFonts w:ascii="Times New Roman"/>
          <w:b w:val="false"/>
          <w:i w:val="false"/>
          <w:color w:val="000000"/>
          <w:sz w:val="28"/>
        </w:rPr>
        <w:t>
      16) бағалау стандарттары мен бағалау қызметі саласындағы өзге де нормативтік құқықтық актілерді әзiрлеу және бекіту;</w:t>
      </w:r>
    </w:p>
    <w:bookmarkEnd w:id="92"/>
    <w:bookmarkStart w:name="z99" w:id="93"/>
    <w:p>
      <w:pPr>
        <w:spacing w:after="0"/>
        <w:ind w:left="0"/>
        <w:jc w:val="both"/>
      </w:pPr>
      <w:r>
        <w:rPr>
          <w:rFonts w:ascii="Times New Roman"/>
          <w:b w:val="false"/>
          <w:i w:val="false"/>
          <w:color w:val="000000"/>
          <w:sz w:val="28"/>
        </w:rPr>
        <w:t>
      17) бағалау туралы есептің нысаны мен мазмұнына қойылатын талаптарды әзірлеу және бекіту;</w:t>
      </w:r>
    </w:p>
    <w:bookmarkEnd w:id="93"/>
    <w:bookmarkStart w:name="z100" w:id="94"/>
    <w:p>
      <w:pPr>
        <w:spacing w:after="0"/>
        <w:ind w:left="0"/>
        <w:jc w:val="both"/>
      </w:pPr>
      <w:r>
        <w:rPr>
          <w:rFonts w:ascii="Times New Roman"/>
          <w:b w:val="false"/>
          <w:i w:val="false"/>
          <w:color w:val="000000"/>
          <w:sz w:val="28"/>
        </w:rPr>
        <w:t>
      18) бағалау туралы есепке сараптама жүргізу қағидаларын, сараптамалық қорытындыға және оны бекіту тәртібіне қойылатын талаптарды әзірлеу және бекіту;</w:t>
      </w:r>
    </w:p>
    <w:bookmarkEnd w:id="94"/>
    <w:bookmarkStart w:name="z101" w:id="95"/>
    <w:p>
      <w:pPr>
        <w:spacing w:after="0"/>
        <w:ind w:left="0"/>
        <w:jc w:val="both"/>
      </w:pPr>
      <w:r>
        <w:rPr>
          <w:rFonts w:ascii="Times New Roman"/>
          <w:b w:val="false"/>
          <w:i w:val="false"/>
          <w:color w:val="000000"/>
          <w:sz w:val="28"/>
        </w:rPr>
        <w:t>
      19) бюджеттік кредиттер беру, оларға қызмет көрсету, оның нысаналы пайдаланылуын бақылау және қайтарылуын қамтамасыз ету;</w:t>
      </w:r>
    </w:p>
    <w:bookmarkEnd w:id="95"/>
    <w:bookmarkStart w:name="z102" w:id="96"/>
    <w:p>
      <w:pPr>
        <w:spacing w:after="0"/>
        <w:ind w:left="0"/>
        <w:jc w:val="both"/>
      </w:pPr>
      <w:r>
        <w:rPr>
          <w:rFonts w:ascii="Times New Roman"/>
          <w:b w:val="false"/>
          <w:i w:val="false"/>
          <w:color w:val="000000"/>
          <w:sz w:val="28"/>
        </w:rPr>
        <w:t>
      20) тиісті қаржы жылына арналған республикалық бюджетте бекітілетін Қазақстан Республикасы Үкіметінің қарыз алу көлемдерін, нысандары мен шарттарын, үкіметтік борышты өтеу және оған қызмет көрсету көлемдерін айқындау;</w:t>
      </w:r>
    </w:p>
    <w:bookmarkEnd w:id="96"/>
    <w:bookmarkStart w:name="z103" w:id="97"/>
    <w:p>
      <w:pPr>
        <w:spacing w:after="0"/>
        <w:ind w:left="0"/>
        <w:jc w:val="both"/>
      </w:pPr>
      <w:r>
        <w:rPr>
          <w:rFonts w:ascii="Times New Roman"/>
          <w:b w:val="false"/>
          <w:i w:val="false"/>
          <w:color w:val="000000"/>
          <w:sz w:val="28"/>
        </w:rPr>
        <w:t>
      21) мемлекеттік, шоғырландырылған, республикалық және жергілікті бюджеттердің атқарылуы туралы есептерді жасау және ай сайын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тоқсан сайын Қазақстан Республикасы Президентінің Әкімшілігіне, Республикалық бюджеттің атқарылуы туралы есепті Республикалық бюджеттің атқарылуын бақылау жөніндегі есеп комитетіне ұсыну;</w:t>
      </w:r>
    </w:p>
    <w:bookmarkEnd w:id="97"/>
    <w:bookmarkStart w:name="z104" w:id="98"/>
    <w:p>
      <w:pPr>
        <w:spacing w:after="0"/>
        <w:ind w:left="0"/>
        <w:jc w:val="both"/>
      </w:pPr>
      <w:r>
        <w:rPr>
          <w:rFonts w:ascii="Times New Roman"/>
          <w:b w:val="false"/>
          <w:i w:val="false"/>
          <w:color w:val="000000"/>
          <w:sz w:val="28"/>
        </w:rPr>
        <w:t>
      22) мемлекеттік қаржы статистикасын жүргізу;</w:t>
      </w:r>
    </w:p>
    <w:bookmarkEnd w:id="98"/>
    <w:bookmarkStart w:name="z105" w:id="99"/>
    <w:p>
      <w:pPr>
        <w:spacing w:after="0"/>
        <w:ind w:left="0"/>
        <w:jc w:val="both"/>
      </w:pPr>
      <w:r>
        <w:rPr>
          <w:rFonts w:ascii="Times New Roman"/>
          <w:b w:val="false"/>
          <w:i w:val="false"/>
          <w:color w:val="000000"/>
          <w:sz w:val="28"/>
        </w:rPr>
        <w:t>
      23) мемлекеттік, республикалық және жергілікті бюджеттер бойынша тауарларды (жұмыстарды, көрсетілетін қызметтерді) өткізуден түсетін ақша түсімдері мен шығыстары жоспарларының орындалуы,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ақшаның түсуі мен жұмсалуы туралы есептер жасау;</w:t>
      </w:r>
    </w:p>
    <w:bookmarkEnd w:id="99"/>
    <w:bookmarkStart w:name="z106" w:id="100"/>
    <w:p>
      <w:pPr>
        <w:spacing w:after="0"/>
        <w:ind w:left="0"/>
        <w:jc w:val="both"/>
      </w:pPr>
      <w:r>
        <w:rPr>
          <w:rFonts w:ascii="Times New Roman"/>
          <w:b w:val="false"/>
          <w:i w:val="false"/>
          <w:color w:val="000000"/>
          <w:sz w:val="28"/>
        </w:rPr>
        <w:t>
      24) мемлекеттік және жергілікті бюджеттердің кредиторлық және дебиторлық берешектері туралы есептер жасау;</w:t>
      </w:r>
    </w:p>
    <w:bookmarkEnd w:id="100"/>
    <w:bookmarkStart w:name="z107" w:id="101"/>
    <w:p>
      <w:pPr>
        <w:spacing w:after="0"/>
        <w:ind w:left="0"/>
        <w:jc w:val="both"/>
      </w:pPr>
      <w:r>
        <w:rPr>
          <w:rFonts w:ascii="Times New Roman"/>
          <w:b w:val="false"/>
          <w:i w:val="false"/>
          <w:color w:val="000000"/>
          <w:sz w:val="28"/>
        </w:rPr>
        <w:t>
      25) мемлекет кепілгерлігі шартын жазбаша нысанда жасасу арқылы Қазақстан Республикасы Үкіметінің шешімі бойынша мемлекет кепілгерліктерін беру;</w:t>
      </w:r>
    </w:p>
    <w:bookmarkEnd w:id="101"/>
    <w:bookmarkStart w:name="z108" w:id="102"/>
    <w:p>
      <w:pPr>
        <w:spacing w:after="0"/>
        <w:ind w:left="0"/>
        <w:jc w:val="both"/>
      </w:pPr>
      <w:r>
        <w:rPr>
          <w:rFonts w:ascii="Times New Roman"/>
          <w:b w:val="false"/>
          <w:i w:val="false"/>
          <w:color w:val="000000"/>
          <w:sz w:val="28"/>
        </w:rPr>
        <w:t>
      26) Қазақстан Республикасы Үкіметінің тапсырмасы бойынша мемлекеттік кепілдіктер, экспортты қолдау жөнінде мемлекеттік кепілдіктер беру;</w:t>
      </w:r>
    </w:p>
    <w:bookmarkEnd w:id="102"/>
    <w:bookmarkStart w:name="z109" w:id="103"/>
    <w:p>
      <w:pPr>
        <w:spacing w:after="0"/>
        <w:ind w:left="0"/>
        <w:jc w:val="both"/>
      </w:pPr>
      <w:r>
        <w:rPr>
          <w:rFonts w:ascii="Times New Roman"/>
          <w:b w:val="false"/>
          <w:i w:val="false"/>
          <w:color w:val="000000"/>
          <w:sz w:val="28"/>
        </w:rPr>
        <w:t>
      27) мемлекеттік-жекешелік әріптестік шарттары бойынша мемлекеттік кепілдіктер мен мемлекет кепілгерліктерінің шарттарын жасасу;</w:t>
      </w:r>
    </w:p>
    <w:bookmarkEnd w:id="103"/>
    <w:bookmarkStart w:name="z110" w:id="104"/>
    <w:p>
      <w:pPr>
        <w:spacing w:after="0"/>
        <w:ind w:left="0"/>
        <w:jc w:val="both"/>
      </w:pPr>
      <w:r>
        <w:rPr>
          <w:rFonts w:ascii="Times New Roman"/>
          <w:b w:val="false"/>
          <w:i w:val="false"/>
          <w:color w:val="000000"/>
          <w:sz w:val="28"/>
        </w:rPr>
        <w:t>
      28) мемлекеттік-жекешелік әріптестік шарттары бойынша берілген мемлекеттік кепілдіктер мен мемлекет кепілгерліктерінің тізілімін жүргізу;</w:t>
      </w:r>
    </w:p>
    <w:bookmarkEnd w:id="104"/>
    <w:bookmarkStart w:name="z111" w:id="105"/>
    <w:p>
      <w:pPr>
        <w:spacing w:after="0"/>
        <w:ind w:left="0"/>
        <w:jc w:val="both"/>
      </w:pPr>
      <w:r>
        <w:rPr>
          <w:rFonts w:ascii="Times New Roman"/>
          <w:b w:val="false"/>
          <w:i w:val="false"/>
          <w:color w:val="000000"/>
          <w:sz w:val="28"/>
        </w:rPr>
        <w:t>
      29) мемлекеттік-жекешелік әріптестік шарттары бойынша мемлекеттің қаржылық міндеттемелерін қабылдауды және орындауды есепке алуды жүзеге асыру;</w:t>
      </w:r>
    </w:p>
    <w:bookmarkEnd w:id="105"/>
    <w:bookmarkStart w:name="z112" w:id="106"/>
    <w:p>
      <w:pPr>
        <w:spacing w:after="0"/>
        <w:ind w:left="0"/>
        <w:jc w:val="both"/>
      </w:pPr>
      <w:r>
        <w:rPr>
          <w:rFonts w:ascii="Times New Roman"/>
          <w:b w:val="false"/>
          <w:i w:val="false"/>
          <w:color w:val="000000"/>
          <w:sz w:val="28"/>
        </w:rPr>
        <w:t>
      30) Қазақстан Республикасы резиденттерінің өздері алған мемлекеттік емес қарыздар бойынша міндеттемелерді орындауын қамтамасыз ету;</w:t>
      </w:r>
    </w:p>
    <w:bookmarkEnd w:id="106"/>
    <w:bookmarkStart w:name="z113" w:id="107"/>
    <w:p>
      <w:pPr>
        <w:spacing w:after="0"/>
        <w:ind w:left="0"/>
        <w:jc w:val="both"/>
      </w:pPr>
      <w:r>
        <w:rPr>
          <w:rFonts w:ascii="Times New Roman"/>
          <w:b w:val="false"/>
          <w:i w:val="false"/>
          <w:color w:val="000000"/>
          <w:sz w:val="28"/>
        </w:rPr>
        <w:t>
      31) уәкілетті мемлекеттік органдардың, Қазақстан Республикасы Ұлттық Банкінің, қаржы нарығын және қаржы ұйымдарын реттеу, бақылау мен қадағалау жөніндегі уәкілетті органның, жергілікті атқарушы органдардың, ұйымдар мен уәкілетті тұлғалардың мемлекеттік кірістер органдарына мәліметтерді ұсыну тәртібін, мерзімдерін және нысандарын әзірлеу және бекіту;</w:t>
      </w:r>
    </w:p>
    <w:bookmarkEnd w:id="107"/>
    <w:bookmarkStart w:name="z114" w:id="108"/>
    <w:p>
      <w:pPr>
        <w:spacing w:after="0"/>
        <w:ind w:left="0"/>
        <w:jc w:val="both"/>
      </w:pPr>
      <w:r>
        <w:rPr>
          <w:rFonts w:ascii="Times New Roman"/>
          <w:b w:val="false"/>
          <w:i w:val="false"/>
          <w:color w:val="000000"/>
          <w:sz w:val="28"/>
        </w:rPr>
        <w:t>
      32) бюджеттік мониторингті жүзеге асыру және оны жүргізу бойынша жалпы әдіснамалық және әдістемелік басшылықты қамтамасыз ету;</w:t>
      </w:r>
    </w:p>
    <w:bookmarkEnd w:id="108"/>
    <w:bookmarkStart w:name="z115" w:id="109"/>
    <w:p>
      <w:pPr>
        <w:spacing w:after="0"/>
        <w:ind w:left="0"/>
        <w:jc w:val="both"/>
      </w:pPr>
      <w:r>
        <w:rPr>
          <w:rFonts w:ascii="Times New Roman"/>
          <w:b w:val="false"/>
          <w:i w:val="false"/>
          <w:color w:val="000000"/>
          <w:sz w:val="28"/>
        </w:rPr>
        <w:t>
      33) мемлекеттік қарыздар мен мемлекеттік борышты, мемлекет кепілдік берген борышты және мемлекет кепілгерліктері бойынша борышты, сондай-ақ мемлекеттің өз кепілдіктері мен кепілгерліктері бойынша міндеттемелерді орындауына байланысты туындаған мемлекет талаптарын алу, пайдалану, өтеу және оларға қызмет көрсету мониторингі;</w:t>
      </w:r>
    </w:p>
    <w:bookmarkEnd w:id="109"/>
    <w:bookmarkStart w:name="z116" w:id="110"/>
    <w:p>
      <w:pPr>
        <w:spacing w:after="0"/>
        <w:ind w:left="0"/>
        <w:jc w:val="both"/>
      </w:pPr>
      <w:r>
        <w:rPr>
          <w:rFonts w:ascii="Times New Roman"/>
          <w:b w:val="false"/>
          <w:i w:val="false"/>
          <w:color w:val="000000"/>
          <w:sz w:val="28"/>
        </w:rPr>
        <w:t>
      34) экспортты қолдау жөніндегі мемлекет кепілдік берген міндеттемелердің, мемлекеттік және мемлекет кепілдік берген борыштың, мемлекет кепілгерліктері бойынша борыштың мониторингі және оны басқару;</w:t>
      </w:r>
    </w:p>
    <w:bookmarkEnd w:id="110"/>
    <w:bookmarkStart w:name="z117" w:id="111"/>
    <w:p>
      <w:pPr>
        <w:spacing w:after="0"/>
        <w:ind w:left="0"/>
        <w:jc w:val="both"/>
      </w:pPr>
      <w:r>
        <w:rPr>
          <w:rFonts w:ascii="Times New Roman"/>
          <w:b w:val="false"/>
          <w:i w:val="false"/>
          <w:color w:val="000000"/>
          <w:sz w:val="28"/>
        </w:rPr>
        <w:t>
      35)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талаптарды келісу;</w:t>
      </w:r>
    </w:p>
    <w:bookmarkEnd w:id="111"/>
    <w:bookmarkStart w:name="z118" w:id="112"/>
    <w:p>
      <w:pPr>
        <w:spacing w:after="0"/>
        <w:ind w:left="0"/>
        <w:jc w:val="both"/>
      </w:pPr>
      <w:r>
        <w:rPr>
          <w:rFonts w:ascii="Times New Roman"/>
          <w:b w:val="false"/>
          <w:i w:val="false"/>
          <w:color w:val="000000"/>
          <w:sz w:val="28"/>
        </w:rPr>
        <w:t>
      36) мемлекеттік жоспарлау жөніндегі орталық уәкілетті органмен келісу бойынша экспортты қолдау бойынша Қазақстан Республикасының мемлекеттік кепілдігін беру тәртібін айқындау;</w:t>
      </w:r>
    </w:p>
    <w:bookmarkEnd w:id="112"/>
    <w:bookmarkStart w:name="z119" w:id="113"/>
    <w:p>
      <w:pPr>
        <w:spacing w:after="0"/>
        <w:ind w:left="0"/>
        <w:jc w:val="both"/>
      </w:pPr>
      <w:r>
        <w:rPr>
          <w:rFonts w:ascii="Times New Roman"/>
          <w:b w:val="false"/>
          <w:i w:val="false"/>
          <w:color w:val="000000"/>
          <w:sz w:val="28"/>
        </w:rPr>
        <w:t>
      37) мемлекеттік эмиссиялық бағалы қағаздардың әрбір шығарылымының көлемдерін, мерзімдерін және шарттарын айқындау;</w:t>
      </w:r>
    </w:p>
    <w:bookmarkEnd w:id="113"/>
    <w:bookmarkStart w:name="z120" w:id="114"/>
    <w:p>
      <w:pPr>
        <w:spacing w:after="0"/>
        <w:ind w:left="0"/>
        <w:jc w:val="both"/>
      </w:pPr>
      <w:r>
        <w:rPr>
          <w:rFonts w:ascii="Times New Roman"/>
          <w:b w:val="false"/>
          <w:i w:val="false"/>
          <w:color w:val="000000"/>
          <w:sz w:val="28"/>
        </w:rPr>
        <w:t>
      38) экономика саласындағы келеңсіз процестердің алдын алу және оларды жою жөнінде ұсыныстар әзірлеу және Қазақстан Республикасының Үкіметіне ұсыну;</w:t>
      </w:r>
    </w:p>
    <w:bookmarkEnd w:id="114"/>
    <w:bookmarkStart w:name="z121" w:id="115"/>
    <w:p>
      <w:pPr>
        <w:spacing w:after="0"/>
        <w:ind w:left="0"/>
        <w:jc w:val="both"/>
      </w:pPr>
      <w:r>
        <w:rPr>
          <w:rFonts w:ascii="Times New Roman"/>
          <w:b w:val="false"/>
          <w:i w:val="false"/>
          <w:color w:val="000000"/>
          <w:sz w:val="28"/>
        </w:rPr>
        <w:t>
      39) жария мүдделі ұйымдардың қаржылық есептілікті депозитарийге тапсыру тәртібін әзірлеу және бекіту;</w:t>
      </w:r>
    </w:p>
    <w:bookmarkEnd w:id="115"/>
    <w:bookmarkStart w:name="z122" w:id="116"/>
    <w:p>
      <w:pPr>
        <w:spacing w:after="0"/>
        <w:ind w:left="0"/>
        <w:jc w:val="both"/>
      </w:pPr>
      <w:r>
        <w:rPr>
          <w:rFonts w:ascii="Times New Roman"/>
          <w:b w:val="false"/>
          <w:i w:val="false"/>
          <w:color w:val="000000"/>
          <w:sz w:val="28"/>
        </w:rPr>
        <w:t>
      40) рұқсаттар және хабарламалар саласындағы уәкілетті органмен және ақпараттандыру саласындағы уәкілетті органмен келісу бойынша кәсіби аудиторлық ұйымды, бухгалтерлердің кәсіби ұйымын, бухгалтерлерді кәсіби сертификаттау жөніндегі ұйымды аккредиттеу туралы куәліктердің нысандарын әзірлеу және бекіту;</w:t>
      </w:r>
    </w:p>
    <w:bookmarkEnd w:id="116"/>
    <w:bookmarkStart w:name="z123" w:id="117"/>
    <w:p>
      <w:pPr>
        <w:spacing w:after="0"/>
        <w:ind w:left="0"/>
        <w:jc w:val="both"/>
      </w:pPr>
      <w:r>
        <w:rPr>
          <w:rFonts w:ascii="Times New Roman"/>
          <w:b w:val="false"/>
          <w:i w:val="false"/>
          <w:color w:val="000000"/>
          <w:sz w:val="28"/>
        </w:rPr>
        <w:t>
      41) мемлекеттік мекемелер үшін есеп саясатын әзірлеу және бекіту;</w:t>
      </w:r>
    </w:p>
    <w:bookmarkEnd w:id="117"/>
    <w:bookmarkStart w:name="z124" w:id="118"/>
    <w:p>
      <w:pPr>
        <w:spacing w:after="0"/>
        <w:ind w:left="0"/>
        <w:jc w:val="both"/>
      </w:pPr>
      <w:r>
        <w:rPr>
          <w:rFonts w:ascii="Times New Roman"/>
          <w:b w:val="false"/>
          <w:i w:val="false"/>
          <w:color w:val="000000"/>
          <w:sz w:val="28"/>
        </w:rPr>
        <w:t>
      42) мемлекеттік мекемелердің бухгалтерлік есеп шоттарының жоспарын әзірлеу және бекіту;</w:t>
      </w:r>
    </w:p>
    <w:bookmarkEnd w:id="118"/>
    <w:bookmarkStart w:name="z125" w:id="119"/>
    <w:p>
      <w:pPr>
        <w:spacing w:after="0"/>
        <w:ind w:left="0"/>
        <w:jc w:val="both"/>
      </w:pPr>
      <w:r>
        <w:rPr>
          <w:rFonts w:ascii="Times New Roman"/>
          <w:b w:val="false"/>
          <w:i w:val="false"/>
          <w:color w:val="000000"/>
          <w:sz w:val="28"/>
        </w:rPr>
        <w:t>
      43) шоттардың бірыңғай жоспарын әзірлеу және бекіту;</w:t>
      </w:r>
    </w:p>
    <w:bookmarkEnd w:id="119"/>
    <w:bookmarkStart w:name="z126" w:id="120"/>
    <w:p>
      <w:pPr>
        <w:spacing w:after="0"/>
        <w:ind w:left="0"/>
        <w:jc w:val="both"/>
      </w:pPr>
      <w:r>
        <w:rPr>
          <w:rFonts w:ascii="Times New Roman"/>
          <w:b w:val="false"/>
          <w:i w:val="false"/>
          <w:color w:val="000000"/>
          <w:sz w:val="28"/>
        </w:rPr>
        <w:t>
      44) берешектің жай-күйі туралы қаржылық есептілікті жасау және ұсыну тәртібін айқындау;</w:t>
      </w:r>
    </w:p>
    <w:bookmarkEnd w:id="120"/>
    <w:bookmarkStart w:name="z127" w:id="121"/>
    <w:p>
      <w:pPr>
        <w:spacing w:after="0"/>
        <w:ind w:left="0"/>
        <w:jc w:val="both"/>
      </w:pPr>
      <w:r>
        <w:rPr>
          <w:rFonts w:ascii="Times New Roman"/>
          <w:b w:val="false"/>
          <w:i w:val="false"/>
          <w:color w:val="000000"/>
          <w:sz w:val="28"/>
        </w:rPr>
        <w:t>
      45) жосықсыз бағалаушылардың тізілімін жүргізу;</w:t>
      </w:r>
    </w:p>
    <w:bookmarkEnd w:id="121"/>
    <w:bookmarkStart w:name="z128" w:id="122"/>
    <w:p>
      <w:pPr>
        <w:spacing w:after="0"/>
        <w:ind w:left="0"/>
        <w:jc w:val="both"/>
      </w:pPr>
      <w:r>
        <w:rPr>
          <w:rFonts w:ascii="Times New Roman"/>
          <w:b w:val="false"/>
          <w:i w:val="false"/>
          <w:color w:val="000000"/>
          <w:sz w:val="28"/>
        </w:rPr>
        <w:t>
      46) мемлекеттік мекемелерде бухгалтерлік есеп жүргізу тәртібін әзірлеу және бекіту;</w:t>
      </w:r>
    </w:p>
    <w:bookmarkEnd w:id="122"/>
    <w:bookmarkStart w:name="z129" w:id="123"/>
    <w:p>
      <w:pPr>
        <w:spacing w:after="0"/>
        <w:ind w:left="0"/>
        <w:jc w:val="both"/>
      </w:pPr>
      <w:r>
        <w:rPr>
          <w:rFonts w:ascii="Times New Roman"/>
          <w:b w:val="false"/>
          <w:i w:val="false"/>
          <w:color w:val="000000"/>
          <w:sz w:val="28"/>
        </w:rPr>
        <w:t>
      47) республикалық бюджеттің, облыс бюджетінің, республикалық маңызы бар қалалар, астана бюджеттерінің атқарылуы туралы жылдық шоғырландырылған қаржылық есептілікте түсімдерді көрсету тәртібін әзірлеу және бекіту;</w:t>
      </w:r>
    </w:p>
    <w:bookmarkEnd w:id="123"/>
    <w:bookmarkStart w:name="z130" w:id="124"/>
    <w:p>
      <w:pPr>
        <w:spacing w:after="0"/>
        <w:ind w:left="0"/>
        <w:jc w:val="both"/>
      </w:pPr>
      <w:r>
        <w:rPr>
          <w:rFonts w:ascii="Times New Roman"/>
          <w:b w:val="false"/>
          <w:i w:val="false"/>
          <w:color w:val="000000"/>
          <w:sz w:val="28"/>
        </w:rPr>
        <w:t>
      48) өз жүйесінің мемлекеттік мекемелерінде олардың қызметінің ерекшелігін ескере отырып, бухгалтерлік есеп бойынша жалпы ережелерді қолдану тәртібі туралы нормативтік құқықтық актілердің жобаларын келісу;</w:t>
      </w:r>
    </w:p>
    <w:bookmarkEnd w:id="124"/>
    <w:bookmarkStart w:name="z131" w:id="125"/>
    <w:p>
      <w:pPr>
        <w:spacing w:after="0"/>
        <w:ind w:left="0"/>
        <w:jc w:val="both"/>
      </w:pPr>
      <w:r>
        <w:rPr>
          <w:rFonts w:ascii="Times New Roman"/>
          <w:b w:val="false"/>
          <w:i w:val="false"/>
          <w:color w:val="000000"/>
          <w:sz w:val="28"/>
        </w:rPr>
        <w:t>
      49)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 лауазымды адамдарын сертификаттау қағидаларын әзірлеу және бекіту;</w:t>
      </w:r>
    </w:p>
    <w:bookmarkEnd w:id="125"/>
    <w:bookmarkStart w:name="z132" w:id="126"/>
    <w:p>
      <w:pPr>
        <w:spacing w:after="0"/>
        <w:ind w:left="0"/>
        <w:jc w:val="both"/>
      </w:pPr>
      <w:r>
        <w:rPr>
          <w:rFonts w:ascii="Times New Roman"/>
          <w:b w:val="false"/>
          <w:i w:val="false"/>
          <w:color w:val="000000"/>
          <w:sz w:val="28"/>
        </w:rPr>
        <w:t>
      50) мемлекеттік мекемелерде түгендеу жүргізу тәртібін әзірлеу және бекіту;</w:t>
      </w:r>
    </w:p>
    <w:bookmarkEnd w:id="126"/>
    <w:bookmarkStart w:name="z133" w:id="127"/>
    <w:p>
      <w:pPr>
        <w:spacing w:after="0"/>
        <w:ind w:left="0"/>
        <w:jc w:val="both"/>
      </w:pPr>
      <w:r>
        <w:rPr>
          <w:rFonts w:ascii="Times New Roman"/>
          <w:b w:val="false"/>
          <w:i w:val="false"/>
          <w:color w:val="000000"/>
          <w:sz w:val="28"/>
        </w:rPr>
        <w:t>
      51) мемлекеттік мекемелер үшін бухгалтерлік құжаттама нысандарының альбомын әзірлеу және бекіту;</w:t>
      </w:r>
    </w:p>
    <w:bookmarkEnd w:id="127"/>
    <w:bookmarkStart w:name="z134" w:id="128"/>
    <w:p>
      <w:pPr>
        <w:spacing w:after="0"/>
        <w:ind w:left="0"/>
        <w:jc w:val="both"/>
      </w:pPr>
      <w:r>
        <w:rPr>
          <w:rFonts w:ascii="Times New Roman"/>
          <w:b w:val="false"/>
          <w:i w:val="false"/>
          <w:color w:val="000000"/>
          <w:sz w:val="28"/>
        </w:rPr>
        <w:t>
      52) қаржылық есептілікті жасау мен ұсынудың нысаны мен тәртібін әзірлеу және бекіту;</w:t>
      </w:r>
    </w:p>
    <w:bookmarkEnd w:id="128"/>
    <w:bookmarkStart w:name="z135" w:id="129"/>
    <w:p>
      <w:pPr>
        <w:spacing w:after="0"/>
        <w:ind w:left="0"/>
        <w:jc w:val="both"/>
      </w:pPr>
      <w:r>
        <w:rPr>
          <w:rFonts w:ascii="Times New Roman"/>
          <w:b w:val="false"/>
          <w:i w:val="false"/>
          <w:color w:val="000000"/>
          <w:sz w:val="28"/>
        </w:rPr>
        <w:t>
      53) бюджеттік бағдарламалар әкімшілері үшін шоғырландырылған қаржылық есептілікті жасау тәртібін әзірлеу және бекіту;</w:t>
      </w:r>
    </w:p>
    <w:bookmarkEnd w:id="129"/>
    <w:bookmarkStart w:name="z136" w:id="130"/>
    <w:p>
      <w:pPr>
        <w:spacing w:after="0"/>
        <w:ind w:left="0"/>
        <w:jc w:val="both"/>
      </w:pPr>
      <w:r>
        <w:rPr>
          <w:rFonts w:ascii="Times New Roman"/>
          <w:b w:val="false"/>
          <w:i w:val="false"/>
          <w:color w:val="000000"/>
          <w:sz w:val="28"/>
        </w:rPr>
        <w:t>
      54) мемлекеттік жоспарлау жөніндегі уәкілетті орган бекітетін республикалық меншікке жататын, орта мерзімді кезеңге концессияға ұсынылатын объектілердің тізбесін келісу;</w:t>
      </w:r>
    </w:p>
    <w:bookmarkEnd w:id="130"/>
    <w:bookmarkStart w:name="z137" w:id="131"/>
    <w:p>
      <w:pPr>
        <w:spacing w:after="0"/>
        <w:ind w:left="0"/>
        <w:jc w:val="both"/>
      </w:pPr>
      <w:r>
        <w:rPr>
          <w:rFonts w:ascii="Times New Roman"/>
          <w:b w:val="false"/>
          <w:i w:val="false"/>
          <w:color w:val="000000"/>
          <w:sz w:val="28"/>
        </w:rPr>
        <w:t>
      55) конкурстық (аукциондық) құжаттаманы және концессия шартының жобасын, оның ішінде республикалық меншікке жататын объектілерге қатысты оларға өзгерістер мен толықтырулар енгізу кезінде келісу;</w:t>
      </w:r>
    </w:p>
    <w:bookmarkEnd w:id="131"/>
    <w:bookmarkStart w:name="z138" w:id="132"/>
    <w:p>
      <w:pPr>
        <w:spacing w:after="0"/>
        <w:ind w:left="0"/>
        <w:jc w:val="both"/>
      </w:pPr>
      <w:r>
        <w:rPr>
          <w:rFonts w:ascii="Times New Roman"/>
          <w:b w:val="false"/>
          <w:i w:val="false"/>
          <w:color w:val="000000"/>
          <w:sz w:val="28"/>
        </w:rPr>
        <w:t>
      56) мемлекеттік меншіктегі концессия объектілерін концессионерге иеленуге және пайдалануға беру тәртібін айқындау;</w:t>
      </w:r>
    </w:p>
    <w:bookmarkEnd w:id="132"/>
    <w:bookmarkStart w:name="z139" w:id="133"/>
    <w:p>
      <w:pPr>
        <w:spacing w:after="0"/>
        <w:ind w:left="0"/>
        <w:jc w:val="both"/>
      </w:pPr>
      <w:r>
        <w:rPr>
          <w:rFonts w:ascii="Times New Roman"/>
          <w:b w:val="false"/>
          <w:i w:val="false"/>
          <w:color w:val="000000"/>
          <w:sz w:val="28"/>
        </w:rPr>
        <w:t>
      57) Ұлттық әл-ауқат қорын және Ұлттық әл-ауқат қоры ұйымдарын қоспағанда, квазимемлекеттік сектордың жекелеген субъектілерінің сатып алу саласында тізілімдерді қалыптастыру және жүргізу қағидаларын әзірлеу және бекіту;</w:t>
      </w:r>
    </w:p>
    <w:bookmarkEnd w:id="133"/>
    <w:bookmarkStart w:name="z140" w:id="134"/>
    <w:p>
      <w:pPr>
        <w:spacing w:after="0"/>
        <w:ind w:left="0"/>
        <w:jc w:val="both"/>
      </w:pPr>
      <w:r>
        <w:rPr>
          <w:rFonts w:ascii="Times New Roman"/>
          <w:b w:val="false"/>
          <w:i w:val="false"/>
          <w:color w:val="000000"/>
          <w:sz w:val="28"/>
        </w:rPr>
        <w:t>
      58) Министрліктің құзыреті шегінде мемлекеттік мүлікті басқару саласындағы нормативтік құқықтық актілерді әзірлеу және бекіту;</w:t>
      </w:r>
    </w:p>
    <w:bookmarkEnd w:id="134"/>
    <w:bookmarkStart w:name="z141" w:id="135"/>
    <w:p>
      <w:pPr>
        <w:spacing w:after="0"/>
        <w:ind w:left="0"/>
        <w:jc w:val="both"/>
      </w:pPr>
      <w:r>
        <w:rPr>
          <w:rFonts w:ascii="Times New Roman"/>
          <w:b w:val="false"/>
          <w:i w:val="false"/>
          <w:color w:val="000000"/>
          <w:sz w:val="28"/>
        </w:rPr>
        <w:t>
      59) қажет болған жағдайда орталық атқарушы органдармен және меншігінде не басқаруында мониторинг объектілері бар тұлғалармен бірлесіп кәсіпорындардың экономикалық тиімділігін арттыруға бағытталған шараларды әзірлеу;</w:t>
      </w:r>
    </w:p>
    <w:bookmarkEnd w:id="135"/>
    <w:bookmarkStart w:name="z142" w:id="136"/>
    <w:p>
      <w:pPr>
        <w:spacing w:after="0"/>
        <w:ind w:left="0"/>
        <w:jc w:val="both"/>
      </w:pPr>
      <w:r>
        <w:rPr>
          <w:rFonts w:ascii="Times New Roman"/>
          <w:b w:val="false"/>
          <w:i w:val="false"/>
          <w:color w:val="000000"/>
          <w:sz w:val="28"/>
        </w:rPr>
        <w:t>
      60) Ұлттық әл-ауқат қорын және Ұлттық әл-ауқат қоры ұйымдарын қоспағанда, квазимемлекеттік сектордың жекелеген субъектілерінің, оның ішінде веб-порталдардың жұмысында техникалық іркілістер туындаған жағдайда, сатып алу веб-порталдарының жұмыс істеу қағидаларын бекіту;</w:t>
      </w:r>
    </w:p>
    <w:bookmarkEnd w:id="136"/>
    <w:bookmarkStart w:name="z143" w:id="137"/>
    <w:p>
      <w:pPr>
        <w:spacing w:after="0"/>
        <w:ind w:left="0"/>
        <w:jc w:val="both"/>
      </w:pPr>
      <w:r>
        <w:rPr>
          <w:rFonts w:ascii="Times New Roman"/>
          <w:b w:val="false"/>
          <w:i w:val="false"/>
          <w:color w:val="000000"/>
          <w:sz w:val="28"/>
        </w:rPr>
        <w:t>
      61) Ұлттық әл-ауқат қорын және Ұлттық әл-ауқат қоры ұйымдарын қоспағанда, квазимемлекеттік сектордың жекелеген субъектілерінің сатып алу веб-порталдарын айқындау;</w:t>
      </w:r>
    </w:p>
    <w:bookmarkEnd w:id="137"/>
    <w:bookmarkStart w:name="z144" w:id="138"/>
    <w:p>
      <w:pPr>
        <w:spacing w:after="0"/>
        <w:ind w:left="0"/>
        <w:jc w:val="both"/>
      </w:pPr>
      <w:r>
        <w:rPr>
          <w:rFonts w:ascii="Times New Roman"/>
          <w:b w:val="false"/>
          <w:i w:val="false"/>
          <w:color w:val="000000"/>
          <w:sz w:val="28"/>
        </w:rPr>
        <w:t>
      62) мемлекеттік сатып алу саласында тізілімдерді қалыптастыру және жүргізу қағидаларын бекіту;</w:t>
      </w:r>
    </w:p>
    <w:bookmarkEnd w:id="138"/>
    <w:bookmarkStart w:name="z145" w:id="139"/>
    <w:p>
      <w:pPr>
        <w:spacing w:after="0"/>
        <w:ind w:left="0"/>
        <w:jc w:val="both"/>
      </w:pPr>
      <w:r>
        <w:rPr>
          <w:rFonts w:ascii="Times New Roman"/>
          <w:b w:val="false"/>
          <w:i w:val="false"/>
          <w:color w:val="000000"/>
          <w:sz w:val="28"/>
        </w:rPr>
        <w:t>
      63) мемлекеттік сатып алу есептілігін жинау, қорыту және талдау қағидаларын, оның ішінде мемлекеттік сатып алу есептілігін қалыптастыру тәртібін бекіту;</w:t>
      </w:r>
    </w:p>
    <w:bookmarkEnd w:id="139"/>
    <w:bookmarkStart w:name="z146" w:id="140"/>
    <w:p>
      <w:pPr>
        <w:spacing w:after="0"/>
        <w:ind w:left="0"/>
        <w:jc w:val="both"/>
      </w:pPr>
      <w:r>
        <w:rPr>
          <w:rFonts w:ascii="Times New Roman"/>
          <w:b w:val="false"/>
          <w:i w:val="false"/>
          <w:color w:val="000000"/>
          <w:sz w:val="28"/>
        </w:rPr>
        <w:t>
      64) мемлекеттік сатып алу веб-порталының жұмысында техникалық іркілістер туындаған жағдайда мемлекеттік сатып алу веб-порталының жұмыс істеу қағидаларын бекіту;</w:t>
      </w:r>
    </w:p>
    <w:bookmarkEnd w:id="140"/>
    <w:bookmarkStart w:name="z147" w:id="141"/>
    <w:p>
      <w:pPr>
        <w:spacing w:after="0"/>
        <w:ind w:left="0"/>
        <w:jc w:val="both"/>
      </w:pPr>
      <w:r>
        <w:rPr>
          <w:rFonts w:ascii="Times New Roman"/>
          <w:b w:val="false"/>
          <w:i w:val="false"/>
          <w:color w:val="000000"/>
          <w:sz w:val="28"/>
        </w:rPr>
        <w:t>
      65) мемлекеттік сатып алу веб-порталын пайдалану қағидаларын бекіту;</w:t>
      </w:r>
    </w:p>
    <w:bookmarkEnd w:id="141"/>
    <w:bookmarkStart w:name="z148" w:id="142"/>
    <w:p>
      <w:pPr>
        <w:spacing w:after="0"/>
        <w:ind w:left="0"/>
        <w:jc w:val="both"/>
      </w:pPr>
      <w:r>
        <w:rPr>
          <w:rFonts w:ascii="Times New Roman"/>
          <w:b w:val="false"/>
          <w:i w:val="false"/>
          <w:color w:val="000000"/>
          <w:sz w:val="28"/>
        </w:rPr>
        <w:t>
      66) Қазақстан Республикасының халықаралық шарттарына сәйкес сатып алынатын тауарлардың, жұмыстардың, көрсетілетін қызметтердің тізбесін әзірлеу;</w:t>
      </w:r>
    </w:p>
    <w:bookmarkEnd w:id="142"/>
    <w:bookmarkStart w:name="z149" w:id="143"/>
    <w:p>
      <w:pPr>
        <w:spacing w:after="0"/>
        <w:ind w:left="0"/>
        <w:jc w:val="both"/>
      </w:pPr>
      <w:r>
        <w:rPr>
          <w:rFonts w:ascii="Times New Roman"/>
          <w:b w:val="false"/>
          <w:i w:val="false"/>
          <w:color w:val="000000"/>
          <w:sz w:val="28"/>
        </w:rPr>
        <w:t>
      67) ерекше тәртіпті қолдана отырып, мемлекеттік сатып алуды жүзеге асыру қағидаларын әзірлеу;</w:t>
      </w:r>
    </w:p>
    <w:bookmarkEnd w:id="143"/>
    <w:bookmarkStart w:name="z150" w:id="144"/>
    <w:p>
      <w:pPr>
        <w:spacing w:after="0"/>
        <w:ind w:left="0"/>
        <w:jc w:val="both"/>
      </w:pPr>
      <w:r>
        <w:rPr>
          <w:rFonts w:ascii="Times New Roman"/>
          <w:b w:val="false"/>
          <w:i w:val="false"/>
          <w:color w:val="000000"/>
          <w:sz w:val="28"/>
        </w:rPr>
        <w:t>
      68) мемлекеттік сатып алуды жүзеге асыру кезінде ұлттық режимнен алып тастауды белгілеу қағидаларын әзірлеу;</w:t>
      </w:r>
    </w:p>
    <w:bookmarkEnd w:id="144"/>
    <w:bookmarkStart w:name="z151" w:id="145"/>
    <w:p>
      <w:pPr>
        <w:spacing w:after="0"/>
        <w:ind w:left="0"/>
        <w:jc w:val="both"/>
      </w:pPr>
      <w:r>
        <w:rPr>
          <w:rFonts w:ascii="Times New Roman"/>
          <w:b w:val="false"/>
          <w:i w:val="false"/>
          <w:color w:val="000000"/>
          <w:sz w:val="28"/>
        </w:rPr>
        <w:t>
      69) тауарларды, жұмыстарды, көрсетілетін қызметтерді мемлекеттік сатып алудың үлгілік шарттарын бекіту;</w:t>
      </w:r>
    </w:p>
    <w:bookmarkEnd w:id="145"/>
    <w:bookmarkStart w:name="z152" w:id="146"/>
    <w:p>
      <w:pPr>
        <w:spacing w:after="0"/>
        <w:ind w:left="0"/>
        <w:jc w:val="both"/>
      </w:pPr>
      <w:r>
        <w:rPr>
          <w:rFonts w:ascii="Times New Roman"/>
          <w:b w:val="false"/>
          <w:i w:val="false"/>
          <w:color w:val="000000"/>
          <w:sz w:val="28"/>
        </w:rPr>
        <w:t>
      70) мемлекеттік сатып алу саласында өз қызметін жүзеге асыратын жұмыскерлерді қайта даярлау және олардың біліктілігін арттыру қағидаларын бекіту;</w:t>
      </w:r>
    </w:p>
    <w:bookmarkEnd w:id="146"/>
    <w:bookmarkStart w:name="z153" w:id="147"/>
    <w:p>
      <w:pPr>
        <w:spacing w:after="0"/>
        <w:ind w:left="0"/>
        <w:jc w:val="both"/>
      </w:pPr>
      <w:r>
        <w:rPr>
          <w:rFonts w:ascii="Times New Roman"/>
          <w:b w:val="false"/>
          <w:i w:val="false"/>
          <w:color w:val="000000"/>
          <w:sz w:val="28"/>
        </w:rPr>
        <w:t>
      71) мемлекеттік сатып алу қорытындылары шығарылғанға және мемлекеттік сатып алу туралы шарт күшіне енгенге дейінгі кезеңге күнделікті және (немесе) апта сайынғы қажеттілік тауарларының, жұмыстарының, көрсетілетін қызметтерінің тізбесін бекіту;</w:t>
      </w:r>
    </w:p>
    <w:bookmarkEnd w:id="147"/>
    <w:bookmarkStart w:name="z154" w:id="148"/>
    <w:p>
      <w:pPr>
        <w:spacing w:after="0"/>
        <w:ind w:left="0"/>
        <w:jc w:val="both"/>
      </w:pPr>
      <w:r>
        <w:rPr>
          <w:rFonts w:ascii="Times New Roman"/>
          <w:b w:val="false"/>
          <w:i w:val="false"/>
          <w:color w:val="000000"/>
          <w:sz w:val="28"/>
        </w:rPr>
        <w:t>
      72) мемлекеттік сатып алуды бірыңғай ұйымдастырушылар мемлекеттік сатып алуды жүзеге асыратын тауарлардың, жұмыстардың, көрсетілетін қызметтердің тізбелерін айқындау;</w:t>
      </w:r>
    </w:p>
    <w:bookmarkEnd w:id="148"/>
    <w:bookmarkStart w:name="z155" w:id="149"/>
    <w:p>
      <w:pPr>
        <w:spacing w:after="0"/>
        <w:ind w:left="0"/>
        <w:jc w:val="both"/>
      </w:pPr>
      <w:r>
        <w:rPr>
          <w:rFonts w:ascii="Times New Roman"/>
          <w:b w:val="false"/>
          <w:i w:val="false"/>
          <w:color w:val="000000"/>
          <w:sz w:val="28"/>
        </w:rPr>
        <w:t>
      73) мемлекеттік сатып алу саласындағы бірыңғай операторды айқындау;</w:t>
      </w:r>
    </w:p>
    <w:bookmarkEnd w:id="149"/>
    <w:bookmarkStart w:name="z156" w:id="150"/>
    <w:p>
      <w:pPr>
        <w:spacing w:after="0"/>
        <w:ind w:left="0"/>
        <w:jc w:val="both"/>
      </w:pPr>
      <w:r>
        <w:rPr>
          <w:rFonts w:ascii="Times New Roman"/>
          <w:b w:val="false"/>
          <w:i w:val="false"/>
          <w:color w:val="000000"/>
          <w:sz w:val="28"/>
        </w:rPr>
        <w:t>
      74) Қазақстан Республикасы Президентінің Әкімшілігіне және Қазақстан Республикасының Үкіметіне мемлекеттік сатып алудың жыл сайынғы есебін дайындау, сондай-ақ оны мемлекеттік сатып алу веб-порталында орналастыру қағидаларын бекіту;</w:t>
      </w:r>
    </w:p>
    <w:bookmarkEnd w:id="150"/>
    <w:bookmarkStart w:name="z157" w:id="151"/>
    <w:p>
      <w:pPr>
        <w:spacing w:after="0"/>
        <w:ind w:left="0"/>
        <w:jc w:val="both"/>
      </w:pPr>
      <w:r>
        <w:rPr>
          <w:rFonts w:ascii="Times New Roman"/>
          <w:b w:val="false"/>
          <w:i w:val="false"/>
          <w:color w:val="000000"/>
          <w:sz w:val="28"/>
        </w:rPr>
        <w:t>
      75) мемлекеттік сатып алу біліктілікті алдын ала іріктеумен жүргізілетін конкурс тәсілімен жүзеге асырылатын тауарлардың, жұмыстардың, көрсетілетін қызметтердің тізбесін бекіту;</w:t>
      </w:r>
    </w:p>
    <w:bookmarkEnd w:id="151"/>
    <w:bookmarkStart w:name="z158" w:id="152"/>
    <w:p>
      <w:pPr>
        <w:spacing w:after="0"/>
        <w:ind w:left="0"/>
        <w:jc w:val="both"/>
      </w:pPr>
      <w:r>
        <w:rPr>
          <w:rFonts w:ascii="Times New Roman"/>
          <w:b w:val="false"/>
          <w:i w:val="false"/>
          <w:color w:val="000000"/>
          <w:sz w:val="28"/>
        </w:rPr>
        <w:t>
      76) мемлекеттік органдардың өзара іс-қимыл жасау және пайдаланушыларға одан мәліметтер ұсыну тәртібін қоса алғанда, мемлекеттік мүлік тізілімін жүргізу қағидаларын айқындау;</w:t>
      </w:r>
    </w:p>
    <w:bookmarkEnd w:id="152"/>
    <w:bookmarkStart w:name="z159" w:id="153"/>
    <w:p>
      <w:pPr>
        <w:spacing w:after="0"/>
        <w:ind w:left="0"/>
        <w:jc w:val="both"/>
      </w:pPr>
      <w:r>
        <w:rPr>
          <w:rFonts w:ascii="Times New Roman"/>
          <w:b w:val="false"/>
          <w:i w:val="false"/>
          <w:color w:val="000000"/>
          <w:sz w:val="28"/>
        </w:rPr>
        <w:t>
      77) әкімшілік құқық бұзушылық туралы іс бойынша қысқартылған іс жүргізу тәртібімен әкімшілік айыппұл төлеу туралы түбіртектің нысанын әзірлеу және бекіту;</w:t>
      </w:r>
    </w:p>
    <w:bookmarkEnd w:id="153"/>
    <w:bookmarkStart w:name="z160" w:id="154"/>
    <w:p>
      <w:pPr>
        <w:spacing w:after="0"/>
        <w:ind w:left="0"/>
        <w:jc w:val="both"/>
      </w:pPr>
      <w:r>
        <w:rPr>
          <w:rFonts w:ascii="Times New Roman"/>
          <w:b w:val="false"/>
          <w:i w:val="false"/>
          <w:color w:val="000000"/>
          <w:sz w:val="28"/>
        </w:rPr>
        <w:t>
      78) Республикалық бюджеттің атқарылуын бақылау жөніндегі есеп комитеті әзірлейтін және бекітетін бұзушылықтар сыныптауышын келісу;</w:t>
      </w:r>
    </w:p>
    <w:bookmarkEnd w:id="154"/>
    <w:bookmarkStart w:name="z161" w:id="155"/>
    <w:p>
      <w:pPr>
        <w:spacing w:after="0"/>
        <w:ind w:left="0"/>
        <w:jc w:val="both"/>
      </w:pPr>
      <w:r>
        <w:rPr>
          <w:rFonts w:ascii="Times New Roman"/>
          <w:b w:val="false"/>
          <w:i w:val="false"/>
          <w:color w:val="000000"/>
          <w:sz w:val="28"/>
        </w:rPr>
        <w:t>
      79) мемлекеттік кепілдік беру, мемлекет кепілдік берген қарыз шартына сәйкес міндеттемелердің орындалуын қамтамасыз ету, мемлекеттік кепілдік бойынша міндеттемелер орындалған жағдайда дерексіз республикалық бюджет қаражатын қайтару мәселелері бойынша сенім білдірілген өкілдермен (агенттермен) өзара іс-қимыл жасау;</w:t>
      </w:r>
    </w:p>
    <w:bookmarkEnd w:id="155"/>
    <w:bookmarkStart w:name="z162" w:id="156"/>
    <w:p>
      <w:pPr>
        <w:spacing w:after="0"/>
        <w:ind w:left="0"/>
        <w:jc w:val="both"/>
      </w:pPr>
      <w:r>
        <w:rPr>
          <w:rFonts w:ascii="Times New Roman"/>
          <w:b w:val="false"/>
          <w:i w:val="false"/>
          <w:color w:val="000000"/>
          <w:sz w:val="28"/>
        </w:rPr>
        <w:t>
      80) өтеуге және қызмет көрсетуге арналған шығыстары республикалық бюджет туралы заңда көзделген, мемлекет кепілдік берген қарыздар бойынша қарыз алушылардың есебін жүргізу;</w:t>
      </w:r>
    </w:p>
    <w:bookmarkEnd w:id="156"/>
    <w:bookmarkStart w:name="z163" w:id="157"/>
    <w:p>
      <w:pPr>
        <w:spacing w:after="0"/>
        <w:ind w:left="0"/>
        <w:jc w:val="both"/>
      </w:pPr>
      <w:r>
        <w:rPr>
          <w:rFonts w:ascii="Times New Roman"/>
          <w:b w:val="false"/>
          <w:i w:val="false"/>
          <w:color w:val="000000"/>
          <w:sz w:val="28"/>
        </w:rPr>
        <w:t>
      81) мемлекеттік қызмет істері жөніндегі уәкілетті органмен және оның аумақтық бөлімшелерімен келісу бойынша мемлекеттік қызмет істері жөніндегі уәкілетті орган бекітетін мемлекеттік әкімшілік лауазымдарға қойылатын үлгілік біліктілік талаптары негізінде "Б" корпусының мемлекеттік әкімшілік қызметшілері болып табылатын мемлекеттік аудиторлардың лауазымдарына қойылатын біліктілік талаптарын әзірлеу және бекіту;</w:t>
      </w:r>
    </w:p>
    <w:bookmarkEnd w:id="157"/>
    <w:bookmarkStart w:name="z164" w:id="158"/>
    <w:p>
      <w:pPr>
        <w:spacing w:after="0"/>
        <w:ind w:left="0"/>
        <w:jc w:val="both"/>
      </w:pPr>
      <w:r>
        <w:rPr>
          <w:rFonts w:ascii="Times New Roman"/>
          <w:b w:val="false"/>
          <w:i w:val="false"/>
          <w:color w:val="000000"/>
          <w:sz w:val="28"/>
        </w:rPr>
        <w:t>
      82) мемлекеттік аудит объектілерінің тиісті жылға арналған тізбесін қалыптастыру және ішкі мемлекеттік аудит жүргізу кезінде қолданылатын тәуекелдерді басқарудың үлгілік жүйесін әзірлеу және бекіту;</w:t>
      </w:r>
    </w:p>
    <w:bookmarkEnd w:id="158"/>
    <w:bookmarkStart w:name="z165" w:id="159"/>
    <w:p>
      <w:pPr>
        <w:spacing w:after="0"/>
        <w:ind w:left="0"/>
        <w:jc w:val="both"/>
      </w:pPr>
      <w:r>
        <w:rPr>
          <w:rFonts w:ascii="Times New Roman"/>
          <w:b w:val="false"/>
          <w:i w:val="false"/>
          <w:color w:val="000000"/>
          <w:sz w:val="28"/>
        </w:rPr>
        <w:t>
      83) ішкі аудит қызметтері туралы үлгілік ережені әзірлеу және бекіту;</w:t>
      </w:r>
    </w:p>
    <w:bookmarkEnd w:id="159"/>
    <w:bookmarkStart w:name="z166" w:id="160"/>
    <w:p>
      <w:pPr>
        <w:spacing w:after="0"/>
        <w:ind w:left="0"/>
        <w:jc w:val="both"/>
      </w:pPr>
      <w:r>
        <w:rPr>
          <w:rFonts w:ascii="Times New Roman"/>
          <w:b w:val="false"/>
          <w:i w:val="false"/>
          <w:color w:val="000000"/>
          <w:sz w:val="28"/>
        </w:rPr>
        <w:t>
      84) ішкі мемлекеттік аудит жөніндегі уәкілетті органның бюджетті атқару жөніндегі орталық уәкілетті органда ашылған мемлекеттік аудит объектілерінің кодтары мен шоттары бойынша шығыс операцияларын тоқтата тұру туралы өкімінің нысанын, сондай-ақ Қазақстан Республикасының Ұлттық Банкімен келісу бойынша мемлекеттік аудит объектісінің банк шоттарын (корреспонденттікті қоспағанда) бекіту;</w:t>
      </w:r>
    </w:p>
    <w:bookmarkEnd w:id="160"/>
    <w:bookmarkStart w:name="z167" w:id="161"/>
    <w:p>
      <w:pPr>
        <w:spacing w:after="0"/>
        <w:ind w:left="0"/>
        <w:jc w:val="both"/>
      </w:pPr>
      <w:r>
        <w:rPr>
          <w:rFonts w:ascii="Times New Roman"/>
          <w:b w:val="false"/>
          <w:i w:val="false"/>
          <w:color w:val="000000"/>
          <w:sz w:val="28"/>
        </w:rPr>
        <w:t>
      85) электрондық ішкі мемлекеттік аудит қағидаларын әзірлеу және бекіту;</w:t>
      </w:r>
    </w:p>
    <w:bookmarkEnd w:id="161"/>
    <w:bookmarkStart w:name="z168" w:id="162"/>
    <w:p>
      <w:pPr>
        <w:spacing w:after="0"/>
        <w:ind w:left="0"/>
        <w:jc w:val="both"/>
      </w:pPr>
      <w:r>
        <w:rPr>
          <w:rFonts w:ascii="Times New Roman"/>
          <w:b w:val="false"/>
          <w:i w:val="false"/>
          <w:color w:val="000000"/>
          <w:sz w:val="28"/>
        </w:rPr>
        <w:t>
      86) Республикалық бюджеттің атқарылуын бақылау жөніндегі есеп комитетіне республикалық бюджет жобасын бағалау жөніндегі қорытындыда көрсетілген ұсынымдарды орындау жөнінде қабылданған шаралар туралы ақпарат ұсыну;</w:t>
      </w:r>
    </w:p>
    <w:bookmarkEnd w:id="162"/>
    <w:bookmarkStart w:name="z169" w:id="163"/>
    <w:p>
      <w:pPr>
        <w:spacing w:after="0"/>
        <w:ind w:left="0"/>
        <w:jc w:val="both"/>
      </w:pPr>
      <w:r>
        <w:rPr>
          <w:rFonts w:ascii="Times New Roman"/>
          <w:b w:val="false"/>
          <w:i w:val="false"/>
          <w:color w:val="000000"/>
          <w:sz w:val="28"/>
        </w:rPr>
        <w:t>
      87) салық және бюджет саясатының, сондай-ақ кеден ісі саласындағы саясаттың негізгі бағыттары бойынша ұсыныстар тұжырымдауға қатысу;</w:t>
      </w:r>
    </w:p>
    <w:bookmarkEnd w:id="163"/>
    <w:bookmarkStart w:name="z170" w:id="164"/>
    <w:p>
      <w:pPr>
        <w:spacing w:after="0"/>
        <w:ind w:left="0"/>
        <w:jc w:val="both"/>
      </w:pPr>
      <w:r>
        <w:rPr>
          <w:rFonts w:ascii="Times New Roman"/>
          <w:b w:val="false"/>
          <w:i w:val="false"/>
          <w:color w:val="000000"/>
          <w:sz w:val="28"/>
        </w:rPr>
        <w:t>
      88) салық және бюджет саясатын, сондай-ақ кеден ісі саласындағы саясатты қалыптастыруға және іске асыруға қатысу;</w:t>
      </w:r>
    </w:p>
    <w:bookmarkEnd w:id="164"/>
    <w:bookmarkStart w:name="z171" w:id="165"/>
    <w:p>
      <w:pPr>
        <w:spacing w:after="0"/>
        <w:ind w:left="0"/>
        <w:jc w:val="both"/>
      </w:pPr>
      <w:r>
        <w:rPr>
          <w:rFonts w:ascii="Times New Roman"/>
          <w:b w:val="false"/>
          <w:i w:val="false"/>
          <w:color w:val="000000"/>
          <w:sz w:val="28"/>
        </w:rPr>
        <w:t>
      89) Қазақстан Республикасының Ұлттық Банкімен, мемлекеттік жоспарлау жөніндегі орталық уәкілетті органмен бірлесіп, мемлекеттік және мемлекет кепілдік берген қарыз алу мен борыштың, мемлекет кепілгерліктері бойынша борыштың жай-күйі мен алдағы жоспарлы кезеңге арналған болжамын жыл сайын бағалауды дайындау;</w:t>
      </w:r>
    </w:p>
    <w:bookmarkEnd w:id="165"/>
    <w:bookmarkStart w:name="z172" w:id="166"/>
    <w:p>
      <w:pPr>
        <w:spacing w:after="0"/>
        <w:ind w:left="0"/>
        <w:jc w:val="both"/>
      </w:pPr>
      <w:r>
        <w:rPr>
          <w:rFonts w:ascii="Times New Roman"/>
          <w:b w:val="false"/>
          <w:i w:val="false"/>
          <w:color w:val="000000"/>
          <w:sz w:val="28"/>
        </w:rPr>
        <w:t>
      90) Республикалық бюджеттің атқарылуын бақылау жөніндегі есеп комитетімен бірлесіп мақсаттарға қол жеткізу блогы бойынша операциялық бағалау жөніндегі әдістемені әзірлеу және бекіту;</w:t>
      </w:r>
    </w:p>
    <w:bookmarkEnd w:id="166"/>
    <w:bookmarkStart w:name="z173" w:id="167"/>
    <w:p>
      <w:pPr>
        <w:spacing w:after="0"/>
        <w:ind w:left="0"/>
        <w:jc w:val="both"/>
      </w:pPr>
      <w:r>
        <w:rPr>
          <w:rFonts w:ascii="Times New Roman"/>
          <w:b w:val="false"/>
          <w:i w:val="false"/>
          <w:color w:val="000000"/>
          <w:sz w:val="28"/>
        </w:rPr>
        <w:t>
      91) Қазақстан Республикасының Үкіметі бекітетін мемлекеттік бағдарламаларды әзірлеу және іске асыру;</w:t>
      </w:r>
    </w:p>
    <w:bookmarkEnd w:id="167"/>
    <w:bookmarkStart w:name="z174" w:id="168"/>
    <w:p>
      <w:pPr>
        <w:spacing w:after="0"/>
        <w:ind w:left="0"/>
        <w:jc w:val="both"/>
      </w:pPr>
      <w:r>
        <w:rPr>
          <w:rFonts w:ascii="Times New Roman"/>
          <w:b w:val="false"/>
          <w:i w:val="false"/>
          <w:color w:val="000000"/>
          <w:sz w:val="28"/>
        </w:rPr>
        <w:t>
      92) гендерлік саясатты іске асыруға қатысу;</w:t>
      </w:r>
    </w:p>
    <w:bookmarkEnd w:id="168"/>
    <w:bookmarkStart w:name="z175" w:id="169"/>
    <w:p>
      <w:pPr>
        <w:spacing w:after="0"/>
        <w:ind w:left="0"/>
        <w:jc w:val="both"/>
      </w:pPr>
      <w:r>
        <w:rPr>
          <w:rFonts w:ascii="Times New Roman"/>
          <w:b w:val="false"/>
          <w:i w:val="false"/>
          <w:color w:val="000000"/>
          <w:sz w:val="28"/>
        </w:rPr>
        <w:t>
      93) республикалық бюджет жобасын әзірлеу тәртібін әзірлеу;</w:t>
      </w:r>
    </w:p>
    <w:bookmarkEnd w:id="169"/>
    <w:bookmarkStart w:name="z176" w:id="170"/>
    <w:p>
      <w:pPr>
        <w:spacing w:after="0"/>
        <w:ind w:left="0"/>
        <w:jc w:val="both"/>
      </w:pPr>
      <w:r>
        <w:rPr>
          <w:rFonts w:ascii="Times New Roman"/>
          <w:b w:val="false"/>
          <w:i w:val="false"/>
          <w:color w:val="000000"/>
          <w:sz w:val="28"/>
        </w:rPr>
        <w:t>
      94) мемлекеттік тапсырманы әзірлеу және орындау тәртібін әзірлеу және бекіту;</w:t>
      </w:r>
    </w:p>
    <w:bookmarkEnd w:id="170"/>
    <w:bookmarkStart w:name="z177" w:id="171"/>
    <w:p>
      <w:pPr>
        <w:spacing w:after="0"/>
        <w:ind w:left="0"/>
        <w:jc w:val="both"/>
      </w:pPr>
      <w:r>
        <w:rPr>
          <w:rFonts w:ascii="Times New Roman"/>
          <w:b w:val="false"/>
          <w:i w:val="false"/>
          <w:color w:val="000000"/>
          <w:sz w:val="28"/>
        </w:rPr>
        <w:t>
      95) бюджеттік есептілікті жасау және ұсыну тәртібін айқындау;</w:t>
      </w:r>
    </w:p>
    <w:bookmarkEnd w:id="171"/>
    <w:bookmarkStart w:name="z178" w:id="172"/>
    <w:p>
      <w:pPr>
        <w:spacing w:after="0"/>
        <w:ind w:left="0"/>
        <w:jc w:val="both"/>
      </w:pPr>
      <w:r>
        <w:rPr>
          <w:rFonts w:ascii="Times New Roman"/>
          <w:b w:val="false"/>
          <w:i w:val="false"/>
          <w:color w:val="000000"/>
          <w:sz w:val="28"/>
        </w:rPr>
        <w:t>
      96) республикалық немесе жергілікті бюджет есебінен ұсталатын, өткізуден түсетін ақшасы өзінің иелігінде қалатын мемлекеттік мекемелер тауарлары (жұмыстары, көрсетілетін қызметтері) тізбесінің сыныптауышын әзірлеу және бекіту;</w:t>
      </w:r>
    </w:p>
    <w:bookmarkEnd w:id="172"/>
    <w:bookmarkStart w:name="z179" w:id="173"/>
    <w:p>
      <w:pPr>
        <w:spacing w:after="0"/>
        <w:ind w:left="0"/>
        <w:jc w:val="both"/>
      </w:pPr>
      <w:r>
        <w:rPr>
          <w:rFonts w:ascii="Times New Roman"/>
          <w:b w:val="false"/>
          <w:i w:val="false"/>
          <w:color w:val="000000"/>
          <w:sz w:val="28"/>
        </w:rPr>
        <w:t>
      97) шығыстардың экономикалық сыныптамасы ерекшеліктерінің, оның ішінде жасасқан азаматтық-құқықтық мәмілелерді тіркеу міндетті болып табылатын шығыстар түрлерінің тізбесін әзірлеу және бекіту;</w:t>
      </w:r>
    </w:p>
    <w:bookmarkEnd w:id="173"/>
    <w:bookmarkStart w:name="z180" w:id="174"/>
    <w:p>
      <w:pPr>
        <w:spacing w:after="0"/>
        <w:ind w:left="0"/>
        <w:jc w:val="both"/>
      </w:pPr>
      <w:r>
        <w:rPr>
          <w:rFonts w:ascii="Times New Roman"/>
          <w:b w:val="false"/>
          <w:i w:val="false"/>
          <w:color w:val="000000"/>
          <w:sz w:val="28"/>
        </w:rPr>
        <w:t>
      98) салық органына түбіртектерді пайдалану, сондай-ақ салық сомаларын екінші деңгейдегі банкке немесе банк операцияларының жекелеген түрлерін жүзеге асыратын ұйымға тапсыру туралы есептерді беру тәртібі мен мерзімдерін белгілеу;</w:t>
      </w:r>
    </w:p>
    <w:bookmarkEnd w:id="174"/>
    <w:bookmarkStart w:name="z181" w:id="175"/>
    <w:p>
      <w:pPr>
        <w:spacing w:after="0"/>
        <w:ind w:left="0"/>
        <w:jc w:val="both"/>
      </w:pPr>
      <w:r>
        <w:rPr>
          <w:rFonts w:ascii="Times New Roman"/>
          <w:b w:val="false"/>
          <w:i w:val="false"/>
          <w:color w:val="000000"/>
          <w:sz w:val="28"/>
        </w:rPr>
        <w:t>
      99) бухгалтерлік есеп пен қаржылық есептілік, аудиторлық және бағалау қызметі мәселелері бойынша өзге де мемлекеттік органдармен және кәсіби ұйымдармен өзара іс-қимыл жасау;</w:t>
      </w:r>
    </w:p>
    <w:bookmarkEnd w:id="175"/>
    <w:bookmarkStart w:name="z182" w:id="176"/>
    <w:p>
      <w:pPr>
        <w:spacing w:after="0"/>
        <w:ind w:left="0"/>
        <w:jc w:val="both"/>
      </w:pPr>
      <w:r>
        <w:rPr>
          <w:rFonts w:ascii="Times New Roman"/>
          <w:b w:val="false"/>
          <w:i w:val="false"/>
          <w:color w:val="000000"/>
          <w:sz w:val="28"/>
        </w:rPr>
        <w:t>
      100) кәсіпкерлік жөніндегі уәкілетті органмен бірлесіп, бақылау және қадағалау субъектісіне (объектісіне) бару арқылы профилактикалық бақылау жүргізу және талаптарға сәйкестігін тексеру үшін қолданылатын тәуекел дәрежесін бағалау өлшемшарттарына және тексеру парақтарына қатысты актілерді бекіту және интернет-ресурста орналастыру;</w:t>
      </w:r>
    </w:p>
    <w:bookmarkEnd w:id="176"/>
    <w:bookmarkStart w:name="z183" w:id="177"/>
    <w:p>
      <w:pPr>
        <w:spacing w:after="0"/>
        <w:ind w:left="0"/>
        <w:jc w:val="both"/>
      </w:pPr>
      <w:r>
        <w:rPr>
          <w:rFonts w:ascii="Times New Roman"/>
          <w:b w:val="false"/>
          <w:i w:val="false"/>
          <w:color w:val="000000"/>
          <w:sz w:val="28"/>
        </w:rPr>
        <w:t>
      101) әкімшінің қызметін жүзеге асыруға құқығы бар адамдардың тізімін уәкілетті органның интернет-ресурсында орналастыру, оңалтуды және банкроттықты басқарушыларды тағайындау және шеттету қағидаларын әзірлеу және бекіту;</w:t>
      </w:r>
    </w:p>
    <w:bookmarkEnd w:id="177"/>
    <w:bookmarkStart w:name="z184" w:id="178"/>
    <w:p>
      <w:pPr>
        <w:spacing w:after="0"/>
        <w:ind w:left="0"/>
        <w:jc w:val="both"/>
      </w:pPr>
      <w:r>
        <w:rPr>
          <w:rFonts w:ascii="Times New Roman"/>
          <w:b w:val="false"/>
          <w:i w:val="false"/>
          <w:color w:val="000000"/>
          <w:sz w:val="28"/>
        </w:rPr>
        <w:t>
      102) әкімшінің біліктілігін арттыру тәртібін айқындау;</w:t>
      </w:r>
    </w:p>
    <w:bookmarkEnd w:id="178"/>
    <w:bookmarkStart w:name="z185" w:id="179"/>
    <w:p>
      <w:pPr>
        <w:spacing w:after="0"/>
        <w:ind w:left="0"/>
        <w:jc w:val="both"/>
      </w:pPr>
      <w:r>
        <w:rPr>
          <w:rFonts w:ascii="Times New Roman"/>
          <w:b w:val="false"/>
          <w:i w:val="false"/>
          <w:color w:val="000000"/>
          <w:sz w:val="28"/>
        </w:rPr>
        <w:t>
      103) әкімшінің біліктілік емтиханын өткізу тәртібін белгілеу;</w:t>
      </w:r>
    </w:p>
    <w:bookmarkEnd w:id="179"/>
    <w:bookmarkStart w:name="z186" w:id="180"/>
    <w:p>
      <w:pPr>
        <w:spacing w:after="0"/>
        <w:ind w:left="0"/>
        <w:jc w:val="both"/>
      </w:pPr>
      <w:r>
        <w:rPr>
          <w:rFonts w:ascii="Times New Roman"/>
          <w:b w:val="false"/>
          <w:i w:val="false"/>
          <w:color w:val="000000"/>
          <w:sz w:val="28"/>
        </w:rPr>
        <w:t>
      104) бағалаушыларға, сарапшыларға кандидаттардың біліктілігін растау үшін біліктілік емтиханын өткізу қағидаларын бекіту;</w:t>
      </w:r>
    </w:p>
    <w:bookmarkEnd w:id="180"/>
    <w:bookmarkStart w:name="z187" w:id="181"/>
    <w:p>
      <w:pPr>
        <w:spacing w:after="0"/>
        <w:ind w:left="0"/>
        <w:jc w:val="both"/>
      </w:pPr>
      <w:r>
        <w:rPr>
          <w:rFonts w:ascii="Times New Roman"/>
          <w:b w:val="false"/>
          <w:i w:val="false"/>
          <w:color w:val="000000"/>
          <w:sz w:val="28"/>
        </w:rPr>
        <w:t>
      105)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бекіту;</w:t>
      </w:r>
    </w:p>
    <w:bookmarkEnd w:id="181"/>
    <w:bookmarkStart w:name="z188" w:id="182"/>
    <w:p>
      <w:pPr>
        <w:spacing w:after="0"/>
        <w:ind w:left="0"/>
        <w:jc w:val="both"/>
      </w:pPr>
      <w:r>
        <w:rPr>
          <w:rFonts w:ascii="Times New Roman"/>
          <w:b w:val="false"/>
          <w:i w:val="false"/>
          <w:color w:val="000000"/>
          <w:sz w:val="28"/>
        </w:rPr>
        <w:t>
      106) бағалау қызметі саласында оқытудың, кәсіптік қайта даярлаудың үлгілік бағдарламасын және сағат көлемін бекіту;</w:t>
      </w:r>
    </w:p>
    <w:bookmarkEnd w:id="182"/>
    <w:bookmarkStart w:name="z189" w:id="183"/>
    <w:p>
      <w:pPr>
        <w:spacing w:after="0"/>
        <w:ind w:left="0"/>
        <w:jc w:val="both"/>
      </w:pPr>
      <w:r>
        <w:rPr>
          <w:rFonts w:ascii="Times New Roman"/>
          <w:b w:val="false"/>
          <w:i w:val="false"/>
          <w:color w:val="000000"/>
          <w:sz w:val="28"/>
        </w:rPr>
        <w:t>
      107) бағалаушылар палаталарының қағидалары мен стандарттарын келісу;</w:t>
      </w:r>
    </w:p>
    <w:bookmarkEnd w:id="183"/>
    <w:bookmarkStart w:name="z190" w:id="184"/>
    <w:p>
      <w:pPr>
        <w:spacing w:after="0"/>
        <w:ind w:left="0"/>
        <w:jc w:val="both"/>
      </w:pPr>
      <w:r>
        <w:rPr>
          <w:rFonts w:ascii="Times New Roman"/>
          <w:b w:val="false"/>
          <w:i w:val="false"/>
          <w:color w:val="000000"/>
          <w:sz w:val="28"/>
        </w:rPr>
        <w:t>
      108) бағалаушылардың іскерлік және кәсіптік этикасының үлгілік кодексін және бағалаушылар палатасының өз мүшелерінің "Қазақстан Республикасындағы бағалау қызметі туралы" Қазақстан Республикасы Заңының, бағалаушылар палатасының стандарттары мен қағидаларының талаптарын бұзуына қатысты жолданымдарды қарауына қойылатын талаптарды бекіту;</w:t>
      </w:r>
    </w:p>
    <w:bookmarkEnd w:id="184"/>
    <w:bookmarkStart w:name="z191" w:id="185"/>
    <w:p>
      <w:pPr>
        <w:spacing w:after="0"/>
        <w:ind w:left="0"/>
        <w:jc w:val="both"/>
      </w:pPr>
      <w:r>
        <w:rPr>
          <w:rFonts w:ascii="Times New Roman"/>
          <w:b w:val="false"/>
          <w:i w:val="false"/>
          <w:color w:val="000000"/>
          <w:sz w:val="28"/>
        </w:rPr>
        <w:t>
      109) әкімшінің уәкілетті органмен және өзге де тұлғалармен электрондық тәсілмен өзара іс-қимылын жүзеге асыру тәртібін айқындау;</w:t>
      </w:r>
    </w:p>
    <w:bookmarkEnd w:id="185"/>
    <w:bookmarkStart w:name="z192" w:id="186"/>
    <w:p>
      <w:pPr>
        <w:spacing w:after="0"/>
        <w:ind w:left="0"/>
        <w:jc w:val="both"/>
      </w:pPr>
      <w:r>
        <w:rPr>
          <w:rFonts w:ascii="Times New Roman"/>
          <w:b w:val="false"/>
          <w:i w:val="false"/>
          <w:color w:val="000000"/>
          <w:sz w:val="28"/>
        </w:rPr>
        <w:t>
      110) коэффициенттерді есептеу және қаржылық орнықтылық сыныптарының шекараларын айқындау тәртібін айқындау;</w:t>
      </w:r>
    </w:p>
    <w:bookmarkEnd w:id="186"/>
    <w:bookmarkStart w:name="z193" w:id="187"/>
    <w:p>
      <w:pPr>
        <w:spacing w:after="0"/>
        <w:ind w:left="0"/>
        <w:jc w:val="both"/>
      </w:pPr>
      <w:r>
        <w:rPr>
          <w:rFonts w:ascii="Times New Roman"/>
          <w:b w:val="false"/>
          <w:i w:val="false"/>
          <w:color w:val="000000"/>
          <w:sz w:val="28"/>
        </w:rPr>
        <w:t>
      111) оңалту жоспарында көзделген іс-шаралардың іске асырылуын ескере отырып, уақытша әкімшінің, уақытша басқарушының және оңалтуды басқарушының борышкердің қаржылық орнықтылығы туралы, сондай-ақ банкроттықты басқарушының борышкердің қаржылық орнықтылығы туралы қорытындысының үлгілік нысандарын әзірлеу және бекіту;</w:t>
      </w:r>
    </w:p>
    <w:bookmarkEnd w:id="187"/>
    <w:bookmarkStart w:name="z194" w:id="188"/>
    <w:p>
      <w:pPr>
        <w:spacing w:after="0"/>
        <w:ind w:left="0"/>
        <w:jc w:val="both"/>
      </w:pPr>
      <w:r>
        <w:rPr>
          <w:rFonts w:ascii="Times New Roman"/>
          <w:b w:val="false"/>
          <w:i w:val="false"/>
          <w:color w:val="000000"/>
          <w:sz w:val="28"/>
        </w:rPr>
        <w:t>
      112) оңалту жоспарының үлгілік нысанын әзірлеу және бекіту;</w:t>
      </w:r>
    </w:p>
    <w:bookmarkEnd w:id="188"/>
    <w:bookmarkStart w:name="z195" w:id="189"/>
    <w:p>
      <w:pPr>
        <w:spacing w:after="0"/>
        <w:ind w:left="0"/>
        <w:jc w:val="both"/>
      </w:pPr>
      <w:r>
        <w:rPr>
          <w:rFonts w:ascii="Times New Roman"/>
          <w:b w:val="false"/>
          <w:i w:val="false"/>
          <w:color w:val="000000"/>
          <w:sz w:val="28"/>
        </w:rPr>
        <w:t>
      113) оңалтуды және банкроттықты басқарушылардың қорытынды есебінің нысанын әзірлеу және бекіту;</w:t>
      </w:r>
    </w:p>
    <w:bookmarkEnd w:id="189"/>
    <w:bookmarkStart w:name="z196" w:id="190"/>
    <w:p>
      <w:pPr>
        <w:spacing w:after="0"/>
        <w:ind w:left="0"/>
        <w:jc w:val="both"/>
      </w:pPr>
      <w:r>
        <w:rPr>
          <w:rFonts w:ascii="Times New Roman"/>
          <w:b w:val="false"/>
          <w:i w:val="false"/>
          <w:color w:val="000000"/>
          <w:sz w:val="28"/>
        </w:rPr>
        <w:t>
      114) банкроттың мүлкін сату бойынша электрондық аукционды өткізу тәртібін және ұйымдастырушыны айқындау;</w:t>
      </w:r>
    </w:p>
    <w:bookmarkEnd w:id="190"/>
    <w:bookmarkStart w:name="z197" w:id="191"/>
    <w:p>
      <w:pPr>
        <w:spacing w:after="0"/>
        <w:ind w:left="0"/>
        <w:jc w:val="both"/>
      </w:pPr>
      <w:r>
        <w:rPr>
          <w:rFonts w:ascii="Times New Roman"/>
          <w:b w:val="false"/>
          <w:i w:val="false"/>
          <w:color w:val="000000"/>
          <w:sz w:val="28"/>
        </w:rPr>
        <w:t>
      115) уақытша әкімшінің немесе уақытша басқарушының негізгі сыйақысының ең төмен шегін белгілеу;</w:t>
      </w:r>
    </w:p>
    <w:bookmarkEnd w:id="191"/>
    <w:bookmarkStart w:name="z198" w:id="192"/>
    <w:p>
      <w:pPr>
        <w:spacing w:after="0"/>
        <w:ind w:left="0"/>
        <w:jc w:val="both"/>
      </w:pPr>
      <w:r>
        <w:rPr>
          <w:rFonts w:ascii="Times New Roman"/>
          <w:b w:val="false"/>
          <w:i w:val="false"/>
          <w:color w:val="000000"/>
          <w:sz w:val="28"/>
        </w:rPr>
        <w:t>
      116) банкроттықты басқарушының негізгі сыйақысының ең төмен және ең жоғары шектерін белгілеу;</w:t>
      </w:r>
    </w:p>
    <w:bookmarkEnd w:id="192"/>
    <w:bookmarkStart w:name="z199" w:id="193"/>
    <w:p>
      <w:pPr>
        <w:spacing w:after="0"/>
        <w:ind w:left="0"/>
        <w:jc w:val="both"/>
      </w:pPr>
      <w:r>
        <w:rPr>
          <w:rFonts w:ascii="Times New Roman"/>
          <w:b w:val="false"/>
          <w:i w:val="false"/>
          <w:color w:val="000000"/>
          <w:sz w:val="28"/>
        </w:rPr>
        <w:t>
      117) оңалту рәсімінің немесе банкроттық рәсімінің жүзеге асырылу барысы туралы ағымдағы және сұратылатын ақпараттың нысандарын, сондай-ақ оны беру қағидалары мен мерзімдерін әзірлеу және бекіту;</w:t>
      </w:r>
    </w:p>
    <w:bookmarkEnd w:id="193"/>
    <w:bookmarkStart w:name="z200" w:id="194"/>
    <w:p>
      <w:pPr>
        <w:spacing w:after="0"/>
        <w:ind w:left="0"/>
        <w:jc w:val="both"/>
      </w:pPr>
      <w:r>
        <w:rPr>
          <w:rFonts w:ascii="Times New Roman"/>
          <w:b w:val="false"/>
          <w:i w:val="false"/>
          <w:color w:val="000000"/>
          <w:sz w:val="28"/>
        </w:rPr>
        <w:t>
      118) уақытша және банкроттықты басқарушыға негізгі сыйақыны төлеу тәртібін, сондай-ақ өзге де әкімшілік шығыстарды өтеу тәртібі мен мөлшерін айқындау;</w:t>
      </w:r>
    </w:p>
    <w:bookmarkEnd w:id="194"/>
    <w:bookmarkStart w:name="z201" w:id="195"/>
    <w:p>
      <w:pPr>
        <w:spacing w:after="0"/>
        <w:ind w:left="0"/>
        <w:jc w:val="both"/>
      </w:pPr>
      <w:r>
        <w:rPr>
          <w:rFonts w:ascii="Times New Roman"/>
          <w:b w:val="false"/>
          <w:i w:val="false"/>
          <w:color w:val="000000"/>
          <w:sz w:val="28"/>
        </w:rPr>
        <w:t>
      119) егер өтініш беруші салықтар мен кедендік төлемдер бойынша кредитор, мемлекеттік орган немесе мемлекет қатысатын заңды тұлға болып табылса, уақытша басқарушыны таңдау қағидаларын әзірлеу және бекіту;</w:t>
      </w:r>
    </w:p>
    <w:bookmarkEnd w:id="195"/>
    <w:bookmarkStart w:name="z202" w:id="196"/>
    <w:p>
      <w:pPr>
        <w:spacing w:after="0"/>
        <w:ind w:left="0"/>
        <w:jc w:val="both"/>
      </w:pPr>
      <w:r>
        <w:rPr>
          <w:rFonts w:ascii="Times New Roman"/>
          <w:b w:val="false"/>
          <w:i w:val="false"/>
          <w:color w:val="000000"/>
          <w:sz w:val="28"/>
        </w:rPr>
        <w:t>
      120) бақылау субъектісіне бармай профилактикалық бақылау нәтижелері бойынша анықталған бұзушылықтарды жою туралы хабарламаның және жоюға болмайтын, бақылау субъектісіне бармай профилактикалық бақылау нәтижелері бойынша анықталған бұзушылықтар туралы хабарламаның нысандарын әзірлеу және бекіту;</w:t>
      </w:r>
    </w:p>
    <w:bookmarkEnd w:id="196"/>
    <w:bookmarkStart w:name="z203" w:id="197"/>
    <w:p>
      <w:pPr>
        <w:spacing w:after="0"/>
        <w:ind w:left="0"/>
        <w:jc w:val="both"/>
      </w:pPr>
      <w:r>
        <w:rPr>
          <w:rFonts w:ascii="Times New Roman"/>
          <w:b w:val="false"/>
          <w:i w:val="false"/>
          <w:color w:val="000000"/>
          <w:sz w:val="28"/>
        </w:rPr>
        <w:t>
      121) кредиторлар талаптары тізілімінің тәртібі мен нысанын әзірлеу және бекіту;</w:t>
      </w:r>
    </w:p>
    <w:bookmarkEnd w:id="197"/>
    <w:bookmarkStart w:name="z204" w:id="198"/>
    <w:p>
      <w:pPr>
        <w:spacing w:after="0"/>
        <w:ind w:left="0"/>
        <w:jc w:val="both"/>
      </w:pPr>
      <w:r>
        <w:rPr>
          <w:rFonts w:ascii="Times New Roman"/>
          <w:b w:val="false"/>
          <w:i w:val="false"/>
          <w:color w:val="000000"/>
          <w:sz w:val="28"/>
        </w:rPr>
        <w:t>
      122) кредиторлар талаптарының қалыптастырылған тізіліміне өзгерістер мен толықтырулар енгізу тәртібін айқындау;</w:t>
      </w:r>
    </w:p>
    <w:bookmarkEnd w:id="198"/>
    <w:bookmarkStart w:name="z205" w:id="199"/>
    <w:p>
      <w:pPr>
        <w:spacing w:after="0"/>
        <w:ind w:left="0"/>
        <w:jc w:val="both"/>
      </w:pPr>
      <w:r>
        <w:rPr>
          <w:rFonts w:ascii="Times New Roman"/>
          <w:b w:val="false"/>
          <w:i w:val="false"/>
          <w:color w:val="000000"/>
          <w:sz w:val="28"/>
        </w:rPr>
        <w:t>
      123) борышкердің, сондай-ақ оның құрылтайшыларының (қатысушыларының) және лауазымды адамдарының орналасқан жерін анықтаудың мүмкін еместігін растайтын құжатты жасау қағидаларын және нысанын әзірлеу және бекіту;</w:t>
      </w:r>
    </w:p>
    <w:bookmarkEnd w:id="199"/>
    <w:bookmarkStart w:name="z206" w:id="200"/>
    <w:p>
      <w:pPr>
        <w:spacing w:after="0"/>
        <w:ind w:left="0"/>
        <w:jc w:val="both"/>
      </w:pPr>
      <w:r>
        <w:rPr>
          <w:rFonts w:ascii="Times New Roman"/>
          <w:b w:val="false"/>
          <w:i w:val="false"/>
          <w:color w:val="000000"/>
          <w:sz w:val="28"/>
        </w:rPr>
        <w:t>
      124) мемлекеттік органдардың даму жоспарларының жобаларын (мемлекеттік органдардың даму жоспарларына өзгерістер мен толықтырулардың жобаларын) келісу;</w:t>
      </w:r>
    </w:p>
    <w:bookmarkEnd w:id="200"/>
    <w:bookmarkStart w:name="z207" w:id="201"/>
    <w:p>
      <w:pPr>
        <w:spacing w:after="0"/>
        <w:ind w:left="0"/>
        <w:jc w:val="both"/>
      </w:pPr>
      <w:r>
        <w:rPr>
          <w:rFonts w:ascii="Times New Roman"/>
          <w:b w:val="false"/>
          <w:i w:val="false"/>
          <w:color w:val="000000"/>
          <w:sz w:val="28"/>
        </w:rPr>
        <w:t>
      125) бюджеттік жоспарлау саласында басшылық жасау және салааралық үйлестіру;</w:t>
      </w:r>
    </w:p>
    <w:bookmarkEnd w:id="201"/>
    <w:bookmarkStart w:name="z208" w:id="202"/>
    <w:p>
      <w:pPr>
        <w:spacing w:after="0"/>
        <w:ind w:left="0"/>
        <w:jc w:val="both"/>
      </w:pPr>
      <w:r>
        <w:rPr>
          <w:rFonts w:ascii="Times New Roman"/>
          <w:b w:val="false"/>
          <w:i w:val="false"/>
          <w:color w:val="000000"/>
          <w:sz w:val="28"/>
        </w:rPr>
        <w:t>
      126) бюджет заңнамасын жетілдіру бойынша ұсыныстар тұжырымдау;</w:t>
      </w:r>
    </w:p>
    <w:bookmarkEnd w:id="202"/>
    <w:bookmarkStart w:name="z209" w:id="203"/>
    <w:p>
      <w:pPr>
        <w:spacing w:after="0"/>
        <w:ind w:left="0"/>
        <w:jc w:val="both"/>
      </w:pPr>
      <w:r>
        <w:rPr>
          <w:rFonts w:ascii="Times New Roman"/>
          <w:b w:val="false"/>
          <w:i w:val="false"/>
          <w:color w:val="000000"/>
          <w:sz w:val="28"/>
        </w:rPr>
        <w:t>
      127) тиісті жоспарлы кезеңге арналған республикалық бюджет туралы заңдардың жобаларын әзірлеу, бюджетке өзгерістер мен толықтырулар енгізу және оларды Қазақстан Республикасы Үкіметінің қарауына ұсыну;</w:t>
      </w:r>
    </w:p>
    <w:bookmarkEnd w:id="203"/>
    <w:bookmarkStart w:name="z210" w:id="204"/>
    <w:p>
      <w:pPr>
        <w:spacing w:after="0"/>
        <w:ind w:left="0"/>
        <w:jc w:val="both"/>
      </w:pPr>
      <w:r>
        <w:rPr>
          <w:rFonts w:ascii="Times New Roman"/>
          <w:b w:val="false"/>
          <w:i w:val="false"/>
          <w:color w:val="000000"/>
          <w:sz w:val="28"/>
        </w:rPr>
        <w:t>
      128) ұлттық жобаларды, облыстардың, республикалық маңызы бар қалалардың және астананың даму жоспарларын бюджеттік қаржыландыру көлемдерімен қамтамасыз етілу бөлігінде келісуді жүзеге асыру;</w:t>
      </w:r>
    </w:p>
    <w:bookmarkEnd w:id="204"/>
    <w:bookmarkStart w:name="z211" w:id="205"/>
    <w:p>
      <w:pPr>
        <w:spacing w:after="0"/>
        <w:ind w:left="0"/>
        <w:jc w:val="both"/>
      </w:pPr>
      <w:r>
        <w:rPr>
          <w:rFonts w:ascii="Times New Roman"/>
          <w:b w:val="false"/>
          <w:i w:val="false"/>
          <w:color w:val="000000"/>
          <w:sz w:val="28"/>
        </w:rPr>
        <w:t>
      129) бюджеттік жоспарлау жүйесінің жұмыс істеуін әдіснамалық қамтамасыз етуді жүзеге асыру;</w:t>
      </w:r>
    </w:p>
    <w:bookmarkEnd w:id="205"/>
    <w:bookmarkStart w:name="z212" w:id="206"/>
    <w:p>
      <w:pPr>
        <w:spacing w:after="0"/>
        <w:ind w:left="0"/>
        <w:jc w:val="both"/>
      </w:pPr>
      <w:r>
        <w:rPr>
          <w:rFonts w:ascii="Times New Roman"/>
          <w:b w:val="false"/>
          <w:i w:val="false"/>
          <w:color w:val="000000"/>
          <w:sz w:val="28"/>
        </w:rPr>
        <w:t>
      130) мемлекеттік жоспарлау жөніндегі орталық уәкілетті органмен келісу бойынша нысаналы даму трансферттерін қарау және іріктеу тәртібін айқындау;</w:t>
      </w:r>
    </w:p>
    <w:bookmarkEnd w:id="206"/>
    <w:bookmarkStart w:name="z213" w:id="207"/>
    <w:p>
      <w:pPr>
        <w:spacing w:after="0"/>
        <w:ind w:left="0"/>
        <w:jc w:val="both"/>
      </w:pPr>
      <w:r>
        <w:rPr>
          <w:rFonts w:ascii="Times New Roman"/>
          <w:b w:val="false"/>
          <w:i w:val="false"/>
          <w:color w:val="000000"/>
          <w:sz w:val="28"/>
        </w:rPr>
        <w:t>
      131) тиісті саладағы (аядағы) өзін-өзі реттейтін ұйымдардың тізілімін жүргізу;</w:t>
      </w:r>
    </w:p>
    <w:bookmarkEnd w:id="207"/>
    <w:bookmarkStart w:name="z214" w:id="208"/>
    <w:p>
      <w:pPr>
        <w:spacing w:after="0"/>
        <w:ind w:left="0"/>
        <w:jc w:val="both"/>
      </w:pPr>
      <w:r>
        <w:rPr>
          <w:rFonts w:ascii="Times New Roman"/>
          <w:b w:val="false"/>
          <w:i w:val="false"/>
          <w:color w:val="000000"/>
          <w:sz w:val="28"/>
        </w:rPr>
        <w:t>
      132) міндетті немесе ерікті мүшелікке (қатысуға) негізделген өзін-өзі реттейтін ұйымдардың қағидалары мен стандарттарын келісу;</w:t>
      </w:r>
    </w:p>
    <w:bookmarkEnd w:id="208"/>
    <w:bookmarkStart w:name="z215" w:id="209"/>
    <w:p>
      <w:pPr>
        <w:spacing w:after="0"/>
        <w:ind w:left="0"/>
        <w:jc w:val="both"/>
      </w:pPr>
      <w:r>
        <w:rPr>
          <w:rFonts w:ascii="Times New Roman"/>
          <w:b w:val="false"/>
          <w:i w:val="false"/>
          <w:color w:val="000000"/>
          <w:sz w:val="28"/>
        </w:rPr>
        <w:t>
      133) Қазақстан Республикасының Бірыңғай бюджеттік сыныптамасын, оны жасау тәртібін, бюджет шығыстарының экономикалық сыныптамасы ерекшеліктерінің құрылымын әзірлеу және бекіту;</w:t>
      </w:r>
    </w:p>
    <w:bookmarkEnd w:id="209"/>
    <w:bookmarkStart w:name="z216" w:id="210"/>
    <w:p>
      <w:pPr>
        <w:spacing w:after="0"/>
        <w:ind w:left="0"/>
        <w:jc w:val="both"/>
      </w:pPr>
      <w:r>
        <w:rPr>
          <w:rFonts w:ascii="Times New Roman"/>
          <w:b w:val="false"/>
          <w:i w:val="false"/>
          <w:color w:val="000000"/>
          <w:sz w:val="28"/>
        </w:rPr>
        <w:t>
      134) бюджеттік өтінімді жасау және ұсыну тәртібін әзірлеу және бекіту;</w:t>
      </w:r>
    </w:p>
    <w:bookmarkEnd w:id="210"/>
    <w:bookmarkStart w:name="z217" w:id="211"/>
    <w:p>
      <w:pPr>
        <w:spacing w:after="0"/>
        <w:ind w:left="0"/>
        <w:jc w:val="both"/>
      </w:pPr>
      <w:r>
        <w:rPr>
          <w:rFonts w:ascii="Times New Roman"/>
          <w:b w:val="false"/>
          <w:i w:val="false"/>
          <w:color w:val="000000"/>
          <w:sz w:val="28"/>
        </w:rPr>
        <w:t>
      135) Республикалық бюджет комиссиясының қызметін ұйымдастыру және қамтамасыз ету;</w:t>
      </w:r>
    </w:p>
    <w:bookmarkEnd w:id="211"/>
    <w:bookmarkStart w:name="z218" w:id="212"/>
    <w:p>
      <w:pPr>
        <w:spacing w:after="0"/>
        <w:ind w:left="0"/>
        <w:jc w:val="both"/>
      </w:pPr>
      <w:r>
        <w:rPr>
          <w:rFonts w:ascii="Times New Roman"/>
          <w:b w:val="false"/>
          <w:i w:val="false"/>
          <w:color w:val="000000"/>
          <w:sz w:val="28"/>
        </w:rPr>
        <w:t>
      136) бюджеттік бағдарламалар әкімшілерінің бюджеттік өтінімдерін қарау және олар бойынша қорытынды дайындау;</w:t>
      </w:r>
    </w:p>
    <w:bookmarkEnd w:id="212"/>
    <w:bookmarkStart w:name="z219" w:id="213"/>
    <w:p>
      <w:pPr>
        <w:spacing w:after="0"/>
        <w:ind w:left="0"/>
        <w:jc w:val="both"/>
      </w:pPr>
      <w:r>
        <w:rPr>
          <w:rFonts w:ascii="Times New Roman"/>
          <w:b w:val="false"/>
          <w:i w:val="false"/>
          <w:color w:val="000000"/>
          <w:sz w:val="28"/>
        </w:rPr>
        <w:t>
      137) мемлекеттік органдардың даму жоспарларын әзірлейтін бюджеттік бағдарламалар әкімшілерінің бюджеттік бағдарламалары жобаларының көрсеткіштерін мемлекеттік органның даму жоспарының мақсаттарымен және нысаналы индикаторларымен өзара байланысы тұрғысынан қарау;</w:t>
      </w:r>
    </w:p>
    <w:bookmarkEnd w:id="213"/>
    <w:bookmarkStart w:name="z220" w:id="214"/>
    <w:p>
      <w:pPr>
        <w:spacing w:after="0"/>
        <w:ind w:left="0"/>
        <w:jc w:val="both"/>
      </w:pPr>
      <w:r>
        <w:rPr>
          <w:rFonts w:ascii="Times New Roman"/>
          <w:b w:val="false"/>
          <w:i w:val="false"/>
          <w:color w:val="000000"/>
          <w:sz w:val="28"/>
        </w:rPr>
        <w:t>
      138) республикалық бюджет туралы заңды іске асыру, тиісті жылдарға арналған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Республикасының Үкіметі қаулыларының жобаларын әзірлеу;</w:t>
      </w:r>
    </w:p>
    <w:bookmarkEnd w:id="214"/>
    <w:bookmarkStart w:name="z221" w:id="215"/>
    <w:p>
      <w:pPr>
        <w:spacing w:after="0"/>
        <w:ind w:left="0"/>
        <w:jc w:val="both"/>
      </w:pPr>
      <w:r>
        <w:rPr>
          <w:rFonts w:ascii="Times New Roman"/>
          <w:b w:val="false"/>
          <w:i w:val="false"/>
          <w:color w:val="000000"/>
          <w:sz w:val="28"/>
        </w:rPr>
        <w:t>
      139) төтенше мемлекеттік бюджетті әзірлеу;</w:t>
      </w:r>
    </w:p>
    <w:bookmarkEnd w:id="215"/>
    <w:bookmarkStart w:name="z222" w:id="216"/>
    <w:p>
      <w:pPr>
        <w:spacing w:after="0"/>
        <w:ind w:left="0"/>
        <w:jc w:val="both"/>
      </w:pPr>
      <w:r>
        <w:rPr>
          <w:rFonts w:ascii="Times New Roman"/>
          <w:b w:val="false"/>
          <w:i w:val="false"/>
          <w:color w:val="000000"/>
          <w:sz w:val="28"/>
        </w:rPr>
        <w:t>
      140) республикалық бюджетті нақтылау (түзету) және секвестрлеу жөнінде ұсыныстар енгізу;</w:t>
      </w:r>
    </w:p>
    <w:bookmarkEnd w:id="216"/>
    <w:bookmarkStart w:name="z223" w:id="217"/>
    <w:p>
      <w:pPr>
        <w:spacing w:after="0"/>
        <w:ind w:left="0"/>
        <w:jc w:val="both"/>
      </w:pPr>
      <w:r>
        <w:rPr>
          <w:rFonts w:ascii="Times New Roman"/>
          <w:b w:val="false"/>
          <w:i w:val="false"/>
          <w:color w:val="000000"/>
          <w:sz w:val="28"/>
        </w:rPr>
        <w:t>
      141) бюджет түсімдері бюджеттер деңгейлері, Қазақстан Республикасы Ұлттық қорының қолма-қол ақшаны бақылау шоты, Жәбірленушілерге өтемақы қоры және Еуразиялық экономикалық одаққа мүше мемлекеттер бюджеттері арасында бөлу кестесін, облыстық мәслихаттың шешімімен белгіленетін облыстық бюджет пен оның аудандық (облыстық маңызы бар қалалар) бюджеттері арасында кірістерді бөлу нормативтерін, сондай-ақ мұнай секторы ұйымдарының тізбесін бекіту;</w:t>
      </w:r>
    </w:p>
    <w:bookmarkEnd w:id="217"/>
    <w:bookmarkStart w:name="z224" w:id="218"/>
    <w:p>
      <w:pPr>
        <w:spacing w:after="0"/>
        <w:ind w:left="0"/>
        <w:jc w:val="both"/>
      </w:pPr>
      <w:r>
        <w:rPr>
          <w:rFonts w:ascii="Times New Roman"/>
          <w:b w:val="false"/>
          <w:i w:val="false"/>
          <w:color w:val="000000"/>
          <w:sz w:val="28"/>
        </w:rPr>
        <w:t>
      142) Министрліктің құзыреті шегінде нормативтік құқықтық актілердің жобаларын келісу және олар бойынша қорытынды ұсыну;</w:t>
      </w:r>
    </w:p>
    <w:bookmarkEnd w:id="218"/>
    <w:bookmarkStart w:name="z225" w:id="219"/>
    <w:p>
      <w:pPr>
        <w:spacing w:after="0"/>
        <w:ind w:left="0"/>
        <w:jc w:val="both"/>
      </w:pPr>
      <w:r>
        <w:rPr>
          <w:rFonts w:ascii="Times New Roman"/>
          <w:b w:val="false"/>
          <w:i w:val="false"/>
          <w:color w:val="000000"/>
          <w:sz w:val="28"/>
        </w:rPr>
        <w:t>
      143) Республикалық бюджет комиссиясының қарауына шығару үшін бюджеттік инвестициялық жобалардың техникалық-экономикалық негіздемелерін, концессиялық жобалардың конкурстық құжаттамасын әзірлеуге немесе түзетуге, сондай-ақ қажетті сараптамалар жүргізуге, концессиялық жобаларды консультациялық сүйемелдеуге қорытындылар қалыптастыру;</w:t>
      </w:r>
    </w:p>
    <w:bookmarkEnd w:id="219"/>
    <w:bookmarkStart w:name="z226" w:id="220"/>
    <w:p>
      <w:pPr>
        <w:spacing w:after="0"/>
        <w:ind w:left="0"/>
        <w:jc w:val="both"/>
      </w:pPr>
      <w:r>
        <w:rPr>
          <w:rFonts w:ascii="Times New Roman"/>
          <w:b w:val="false"/>
          <w:i w:val="false"/>
          <w:color w:val="000000"/>
          <w:sz w:val="28"/>
        </w:rPr>
        <w:t>
      144) концессиялық жобаны бюджеттен қоса қаржыландыру жөнінде ұсыныстарды Республикалық бюджет комиссиясының қарауына енгізу;</w:t>
      </w:r>
    </w:p>
    <w:bookmarkEnd w:id="220"/>
    <w:bookmarkStart w:name="z227" w:id="221"/>
    <w:p>
      <w:pPr>
        <w:spacing w:after="0"/>
        <w:ind w:left="0"/>
        <w:jc w:val="both"/>
      </w:pPr>
      <w:r>
        <w:rPr>
          <w:rFonts w:ascii="Times New Roman"/>
          <w:b w:val="false"/>
          <w:i w:val="false"/>
          <w:color w:val="000000"/>
          <w:sz w:val="28"/>
        </w:rPr>
        <w:t>
      145) Қазақстан Республикасының концессиялар туралы заңнамасына сәйкес тиісті сараптамалар негізінде концессиялық жобаның конкурстық құжаттамасы бойынша қорытынды қалыптастыру және оларды Республикалық бюджет комиссиясының қарауына енгізу;</w:t>
      </w:r>
    </w:p>
    <w:bookmarkEnd w:id="221"/>
    <w:bookmarkStart w:name="z228" w:id="222"/>
    <w:p>
      <w:pPr>
        <w:spacing w:after="0"/>
        <w:ind w:left="0"/>
        <w:jc w:val="both"/>
      </w:pPr>
      <w:r>
        <w:rPr>
          <w:rFonts w:ascii="Times New Roman"/>
          <w:b w:val="false"/>
          <w:i w:val="false"/>
          <w:color w:val="000000"/>
          <w:sz w:val="28"/>
        </w:rPr>
        <w:t>
      146) желілер, штаттар, контингенттер туралы мәліметтерді жасау жөніндегі нұсқаулықты әзірлеу және бекіту;</w:t>
      </w:r>
    </w:p>
    <w:bookmarkEnd w:id="222"/>
    <w:bookmarkStart w:name="z229" w:id="223"/>
    <w:p>
      <w:pPr>
        <w:spacing w:after="0"/>
        <w:ind w:left="0"/>
        <w:jc w:val="both"/>
      </w:pPr>
      <w:r>
        <w:rPr>
          <w:rFonts w:ascii="Times New Roman"/>
          <w:b w:val="false"/>
          <w:i w:val="false"/>
          <w:color w:val="000000"/>
          <w:sz w:val="28"/>
        </w:rPr>
        <w:t xml:space="preserve">
      147) мемлекеттік кірістер органдарының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29-бабы</w:t>
      </w:r>
      <w:r>
        <w:rPr>
          <w:rFonts w:ascii="Times New Roman"/>
          <w:b w:val="false"/>
          <w:i w:val="false"/>
          <w:color w:val="000000"/>
          <w:sz w:val="28"/>
        </w:rPr>
        <w:t xml:space="preserve"> 1-тармағы бірінші бөлігінің 1) және 2) тармақшаларында көрсетілген тұлғалар туралы дерекқорды және орналастыруға жататын көрсетілген мәліметтер мен өзге де мәліметтерді жүргізу тәртібін, сондай-ақ дерекқорға енгізу және одан шығару тәртібін айқындау;</w:t>
      </w:r>
    </w:p>
    <w:bookmarkEnd w:id="223"/>
    <w:bookmarkStart w:name="z230" w:id="224"/>
    <w:p>
      <w:pPr>
        <w:spacing w:after="0"/>
        <w:ind w:left="0"/>
        <w:jc w:val="both"/>
      </w:pPr>
      <w:r>
        <w:rPr>
          <w:rFonts w:ascii="Times New Roman"/>
          <w:b w:val="false"/>
          <w:i w:val="false"/>
          <w:color w:val="000000"/>
          <w:sz w:val="28"/>
        </w:rPr>
        <w:t>
      148) жеке кәсіпкерлік субъектілерінің орындауы үшін міндетті талаптарды белгілеу және бекіту;</w:t>
      </w:r>
    </w:p>
    <w:bookmarkEnd w:id="224"/>
    <w:bookmarkStart w:name="z231" w:id="225"/>
    <w:p>
      <w:pPr>
        <w:spacing w:after="0"/>
        <w:ind w:left="0"/>
        <w:jc w:val="both"/>
      </w:pPr>
      <w:r>
        <w:rPr>
          <w:rFonts w:ascii="Times New Roman"/>
          <w:b w:val="false"/>
          <w:i w:val="false"/>
          <w:color w:val="000000"/>
          <w:sz w:val="28"/>
        </w:rPr>
        <w:t>
      149) мемлекеттік қызметтер көрсету тәртібін айқындайтын заңға тәуелді нормативтік құқықтық актілерді әзірлеу және бекіту;</w:t>
      </w:r>
    </w:p>
    <w:bookmarkEnd w:id="225"/>
    <w:bookmarkStart w:name="z232" w:id="226"/>
    <w:p>
      <w:pPr>
        <w:spacing w:after="0"/>
        <w:ind w:left="0"/>
        <w:jc w:val="both"/>
      </w:pPr>
      <w:r>
        <w:rPr>
          <w:rFonts w:ascii="Times New Roman"/>
          <w:b w:val="false"/>
          <w:i w:val="false"/>
          <w:color w:val="000000"/>
          <w:sz w:val="28"/>
        </w:rPr>
        <w:t>
      150) бюджетті атқару жөніндегі орталық уәкілетті органда мемлекеттік мекемелердің шоттарын ашу, жүргізу және жабу тәртібін бекіту;</w:t>
      </w:r>
    </w:p>
    <w:bookmarkEnd w:id="226"/>
    <w:bookmarkStart w:name="z233" w:id="227"/>
    <w:p>
      <w:pPr>
        <w:spacing w:after="0"/>
        <w:ind w:left="0"/>
        <w:jc w:val="both"/>
      </w:pPr>
      <w:r>
        <w:rPr>
          <w:rFonts w:ascii="Times New Roman"/>
          <w:b w:val="false"/>
          <w:i w:val="false"/>
          <w:color w:val="000000"/>
          <w:sz w:val="28"/>
        </w:rPr>
        <w:t>
      151) Қазақстан Республикасының Ұлттық Банкімен келісу бойынша уақытша бос бюджет ақшасын орналастыру тәртібін бекіту;</w:t>
      </w:r>
    </w:p>
    <w:bookmarkEnd w:id="227"/>
    <w:bookmarkStart w:name="z234" w:id="228"/>
    <w:p>
      <w:pPr>
        <w:spacing w:after="0"/>
        <w:ind w:left="0"/>
        <w:jc w:val="both"/>
      </w:pPr>
      <w:r>
        <w:rPr>
          <w:rFonts w:ascii="Times New Roman"/>
          <w:b w:val="false"/>
          <w:i w:val="false"/>
          <w:color w:val="000000"/>
          <w:sz w:val="28"/>
        </w:rPr>
        <w:t>
      152) нысаналы аударымға бағытталған бюджеттік бағдарламаларды қаржыландыру тәртібін бекіту;</w:t>
      </w:r>
    </w:p>
    <w:bookmarkEnd w:id="228"/>
    <w:bookmarkStart w:name="z235" w:id="229"/>
    <w:p>
      <w:pPr>
        <w:spacing w:after="0"/>
        <w:ind w:left="0"/>
        <w:jc w:val="both"/>
      </w:pPr>
      <w:r>
        <w:rPr>
          <w:rFonts w:ascii="Times New Roman"/>
          <w:b w:val="false"/>
          <w:i w:val="false"/>
          <w:color w:val="000000"/>
          <w:sz w:val="28"/>
        </w:rPr>
        <w:t>
      153) жалпы сипаттағы трансферттерді аудару тәртібі мен кезеңділігін бекіту;</w:t>
      </w:r>
    </w:p>
    <w:bookmarkEnd w:id="229"/>
    <w:bookmarkStart w:name="z236" w:id="230"/>
    <w:p>
      <w:pPr>
        <w:spacing w:after="0"/>
        <w:ind w:left="0"/>
        <w:jc w:val="both"/>
      </w:pPr>
      <w:r>
        <w:rPr>
          <w:rFonts w:ascii="Times New Roman"/>
          <w:b w:val="false"/>
          <w:i w:val="false"/>
          <w:color w:val="000000"/>
          <w:sz w:val="28"/>
        </w:rPr>
        <w:t>
      154) нысаналы трансферттерді аудару, бөлінген нысаналы трансферттерді пайдалану есебінен қол жеткізілген тікелей және түпкілікті нәтижелер туралы есепті жасау және ұсыну тәртібін, сондай-ақ бөлінген нысаналы трансферттерді пайдалану есебінен қол жеткізілген тікелей және түпкілікті нәтижелер туралы есеп нысанын бекіту;</w:t>
      </w:r>
    </w:p>
    <w:bookmarkEnd w:id="230"/>
    <w:bookmarkStart w:name="z237" w:id="231"/>
    <w:p>
      <w:pPr>
        <w:spacing w:after="0"/>
        <w:ind w:left="0"/>
        <w:jc w:val="both"/>
      </w:pPr>
      <w:r>
        <w:rPr>
          <w:rFonts w:ascii="Times New Roman"/>
          <w:b w:val="false"/>
          <w:i w:val="false"/>
          <w:color w:val="000000"/>
          <w:sz w:val="28"/>
        </w:rPr>
        <w:t>
      155) мемлекеттік жоспарлау жөніндегі орталық уәкілетті органмен келісу бойынша мемлекеттік-жекешелік әріптестік жобалары бойынша мемлекеттік міндеттемелерді, оның ішінде мемлекеттік концессиялық міндеттемелерді бюджетті атқару жөніндегі орталық уәкілетті органда тіркеу тәртібін және оның мониторингі тәртібін айқындау;</w:t>
      </w:r>
    </w:p>
    <w:bookmarkEnd w:id="231"/>
    <w:bookmarkStart w:name="z238" w:id="232"/>
    <w:p>
      <w:pPr>
        <w:spacing w:after="0"/>
        <w:ind w:left="0"/>
        <w:jc w:val="both"/>
      </w:pPr>
      <w:r>
        <w:rPr>
          <w:rFonts w:ascii="Times New Roman"/>
          <w:b w:val="false"/>
          <w:i w:val="false"/>
          <w:color w:val="000000"/>
          <w:sz w:val="28"/>
        </w:rPr>
        <w:t>
      156) бюджеттен субсидиялар төлеу тәртібін келісу;</w:t>
      </w:r>
    </w:p>
    <w:bookmarkEnd w:id="232"/>
    <w:bookmarkStart w:name="z239" w:id="233"/>
    <w:p>
      <w:pPr>
        <w:spacing w:after="0"/>
        <w:ind w:left="0"/>
        <w:jc w:val="both"/>
      </w:pPr>
      <w:r>
        <w:rPr>
          <w:rFonts w:ascii="Times New Roman"/>
          <w:b w:val="false"/>
          <w:i w:val="false"/>
          <w:color w:val="000000"/>
          <w:sz w:val="28"/>
        </w:rPr>
        <w:t>
      157) нысаналы салым салуға бағытталған бюджеттік бағдарламаларды қаржыландыру тәртібін бекіту;</w:t>
      </w:r>
    </w:p>
    <w:bookmarkEnd w:id="233"/>
    <w:bookmarkStart w:name="z240" w:id="234"/>
    <w:p>
      <w:pPr>
        <w:spacing w:after="0"/>
        <w:ind w:left="0"/>
        <w:jc w:val="both"/>
      </w:pPr>
      <w:r>
        <w:rPr>
          <w:rFonts w:ascii="Times New Roman"/>
          <w:b w:val="false"/>
          <w:i w:val="false"/>
          <w:color w:val="000000"/>
          <w:sz w:val="28"/>
        </w:rPr>
        <w:t>
      158) Министрліктің даму жоспарын әзірлеу және бекіту;</w:t>
      </w:r>
    </w:p>
    <w:bookmarkEnd w:id="234"/>
    <w:bookmarkStart w:name="z241" w:id="235"/>
    <w:p>
      <w:pPr>
        <w:spacing w:after="0"/>
        <w:ind w:left="0"/>
        <w:jc w:val="both"/>
      </w:pPr>
      <w:r>
        <w:rPr>
          <w:rFonts w:ascii="Times New Roman"/>
          <w:b w:val="false"/>
          <w:i w:val="false"/>
          <w:color w:val="000000"/>
          <w:sz w:val="28"/>
        </w:rPr>
        <w:t>
      159) кәсіби ұйымдарды, сертификаттау жөніндегі ұйымдарды аккредиттеу қағидаларын әзірлеу және бекіту;</w:t>
      </w:r>
    </w:p>
    <w:bookmarkEnd w:id="235"/>
    <w:bookmarkStart w:name="z242" w:id="236"/>
    <w:p>
      <w:pPr>
        <w:spacing w:after="0"/>
        <w:ind w:left="0"/>
        <w:jc w:val="both"/>
      </w:pPr>
      <w:r>
        <w:rPr>
          <w:rFonts w:ascii="Times New Roman"/>
          <w:b w:val="false"/>
          <w:i w:val="false"/>
          <w:color w:val="000000"/>
          <w:sz w:val="28"/>
        </w:rPr>
        <w:t>
      160) аудиторлық қызмет жөніндегі кәсіби кеңес басқармасының құрамына өкіл жіберу;</w:t>
      </w:r>
    </w:p>
    <w:bookmarkEnd w:id="236"/>
    <w:bookmarkStart w:name="z243" w:id="237"/>
    <w:p>
      <w:pPr>
        <w:spacing w:after="0"/>
        <w:ind w:left="0"/>
        <w:jc w:val="both"/>
      </w:pPr>
      <w:r>
        <w:rPr>
          <w:rFonts w:ascii="Times New Roman"/>
          <w:b w:val="false"/>
          <w:i w:val="false"/>
          <w:color w:val="000000"/>
          <w:sz w:val="28"/>
        </w:rPr>
        <w:t>
      161) аудиторлық ұйымдардың сапасына сыртқы бақылау жүргізудің үлгілік қағидаларын, оның ішінде аудиторлық және кәсіптік ұйымдарды тексеру өлшемшарттарын әзірлеу және бекіту;</w:t>
      </w:r>
    </w:p>
    <w:bookmarkEnd w:id="237"/>
    <w:bookmarkStart w:name="z244" w:id="238"/>
    <w:p>
      <w:pPr>
        <w:spacing w:after="0"/>
        <w:ind w:left="0"/>
        <w:jc w:val="both"/>
      </w:pPr>
      <w:r>
        <w:rPr>
          <w:rFonts w:ascii="Times New Roman"/>
          <w:b w:val="false"/>
          <w:i w:val="false"/>
          <w:color w:val="000000"/>
          <w:sz w:val="28"/>
        </w:rPr>
        <w:t>
      162) аудиторлардың біліктілігін арттыру қағидаларын, аудиторлардың біліктілігін арттыру курстарынан өткені туралы сертификат алу тәртібі мен нысанын әзірлеу және бекіту;</w:t>
      </w:r>
    </w:p>
    <w:bookmarkEnd w:id="238"/>
    <w:bookmarkStart w:name="z245" w:id="239"/>
    <w:p>
      <w:pPr>
        <w:spacing w:after="0"/>
        <w:ind w:left="0"/>
        <w:jc w:val="both"/>
      </w:pPr>
      <w:r>
        <w:rPr>
          <w:rFonts w:ascii="Times New Roman"/>
          <w:b w:val="false"/>
          <w:i w:val="false"/>
          <w:color w:val="000000"/>
          <w:sz w:val="28"/>
        </w:rPr>
        <w:t>
      163) камералдық бақылау жүргізу қағидаларын әзірлеу және бекіту;</w:t>
      </w:r>
    </w:p>
    <w:bookmarkEnd w:id="239"/>
    <w:bookmarkStart w:name="z246" w:id="240"/>
    <w:p>
      <w:pPr>
        <w:spacing w:after="0"/>
        <w:ind w:left="0"/>
        <w:jc w:val="both"/>
      </w:pPr>
      <w:r>
        <w:rPr>
          <w:rFonts w:ascii="Times New Roman"/>
          <w:b w:val="false"/>
          <w:i w:val="false"/>
          <w:color w:val="000000"/>
          <w:sz w:val="28"/>
        </w:rPr>
        <w:t>
      164)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қарау, ішкі мемлекеттік аудит жөніндегі уәкілетті органның және (немесе) оның лауазымды адамдарының шешімдеріне, әрекеттеріне (әрекетсіздігіне) шағымдану жөніндегі апелляциялық комиссияның құрамын және ол туралы ережені бекіту;</w:t>
      </w:r>
    </w:p>
    <w:bookmarkEnd w:id="240"/>
    <w:bookmarkStart w:name="z247" w:id="241"/>
    <w:p>
      <w:pPr>
        <w:spacing w:after="0"/>
        <w:ind w:left="0"/>
        <w:jc w:val="both"/>
      </w:pPr>
      <w:r>
        <w:rPr>
          <w:rFonts w:ascii="Times New Roman"/>
          <w:b w:val="false"/>
          <w:i w:val="false"/>
          <w:color w:val="000000"/>
          <w:sz w:val="28"/>
        </w:rPr>
        <w:t>
      165) рұқсаттар және хабарламалар саласындағы уәкілетті органмен және ақпараттандыру саласындағы уәкілетті органмен келісу бойынша аудиторлық қызметті лицензиялау кезінде біліктілік талаптарын және оларға сәйкестікті растайтын құжаттар тізбесін бекіту туралы нормативтік құқықтық актіні әзірлеу және бекіту;</w:t>
      </w:r>
    </w:p>
    <w:bookmarkEnd w:id="241"/>
    <w:bookmarkStart w:name="z248" w:id="242"/>
    <w:p>
      <w:pPr>
        <w:spacing w:after="0"/>
        <w:ind w:left="0"/>
        <w:jc w:val="both"/>
      </w:pPr>
      <w:r>
        <w:rPr>
          <w:rFonts w:ascii="Times New Roman"/>
          <w:b w:val="false"/>
          <w:i w:val="false"/>
          <w:color w:val="000000"/>
          <w:sz w:val="28"/>
        </w:rPr>
        <w:t>
      166) бухгалтерлік есепті жүргізу тәртібін бекіту;</w:t>
      </w:r>
    </w:p>
    <w:bookmarkEnd w:id="242"/>
    <w:bookmarkStart w:name="z249" w:id="243"/>
    <w:p>
      <w:pPr>
        <w:spacing w:after="0"/>
        <w:ind w:left="0"/>
        <w:jc w:val="both"/>
      </w:pPr>
      <w:r>
        <w:rPr>
          <w:rFonts w:ascii="Times New Roman"/>
          <w:b w:val="false"/>
          <w:i w:val="false"/>
          <w:color w:val="000000"/>
          <w:sz w:val="28"/>
        </w:rPr>
        <w:t>
      167) арнаулы мемлекеттік органдардың бюджетті атқару рәсімдерін қоспағанда, бюджеттің атқарылуы және оған кассалық қызмет көрсету рәсімдерін әзірлеу және бекіту;</w:t>
      </w:r>
    </w:p>
    <w:bookmarkEnd w:id="243"/>
    <w:bookmarkStart w:name="z250" w:id="244"/>
    <w:p>
      <w:pPr>
        <w:spacing w:after="0"/>
        <w:ind w:left="0"/>
        <w:jc w:val="both"/>
      </w:pPr>
      <w:r>
        <w:rPr>
          <w:rFonts w:ascii="Times New Roman"/>
          <w:b w:val="false"/>
          <w:i w:val="false"/>
          <w:color w:val="000000"/>
          <w:sz w:val="28"/>
        </w:rPr>
        <w:t>
      168) мемлекеттік сатып алуды жүзеге асыру қағидаларын бекіту;</w:t>
      </w:r>
    </w:p>
    <w:bookmarkEnd w:id="244"/>
    <w:bookmarkStart w:name="z251" w:id="245"/>
    <w:p>
      <w:pPr>
        <w:spacing w:after="0"/>
        <w:ind w:left="0"/>
        <w:jc w:val="both"/>
      </w:pPr>
      <w:r>
        <w:rPr>
          <w:rFonts w:ascii="Times New Roman"/>
          <w:b w:val="false"/>
          <w:i w:val="false"/>
          <w:color w:val="000000"/>
          <w:sz w:val="28"/>
        </w:rPr>
        <w:t>
      169) концессия шарты бойынша концессионер (концессия шартын іске асыру үшін тек қана концессионер арнайы құрған құқықтық мирасқор немесе заңды тұлға) алатын тіркелген активтердің бастапқы құнын, сондай-ақ концессия шарты тоқтатылған кезде тіркелген активтерді концедентке беру кезінде II, III және IV топтардағы концессионердің құндық теңгерімдерін азайтатын құнды айқындау қағидаларын әзірлеу және бекіту;</w:t>
      </w:r>
    </w:p>
    <w:bookmarkEnd w:id="245"/>
    <w:bookmarkStart w:name="z252" w:id="246"/>
    <w:p>
      <w:pPr>
        <w:spacing w:after="0"/>
        <w:ind w:left="0"/>
        <w:jc w:val="both"/>
      </w:pPr>
      <w:r>
        <w:rPr>
          <w:rFonts w:ascii="Times New Roman"/>
          <w:b w:val="false"/>
          <w:i w:val="false"/>
          <w:color w:val="000000"/>
          <w:sz w:val="28"/>
        </w:rPr>
        <w:t>
      170) қатты пайдалы қазбалар саласындағы уәкілетті органмен келісу бойынша жер қойнауын пайдалануға арналған келісімшартқа толықтырулар жобаларына экономикалық сараптама жүргізу қағидаларын бекіту;</w:t>
      </w:r>
    </w:p>
    <w:bookmarkEnd w:id="246"/>
    <w:bookmarkStart w:name="z253" w:id="247"/>
    <w:p>
      <w:pPr>
        <w:spacing w:after="0"/>
        <w:ind w:left="0"/>
        <w:jc w:val="both"/>
      </w:pPr>
      <w:r>
        <w:rPr>
          <w:rFonts w:ascii="Times New Roman"/>
          <w:b w:val="false"/>
          <w:i w:val="false"/>
          <w:color w:val="000000"/>
          <w:sz w:val="28"/>
        </w:rPr>
        <w:t>
      171) есептілікті ұсыну тәртібін, нысандары мен мерзімдерін, есептілікті ұсыну тәсілдерін, электрондық құжат түрінде ұсынылатын есептердің құрылымы мен форматын, оларды толтыру тәртібін әзірлеу және бекіту;</w:t>
      </w:r>
    </w:p>
    <w:bookmarkEnd w:id="247"/>
    <w:bookmarkStart w:name="z254" w:id="248"/>
    <w:p>
      <w:pPr>
        <w:spacing w:after="0"/>
        <w:ind w:left="0"/>
        <w:jc w:val="both"/>
      </w:pPr>
      <w:r>
        <w:rPr>
          <w:rFonts w:ascii="Times New Roman"/>
          <w:b w:val="false"/>
          <w:i w:val="false"/>
          <w:color w:val="000000"/>
          <w:sz w:val="28"/>
        </w:rPr>
        <w:t>
      172) Қазақстан Республикасының аумағында құрылған еркін қоймада орналастыру үшін еркін қойманың кедендік рәсімімен міндетті түрде орналастыруға жататын Еуразиялық экономикалық одақ тауарларының жекелеген санаттарының тізбесін әзірлеу және бекіту;</w:t>
      </w:r>
    </w:p>
    <w:bookmarkEnd w:id="248"/>
    <w:bookmarkStart w:name="z255" w:id="249"/>
    <w:p>
      <w:pPr>
        <w:spacing w:after="0"/>
        <w:ind w:left="0"/>
        <w:jc w:val="both"/>
      </w:pPr>
      <w:r>
        <w:rPr>
          <w:rFonts w:ascii="Times New Roman"/>
          <w:b w:val="false"/>
          <w:i w:val="false"/>
          <w:color w:val="000000"/>
          <w:sz w:val="28"/>
        </w:rPr>
        <w:t>
      173) Қазақстан Республикасының аумағында еркін қойманың кедендік рәсімі қолданылмайтын шетелдік тауарлардың және (немесе) шетелдік тауарлар санаттарының тізбесін әзірлеу және бекіту;</w:t>
      </w:r>
    </w:p>
    <w:bookmarkEnd w:id="249"/>
    <w:bookmarkStart w:name="z256" w:id="250"/>
    <w:p>
      <w:pPr>
        <w:spacing w:after="0"/>
        <w:ind w:left="0"/>
        <w:jc w:val="both"/>
      </w:pPr>
      <w:r>
        <w:rPr>
          <w:rFonts w:ascii="Times New Roman"/>
          <w:b w:val="false"/>
          <w:i w:val="false"/>
          <w:color w:val="000000"/>
          <w:sz w:val="28"/>
        </w:rPr>
        <w:t>
      174) еркін қойманың кедендік рәсімімен орналастырылған тауарларды және (немесе) еркін қойманың кедендік рәсімімен орналастырылған тауарлардан дайындалған (алынған) тауарларды еркін қойманың кедендік рәсімінің қолданысын аяқтамай, еркін қойма аумағынан әкетуге мемлекеттік кірістер органдарының рұқсат беру қағидаларын әзірлеу және бекіту;</w:t>
      </w:r>
    </w:p>
    <w:bookmarkEnd w:id="250"/>
    <w:bookmarkStart w:name="z257" w:id="251"/>
    <w:p>
      <w:pPr>
        <w:spacing w:after="0"/>
        <w:ind w:left="0"/>
        <w:jc w:val="both"/>
      </w:pPr>
      <w:r>
        <w:rPr>
          <w:rFonts w:ascii="Times New Roman"/>
          <w:b w:val="false"/>
          <w:i w:val="false"/>
          <w:color w:val="000000"/>
          <w:sz w:val="28"/>
        </w:rPr>
        <w:t>
      175) еркін қойманың кедендік рәсіміне орналастырылған, тауарларды дайындау (алу) процесінде, өндірістік процестерді қамтамасыз етуде, еркін қойма аумағында пайдаланылатын жабдықтарды, машиналар мен агрегаттарды күтіп-ұстауда және пайдалануда өтеусіз жоғалған тауарларды (өндірістік ысыраптарды) дайындауға (алуға) қатысатын немесе жәрдемдесетін тауарларды (өндірістік ысыраптарды) толық немесе ішінара жұмсаған (тұтынған) жағдайда, сондай-ақ жылжымайтын мүлік объектілерін салу мақсатында еркін қойманың кедендік рәсімінің іс-қимылын аяқтау қағидаларын әзірлеу және бекіту;</w:t>
      </w:r>
    </w:p>
    <w:bookmarkEnd w:id="251"/>
    <w:bookmarkStart w:name="z258" w:id="252"/>
    <w:p>
      <w:pPr>
        <w:spacing w:after="0"/>
        <w:ind w:left="0"/>
        <w:jc w:val="both"/>
      </w:pPr>
      <w:r>
        <w:rPr>
          <w:rFonts w:ascii="Times New Roman"/>
          <w:b w:val="false"/>
          <w:i w:val="false"/>
          <w:color w:val="000000"/>
          <w:sz w:val="28"/>
        </w:rPr>
        <w:t>
      176) еркін қойманың кедендік рәсімімен орналастырылған және еркін қойманың иесі пайдалануға берген және пайдаланатын жабдық болып табылатын тауарларға немесе еркін қойманың иесі еркін қойманың аумағында жылжымайтын мүлік объектілерін құру үшін пайдаланған және еркін қойманың жұмыс істеуі тоқтатылған кезде көрсетілген тауарларды кедендік рәсімдерге орналастырмай осындай жылжымайтын мүлік объектілерінің құрамдас бөлігі болып табылатын тауарларға қатысты еркін қойманың кедендік рәсімінің қолданылуын аяқтау қағидаларын әзірлеу және бекіту;</w:t>
      </w:r>
    </w:p>
    <w:bookmarkEnd w:id="252"/>
    <w:bookmarkStart w:name="z259" w:id="253"/>
    <w:p>
      <w:pPr>
        <w:spacing w:after="0"/>
        <w:ind w:left="0"/>
        <w:jc w:val="both"/>
      </w:pPr>
      <w:r>
        <w:rPr>
          <w:rFonts w:ascii="Times New Roman"/>
          <w:b w:val="false"/>
          <w:i w:val="false"/>
          <w:color w:val="000000"/>
          <w:sz w:val="28"/>
        </w:rPr>
        <w:t>
      177) еркін қойманың иесінен басқа өзге де тұлғалардың тауарларды сақтау, тиеу (түсіру) жөніндегі операцияларды және сақтауға байланысты өзге де жүк операцияларын, тауарлардың сақталуын қамтамасыз ету үшін қажетті операцияларды,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және сатуға дайындау жөніндегі әдеттегі операцияларды, тауарлық сапаларын жақсарту жөніндегі операцияларды жасау, еркін қойма кедендік рәсімімен орналастырылған тауарларды қайта өңдеу жөніндегі операцияларды, сондай-ақ еркін қойманы пайдалануға және оның жұмыс істеуіне байланысты өзге де операцияларды жасау мақсатында жабдықтарды, машиналарды және агрегаттарды, олардың қосалқы бөлшектерін қолдану (пайдалану) қағидалары мен шарттарын әзірлеу және бекіту;</w:t>
      </w:r>
    </w:p>
    <w:bookmarkEnd w:id="253"/>
    <w:bookmarkStart w:name="z260" w:id="254"/>
    <w:p>
      <w:pPr>
        <w:spacing w:after="0"/>
        <w:ind w:left="0"/>
        <w:jc w:val="both"/>
      </w:pPr>
      <w:r>
        <w:rPr>
          <w:rFonts w:ascii="Times New Roman"/>
          <w:b w:val="false"/>
          <w:i w:val="false"/>
          <w:color w:val="000000"/>
          <w:sz w:val="28"/>
        </w:rPr>
        <w:t>
      178) еркін қойманың кедендік рәсімімен орналастырылған шетелдік тауарларды еркін қойманың кедендік рәсімімен орналастырылған шетелдік тауарлардан дайындалған (алынған) тауарларда сәйкестендіруді жүзеге асыру қағидаларын әзірлеу және бекіту;</w:t>
      </w:r>
    </w:p>
    <w:bookmarkEnd w:id="254"/>
    <w:bookmarkStart w:name="z261" w:id="255"/>
    <w:p>
      <w:pPr>
        <w:spacing w:after="0"/>
        <w:ind w:left="0"/>
        <w:jc w:val="both"/>
      </w:pPr>
      <w:r>
        <w:rPr>
          <w:rFonts w:ascii="Times New Roman"/>
          <w:b w:val="false"/>
          <w:i w:val="false"/>
          <w:color w:val="000000"/>
          <w:sz w:val="28"/>
        </w:rPr>
        <w:t>
      179) аварияның немесе еңсерілмейтін күш әсерінің не тасымалдаудың (тасудың) және (немесе) сақтаудың қалыпты жағдайлары кезінде табиғи кему нәтижесінде қайтарымсыз жоғалудың, сондай-ақ мұндай жағдайда еркін қойма кедендік рәсімінің қолданылуы аяқталуының салдарынан еркін қойманың кедендік рәсімімен орналастырылған тауарлардың жойылу және (немесе) қайтарымсыз жоғалу фактісін мемлекеттік кірістер органдарының тану қағидаларын әзірлеу және бекіту;</w:t>
      </w:r>
    </w:p>
    <w:bookmarkEnd w:id="255"/>
    <w:bookmarkStart w:name="z262" w:id="256"/>
    <w:p>
      <w:pPr>
        <w:spacing w:after="0"/>
        <w:ind w:left="0"/>
        <w:jc w:val="both"/>
      </w:pPr>
      <w:r>
        <w:rPr>
          <w:rFonts w:ascii="Times New Roman"/>
          <w:b w:val="false"/>
          <w:i w:val="false"/>
          <w:color w:val="000000"/>
          <w:sz w:val="28"/>
        </w:rPr>
        <w:t>
      180) еркін қойма иесі таратылған кезде еркін қойма кедендік рәсімінің қолданылуын аяқтау қағидаларын әзірлеу және бекіту;</w:t>
      </w:r>
    </w:p>
    <w:bookmarkEnd w:id="256"/>
    <w:bookmarkStart w:name="z263" w:id="257"/>
    <w:p>
      <w:pPr>
        <w:spacing w:after="0"/>
        <w:ind w:left="0"/>
        <w:jc w:val="both"/>
      </w:pPr>
      <w:r>
        <w:rPr>
          <w:rFonts w:ascii="Times New Roman"/>
          <w:b w:val="false"/>
          <w:i w:val="false"/>
          <w:color w:val="000000"/>
          <w:sz w:val="28"/>
        </w:rPr>
        <w:t>
      181) еркін (арнайы, ерекше) экономикалық аймақ аумағының периметрін қоршау және бейнебақылау жүйесімен жарақтандыру жөніндегі талаптарды қоса алғанда, осындай аумақты жайластыруға қойылатын талаптарды әзірлеу және бекіту;</w:t>
      </w:r>
    </w:p>
    <w:bookmarkEnd w:id="257"/>
    <w:bookmarkStart w:name="z264" w:id="258"/>
    <w:p>
      <w:pPr>
        <w:spacing w:after="0"/>
        <w:ind w:left="0"/>
        <w:jc w:val="both"/>
      </w:pPr>
      <w:r>
        <w:rPr>
          <w:rFonts w:ascii="Times New Roman"/>
          <w:b w:val="false"/>
          <w:i w:val="false"/>
          <w:color w:val="000000"/>
          <w:sz w:val="28"/>
        </w:rPr>
        <w:t>
      182) еркін (арнайы, ерекше) экономикалық аймақ аумағына тауарларды әкелу туралы хабарлама беру және еркін (арнайы, ерекше) экономикалық аймақтың аумағынан тауарларды әкетуге және порттың еркін (арнайы, ерекше) экономикалық аймағына немесе логистикалық еркін (арнайы, ерекше) экономикалық аймағына тауарларды әкелуге рұқсаттар беру қағидалары мен нысанын әзірлеу және бекіту;</w:t>
      </w:r>
    </w:p>
    <w:bookmarkEnd w:id="258"/>
    <w:bookmarkStart w:name="z265" w:id="259"/>
    <w:p>
      <w:pPr>
        <w:spacing w:after="0"/>
        <w:ind w:left="0"/>
        <w:jc w:val="both"/>
      </w:pPr>
      <w:r>
        <w:rPr>
          <w:rFonts w:ascii="Times New Roman"/>
          <w:b w:val="false"/>
          <w:i w:val="false"/>
          <w:color w:val="000000"/>
          <w:sz w:val="28"/>
        </w:rPr>
        <w:t>
      183) мемлекеттік кірістер органдарының еркін (арнайы, ерекше) экономикалық аймақтың аумағына әкелінетін тауарларға сәйкестендіруді жүзеге асыру қағидаларын әзірлеу және бекіту;</w:t>
      </w:r>
    </w:p>
    <w:bookmarkEnd w:id="259"/>
    <w:bookmarkStart w:name="z266" w:id="260"/>
    <w:p>
      <w:pPr>
        <w:spacing w:after="0"/>
        <w:ind w:left="0"/>
        <w:jc w:val="both"/>
      </w:pPr>
      <w:r>
        <w:rPr>
          <w:rFonts w:ascii="Times New Roman"/>
          <w:b w:val="false"/>
          <w:i w:val="false"/>
          <w:color w:val="000000"/>
          <w:sz w:val="28"/>
        </w:rPr>
        <w:t>
      184)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мемлекеттік кірістер органына осындай тауарлар туралы есептілікті ұсыну қағидаларын әзірлеу және бекіту;</w:t>
      </w:r>
    </w:p>
    <w:bookmarkEnd w:id="260"/>
    <w:bookmarkStart w:name="z267" w:id="261"/>
    <w:p>
      <w:pPr>
        <w:spacing w:after="0"/>
        <w:ind w:left="0"/>
        <w:jc w:val="both"/>
      </w:pPr>
      <w:r>
        <w:rPr>
          <w:rFonts w:ascii="Times New Roman"/>
          <w:b w:val="false"/>
          <w:i w:val="false"/>
          <w:color w:val="000000"/>
          <w:sz w:val="28"/>
        </w:rPr>
        <w:t>
      185) еркін (арнайы, ерекше) экономикалық аймақтың аумағынан еркін кеден аймағы кедендік рәсімінің қолданылуын аяқтамай,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әкетуге мемлекеттік кірістер органының рұқсат беру қағидаларын әзірлеу және бекіту;</w:t>
      </w:r>
    </w:p>
    <w:bookmarkEnd w:id="261"/>
    <w:bookmarkStart w:name="z268" w:id="262"/>
    <w:p>
      <w:pPr>
        <w:spacing w:after="0"/>
        <w:ind w:left="0"/>
        <w:jc w:val="both"/>
      </w:pPr>
      <w:r>
        <w:rPr>
          <w:rFonts w:ascii="Times New Roman"/>
          <w:b w:val="false"/>
          <w:i w:val="false"/>
          <w:color w:val="000000"/>
          <w:sz w:val="28"/>
        </w:rPr>
        <w:t>
      186) еркін (арнайы, ерекше) экономикалық аймаққа қатысушының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резидентіне (қатысушысына, субъектісіне) беруіне жол берілген жағдайларды әзірлеу және бекіту;</w:t>
      </w:r>
    </w:p>
    <w:bookmarkEnd w:id="262"/>
    <w:bookmarkStart w:name="z269" w:id="263"/>
    <w:p>
      <w:pPr>
        <w:spacing w:after="0"/>
        <w:ind w:left="0"/>
        <w:jc w:val="both"/>
      </w:pPr>
      <w:r>
        <w:rPr>
          <w:rFonts w:ascii="Times New Roman"/>
          <w:b w:val="false"/>
          <w:i w:val="false"/>
          <w:color w:val="000000"/>
          <w:sz w:val="28"/>
        </w:rPr>
        <w:t>
      187) еркін (арнайы, ерекше) экономикалық аймаққа қатысушының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резидентіне (қатысушысына, субъектісіне) берудің қағидалары мен шарттарын әзірлеу және бекіту;</w:t>
      </w:r>
    </w:p>
    <w:bookmarkEnd w:id="263"/>
    <w:bookmarkStart w:name="z270" w:id="264"/>
    <w:p>
      <w:pPr>
        <w:spacing w:after="0"/>
        <w:ind w:left="0"/>
        <w:jc w:val="both"/>
      </w:pPr>
      <w:r>
        <w:rPr>
          <w:rFonts w:ascii="Times New Roman"/>
          <w:b w:val="false"/>
          <w:i w:val="false"/>
          <w:color w:val="000000"/>
          <w:sz w:val="28"/>
        </w:rPr>
        <w:t>
      188)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жүзеге асыру қағидаларын әзірлеу және бекіту;</w:t>
      </w:r>
    </w:p>
    <w:bookmarkEnd w:id="264"/>
    <w:bookmarkStart w:name="z271" w:id="265"/>
    <w:p>
      <w:pPr>
        <w:spacing w:after="0"/>
        <w:ind w:left="0"/>
        <w:jc w:val="both"/>
      </w:pPr>
      <w:r>
        <w:rPr>
          <w:rFonts w:ascii="Times New Roman"/>
          <w:b w:val="false"/>
          <w:i w:val="false"/>
          <w:color w:val="000000"/>
          <w:sz w:val="28"/>
        </w:rPr>
        <w:t>
      189) еркін кеден аймағы кедендік рәсімінің қолданылуын тауарларды кедендік рәсімдермен орналастырмай аяқтау қағидаларын әзірлеу және бекіту;</w:t>
      </w:r>
    </w:p>
    <w:bookmarkEnd w:id="265"/>
    <w:bookmarkStart w:name="z272" w:id="266"/>
    <w:p>
      <w:pPr>
        <w:spacing w:after="0"/>
        <w:ind w:left="0"/>
        <w:jc w:val="both"/>
      </w:pPr>
      <w:r>
        <w:rPr>
          <w:rFonts w:ascii="Times New Roman"/>
          <w:b w:val="false"/>
          <w:i w:val="false"/>
          <w:color w:val="000000"/>
          <w:sz w:val="28"/>
        </w:rPr>
        <w:t>
      190) еркін (арнайы, ерекше) экономикалық аймаққа қатысушы болып табылатын тұлға таратылған (қызметі тоқтатылған) кезде еркін кеден аймағы кедендік рәсімінің қолданылуын аяқтау қағидаларын әзірлеу және бекіту;</w:t>
      </w:r>
    </w:p>
    <w:bookmarkEnd w:id="266"/>
    <w:bookmarkStart w:name="z273" w:id="267"/>
    <w:p>
      <w:pPr>
        <w:spacing w:after="0"/>
        <w:ind w:left="0"/>
        <w:jc w:val="both"/>
      </w:pPr>
      <w:r>
        <w:rPr>
          <w:rFonts w:ascii="Times New Roman"/>
          <w:b w:val="false"/>
          <w:i w:val="false"/>
          <w:color w:val="000000"/>
          <w:sz w:val="28"/>
        </w:rPr>
        <w:t>
      191) кедендік баждардың, кедендік алымдардың, салықтардың, өсімпұлдардың, пайыздардың артық төленген, артық өндіріп алынған және қате төленген сомасын, сондай-ақ аванстық төлемдер сомаларын, оның ішінде кедендік баждарды, салықтарды, сондай-ақ өзге де ақшаны төлеу жөніндегі міндеттің орындалуын қамтамасыз ету ретінде енгізілген сомаларды есепке жатқызуды және (немесе) қайтаруды жүргізу тәртібі мен мерзімдерін әзірлеу және бекіту;</w:t>
      </w:r>
    </w:p>
    <w:bookmarkEnd w:id="267"/>
    <w:bookmarkStart w:name="z274" w:id="268"/>
    <w:p>
      <w:pPr>
        <w:spacing w:after="0"/>
        <w:ind w:left="0"/>
        <w:jc w:val="both"/>
      </w:pPr>
      <w:r>
        <w:rPr>
          <w:rFonts w:ascii="Times New Roman"/>
          <w:b w:val="false"/>
          <w:i w:val="false"/>
          <w:color w:val="000000"/>
          <w:sz w:val="28"/>
        </w:rPr>
        <w:t>
      192) төлеушінің жеке шотын жүргізу қағидаларын әзірлеу және бекіту;</w:t>
      </w:r>
    </w:p>
    <w:bookmarkEnd w:id="268"/>
    <w:bookmarkStart w:name="z275" w:id="269"/>
    <w:p>
      <w:pPr>
        <w:spacing w:after="0"/>
        <w:ind w:left="0"/>
        <w:jc w:val="both"/>
      </w:pPr>
      <w:r>
        <w:rPr>
          <w:rFonts w:ascii="Times New Roman"/>
          <w:b w:val="false"/>
          <w:i w:val="false"/>
          <w:color w:val="000000"/>
          <w:sz w:val="28"/>
        </w:rPr>
        <w:t>
      193) кедендік баждарды, салықтарды төлеу жөніндегі міндеттің орындалуын бас қамтамасыз етуді қолдану қағидаларын әзірлеу және бекіту;</w:t>
      </w:r>
    </w:p>
    <w:bookmarkEnd w:id="269"/>
    <w:bookmarkStart w:name="z276" w:id="270"/>
    <w:p>
      <w:pPr>
        <w:spacing w:after="0"/>
        <w:ind w:left="0"/>
        <w:jc w:val="both"/>
      </w:pPr>
      <w:r>
        <w:rPr>
          <w:rFonts w:ascii="Times New Roman"/>
          <w:b w:val="false"/>
          <w:i w:val="false"/>
          <w:color w:val="000000"/>
          <w:sz w:val="28"/>
        </w:rPr>
        <w:t>
      194) мемлекеттік кірістер органдарында кедендік баждарды, салықтарды төлеу жөніндегі міндеттің орындалуын қамтамасыз етуді есепке алу қағидаларын әзірлеу және бекіту;</w:t>
      </w:r>
    </w:p>
    <w:bookmarkEnd w:id="270"/>
    <w:bookmarkStart w:name="z277" w:id="271"/>
    <w:p>
      <w:pPr>
        <w:spacing w:after="0"/>
        <w:ind w:left="0"/>
        <w:jc w:val="both"/>
      </w:pPr>
      <w:r>
        <w:rPr>
          <w:rFonts w:ascii="Times New Roman"/>
          <w:b w:val="false"/>
          <w:i w:val="false"/>
          <w:color w:val="000000"/>
          <w:sz w:val="28"/>
        </w:rPr>
        <w:t>
      195) уәкілетті экономикалық оператор міндеттерінің орындалуын қамтамасыз ету тәсілдерін қолдану, қамтамасыз етудің бір тәсілін басқасымен ауыстыру, қамтамасыз ету мөлшерін азайту қағидаларын әзірлеу және бекіту;</w:t>
      </w:r>
    </w:p>
    <w:bookmarkEnd w:id="271"/>
    <w:bookmarkStart w:name="z278" w:id="272"/>
    <w:p>
      <w:pPr>
        <w:spacing w:after="0"/>
        <w:ind w:left="0"/>
        <w:jc w:val="both"/>
      </w:pPr>
      <w:r>
        <w:rPr>
          <w:rFonts w:ascii="Times New Roman"/>
          <w:b w:val="false"/>
          <w:i w:val="false"/>
          <w:color w:val="000000"/>
          <w:sz w:val="28"/>
        </w:rPr>
        <w:t>
      196) мемлекеттік кірістер органында жүргізілетін берешектің жоқ (бар) екендігі туралы мәліметтерді жасау қағидаларын әзірлеу және бекіту;</w:t>
      </w:r>
    </w:p>
    <w:bookmarkEnd w:id="272"/>
    <w:bookmarkStart w:name="z279" w:id="273"/>
    <w:p>
      <w:pPr>
        <w:spacing w:after="0"/>
        <w:ind w:left="0"/>
        <w:jc w:val="both"/>
      </w:pPr>
      <w:r>
        <w:rPr>
          <w:rFonts w:ascii="Times New Roman"/>
          <w:b w:val="false"/>
          <w:i w:val="false"/>
          <w:color w:val="000000"/>
          <w:sz w:val="28"/>
        </w:rPr>
        <w:t>
      197) мемлекеттік кірістер органдарының тәуекелдерді басқару жүйесін қолдану стратегиясы мен тактикасын, оның жұмыс істеу қағидаларын әзірлеу мен бекіту және тәуекелдерді басқару процесін іске асыру;</w:t>
      </w:r>
    </w:p>
    <w:bookmarkEnd w:id="273"/>
    <w:bookmarkStart w:name="z280" w:id="274"/>
    <w:p>
      <w:pPr>
        <w:spacing w:after="0"/>
        <w:ind w:left="0"/>
        <w:jc w:val="both"/>
      </w:pPr>
      <w:r>
        <w:rPr>
          <w:rFonts w:ascii="Times New Roman"/>
          <w:b w:val="false"/>
          <w:i w:val="false"/>
          <w:color w:val="000000"/>
          <w:sz w:val="28"/>
        </w:rPr>
        <w:t>
      198)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қағидаларын әзірлеу және бекіту;</w:t>
      </w:r>
    </w:p>
    <w:bookmarkEnd w:id="274"/>
    <w:bookmarkStart w:name="z281" w:id="275"/>
    <w:p>
      <w:pPr>
        <w:spacing w:after="0"/>
        <w:ind w:left="0"/>
        <w:jc w:val="both"/>
      </w:pPr>
      <w:r>
        <w:rPr>
          <w:rFonts w:ascii="Times New Roman"/>
          <w:b w:val="false"/>
          <w:i w:val="false"/>
          <w:color w:val="000000"/>
          <w:sz w:val="28"/>
        </w:rPr>
        <w:t>
      199) Қазақстан Республикасының аумағында кедендік алып жүруді ұйымдастыру тәртібін бекіту;</w:t>
      </w:r>
    </w:p>
    <w:bookmarkEnd w:id="275"/>
    <w:bookmarkStart w:name="z282" w:id="276"/>
    <w:p>
      <w:pPr>
        <w:spacing w:after="0"/>
        <w:ind w:left="0"/>
        <w:jc w:val="both"/>
      </w:pPr>
      <w:r>
        <w:rPr>
          <w:rFonts w:ascii="Times New Roman"/>
          <w:b w:val="false"/>
          <w:i w:val="false"/>
          <w:color w:val="000000"/>
          <w:sz w:val="28"/>
        </w:rPr>
        <w:t>
      200) мемлекеттік кірістер органдары лауазымды адамдарының тауарларға кедендік тазартуды жасау қағидаларын әзірлеу және бекіту;</w:t>
      </w:r>
    </w:p>
    <w:bookmarkEnd w:id="276"/>
    <w:bookmarkStart w:name="z283" w:id="277"/>
    <w:p>
      <w:pPr>
        <w:spacing w:after="0"/>
        <w:ind w:left="0"/>
        <w:jc w:val="both"/>
      </w:pPr>
      <w:r>
        <w:rPr>
          <w:rFonts w:ascii="Times New Roman"/>
          <w:b w:val="false"/>
          <w:i w:val="false"/>
          <w:color w:val="000000"/>
          <w:sz w:val="28"/>
        </w:rPr>
        <w:t>
      201) кедендік бақылаудың уақытша аймақтарын құру (оның ішінде мүдделі тұлғаның өтініші бойынша), олардың жұмыс істеуін тоқтату қағидаларын, оларға қойылатын талаптарды, сондай-ақ кедендік бақылаудың уақытша аймағының құқықтық режимін әзірлеу және бекіту;</w:t>
      </w:r>
    </w:p>
    <w:bookmarkEnd w:id="277"/>
    <w:bookmarkStart w:name="z284" w:id="278"/>
    <w:p>
      <w:pPr>
        <w:spacing w:after="0"/>
        <w:ind w:left="0"/>
        <w:jc w:val="both"/>
      </w:pPr>
      <w:r>
        <w:rPr>
          <w:rFonts w:ascii="Times New Roman"/>
          <w:b w:val="false"/>
          <w:i w:val="false"/>
          <w:color w:val="000000"/>
          <w:sz w:val="28"/>
        </w:rPr>
        <w:t>
      202) еркін қойма аумағының периметрін бейнебақылау жүйесімен қоршауға және жарақтандыруға қойылатын талаптарды қоса алғанда, уақытша сақтау қоймасы, кеден қоймасы, еркін қойма ретінде пайдалануға арналған немесе пайдаланылатын құрылыстарды, үй-жайларды (үй-жайлардың бөліктерін) және (немесе) ашық алаңдарды орналастыруға (еркін қоймадан басқа), жайластыруға және жабдықтауға қойылатын талаптарды әзірлеу және бекіту;</w:t>
      </w:r>
    </w:p>
    <w:bookmarkEnd w:id="278"/>
    <w:bookmarkStart w:name="z285" w:id="279"/>
    <w:p>
      <w:pPr>
        <w:spacing w:after="0"/>
        <w:ind w:left="0"/>
        <w:jc w:val="both"/>
      </w:pPr>
      <w:r>
        <w:rPr>
          <w:rFonts w:ascii="Times New Roman"/>
          <w:b w:val="false"/>
          <w:i w:val="false"/>
          <w:color w:val="000000"/>
          <w:sz w:val="28"/>
        </w:rPr>
        <w:t>
      203) бажсыз сауда дүкендерін орналастыруға, жайластыруға және жабдықтауға, оның ішінде бейнебақылау жүйесімен жарақтандыруға қойылатын талаптарды, оларды құру және олардың жұмыс істеу қағидаларын әзірлеу және бекіту;</w:t>
      </w:r>
    </w:p>
    <w:bookmarkEnd w:id="279"/>
    <w:bookmarkStart w:name="z286" w:id="280"/>
    <w:p>
      <w:pPr>
        <w:spacing w:after="0"/>
        <w:ind w:left="0"/>
        <w:jc w:val="both"/>
      </w:pPr>
      <w:r>
        <w:rPr>
          <w:rFonts w:ascii="Times New Roman"/>
          <w:b w:val="false"/>
          <w:i w:val="false"/>
          <w:color w:val="000000"/>
          <w:sz w:val="28"/>
        </w:rPr>
        <w:t>
      204) бажсыз сауда дүкендерінде тауарларды өткізу қағидаларын әзірлеу және бекіту;</w:t>
      </w:r>
    </w:p>
    <w:bookmarkEnd w:id="280"/>
    <w:bookmarkStart w:name="z287" w:id="281"/>
    <w:p>
      <w:pPr>
        <w:spacing w:after="0"/>
        <w:ind w:left="0"/>
        <w:jc w:val="both"/>
      </w:pPr>
      <w:r>
        <w:rPr>
          <w:rFonts w:ascii="Times New Roman"/>
          <w:b w:val="false"/>
          <w:i w:val="false"/>
          <w:color w:val="000000"/>
          <w:sz w:val="28"/>
        </w:rPr>
        <w:t>
      205) электрондық шот-фактуралардың ақпараттық жүйесінде электрондық нысанда шот-фактураны жазып беру қағидаларын әзірлеу және бекіту;</w:t>
      </w:r>
    </w:p>
    <w:bookmarkEnd w:id="281"/>
    <w:bookmarkStart w:name="z288" w:id="282"/>
    <w:p>
      <w:pPr>
        <w:spacing w:after="0"/>
        <w:ind w:left="0"/>
        <w:jc w:val="both"/>
      </w:pPr>
      <w:r>
        <w:rPr>
          <w:rFonts w:ascii="Times New Roman"/>
          <w:b w:val="false"/>
          <w:i w:val="false"/>
          <w:color w:val="000000"/>
          <w:sz w:val="28"/>
        </w:rPr>
        <w:t>
      206) толысылған шарапты және сыра қайнату өнімін қоспағанда, алкоголь өнімін есепке алу-бақылау таңбаларымен таңбалау (қайта таңбалау) қағидаларын, сондай-ақ есепке алу-бақылау таңбаларының нысандарын, мазмұны мен қорғау элементтерін әзірлеу және бекіту;</w:t>
      </w:r>
    </w:p>
    <w:bookmarkEnd w:id="282"/>
    <w:bookmarkStart w:name="z289" w:id="283"/>
    <w:p>
      <w:pPr>
        <w:spacing w:after="0"/>
        <w:ind w:left="0"/>
        <w:jc w:val="both"/>
      </w:pPr>
      <w:r>
        <w:rPr>
          <w:rFonts w:ascii="Times New Roman"/>
          <w:b w:val="false"/>
          <w:i w:val="false"/>
          <w:color w:val="000000"/>
          <w:sz w:val="28"/>
        </w:rPr>
        <w:t xml:space="preserve">
      207)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172-бабының</w:t>
      </w:r>
      <w:r>
        <w:rPr>
          <w:rFonts w:ascii="Times New Roman"/>
          <w:b w:val="false"/>
          <w:i w:val="false"/>
          <w:color w:val="000000"/>
          <w:sz w:val="28"/>
        </w:rPr>
        <w:t xml:space="preserve"> 2-тармағында көрсетілген акцизделетін тауарларды жаңа үлгідегі есепке алу-бақылау немесе акциздік таңбалармен қайта таңбалау мерзімдерін айқындау;</w:t>
      </w:r>
    </w:p>
    <w:bookmarkEnd w:id="283"/>
    <w:bookmarkStart w:name="z290" w:id="284"/>
    <w:p>
      <w:pPr>
        <w:spacing w:after="0"/>
        <w:ind w:left="0"/>
        <w:jc w:val="both"/>
      </w:pPr>
      <w:r>
        <w:rPr>
          <w:rFonts w:ascii="Times New Roman"/>
          <w:b w:val="false"/>
          <w:i w:val="false"/>
          <w:color w:val="000000"/>
          <w:sz w:val="28"/>
        </w:rPr>
        <w:t>
      208) есепке алу-бақылау таңбаларын алу, есепке алу, сақтау, беру және алкоголь өнімін өндіру және (немесе) Қазақстан Республикасына импорттау кезінде өндірушінің және (немесе) импорттаушының есепке алу-бақылау таңбаларын нысаналы пайдалану туралы міндеттемесін, есебін ұсыну қағидаларын, сондай-ақ мұндай міндеттемені есепке алу тәртібі мен қамтамасыз ету мөлшерін әзірлеу және бекіту;</w:t>
      </w:r>
    </w:p>
    <w:bookmarkEnd w:id="284"/>
    <w:bookmarkStart w:name="z291" w:id="285"/>
    <w:p>
      <w:pPr>
        <w:spacing w:after="0"/>
        <w:ind w:left="0"/>
        <w:jc w:val="both"/>
      </w:pPr>
      <w:r>
        <w:rPr>
          <w:rFonts w:ascii="Times New Roman"/>
          <w:b w:val="false"/>
          <w:i w:val="false"/>
          <w:color w:val="000000"/>
          <w:sz w:val="28"/>
        </w:rPr>
        <w:t>
      209) Қазақстан Республикасының Ұлттық Банкімен келісу бойынша екінші деңгейдегі банктердің және банк операцияларының жекелеген түрлерін жүзеге асыратын ұйымдардың жекелеген арнаулы салық режимдерін қолданатын дара кәсіпкерлер ретінде тіркеу есебінде тұрған және арнайы мобильдік қосымшаны пайдаланушылар болып табылатын жеке тұлғалардың – салық төлеушілердің кәсіпкерлік қызметін жүзеге асыру үшін шотқа күнтізбелік ай ішінде түскен төлемдерінің қорытынды сомалары жөніндегі мәліметтерді ұсыну қағидаларын, нысанын және мерзімдерін әзірлеу және бекіту;</w:t>
      </w:r>
    </w:p>
    <w:bookmarkEnd w:id="285"/>
    <w:bookmarkStart w:name="z292" w:id="286"/>
    <w:p>
      <w:pPr>
        <w:spacing w:after="0"/>
        <w:ind w:left="0"/>
        <w:jc w:val="both"/>
      </w:pPr>
      <w:r>
        <w:rPr>
          <w:rFonts w:ascii="Times New Roman"/>
          <w:b w:val="false"/>
          <w:i w:val="false"/>
          <w:color w:val="000000"/>
          <w:sz w:val="28"/>
        </w:rPr>
        <w:t>
      210) акциздік бекеттің қызметін ұйымдастыру тәртібін бекіту;</w:t>
      </w:r>
    </w:p>
    <w:bookmarkEnd w:id="286"/>
    <w:bookmarkStart w:name="z293" w:id="287"/>
    <w:p>
      <w:pPr>
        <w:spacing w:after="0"/>
        <w:ind w:left="0"/>
        <w:jc w:val="both"/>
      </w:pPr>
      <w:r>
        <w:rPr>
          <w:rFonts w:ascii="Times New Roman"/>
          <w:b w:val="false"/>
          <w:i w:val="false"/>
          <w:color w:val="000000"/>
          <w:sz w:val="28"/>
        </w:rPr>
        <w:t>
      211) салық есептілігі нысандарын және оларды жасау қағидаларын бекіту;</w:t>
      </w:r>
    </w:p>
    <w:bookmarkEnd w:id="287"/>
    <w:bookmarkStart w:name="z294" w:id="288"/>
    <w:p>
      <w:pPr>
        <w:spacing w:after="0"/>
        <w:ind w:left="0"/>
        <w:jc w:val="both"/>
      </w:pPr>
      <w:r>
        <w:rPr>
          <w:rFonts w:ascii="Times New Roman"/>
          <w:b w:val="false"/>
          <w:i w:val="false"/>
          <w:color w:val="000000"/>
          <w:sz w:val="28"/>
        </w:rPr>
        <w:t>
      212) тауарларды әкелу және жанама салықтардың төленгені туралы өтінішті кері қайтарып алу тәртібін бекіту;</w:t>
      </w:r>
    </w:p>
    <w:bookmarkEnd w:id="288"/>
    <w:bookmarkStart w:name="z295" w:id="289"/>
    <w:p>
      <w:pPr>
        <w:spacing w:after="0"/>
        <w:ind w:left="0"/>
        <w:jc w:val="both"/>
      </w:pPr>
      <w:r>
        <w:rPr>
          <w:rFonts w:ascii="Times New Roman"/>
          <w:b w:val="false"/>
          <w:i w:val="false"/>
          <w:color w:val="000000"/>
          <w:sz w:val="28"/>
        </w:rPr>
        <w:t>
      213) салық және кеден заңнамасында көзделген өтініштер мен өзге де құжаттардың нысандарын бекіту;</w:t>
      </w:r>
    </w:p>
    <w:bookmarkEnd w:id="289"/>
    <w:bookmarkStart w:name="z296" w:id="290"/>
    <w:p>
      <w:pPr>
        <w:spacing w:after="0"/>
        <w:ind w:left="0"/>
        <w:jc w:val="both"/>
      </w:pPr>
      <w:r>
        <w:rPr>
          <w:rFonts w:ascii="Times New Roman"/>
          <w:b w:val="false"/>
          <w:i w:val="false"/>
          <w:color w:val="000000"/>
          <w:sz w:val="28"/>
        </w:rPr>
        <w:t>
      214) Қазақстан Республикасының зияткерлік меншік объектілерінің кедендік тізілімін жүргізу нысаны мен қағидаларын әзірлеу және бекіту;</w:t>
      </w:r>
    </w:p>
    <w:bookmarkEnd w:id="290"/>
    <w:bookmarkStart w:name="z297" w:id="291"/>
    <w:p>
      <w:pPr>
        <w:spacing w:after="0"/>
        <w:ind w:left="0"/>
        <w:jc w:val="both"/>
      </w:pPr>
      <w:r>
        <w:rPr>
          <w:rFonts w:ascii="Times New Roman"/>
          <w:b w:val="false"/>
          <w:i w:val="false"/>
          <w:color w:val="000000"/>
          <w:sz w:val="28"/>
        </w:rPr>
        <w:t>
      215) көлік саласындағы уәкілетті органмен бірлесіп, мемлекеттік кірістер органдары лауазымды адамдарының Еуразиялық экономикалық одақтың кедендік шекарасы арқылы автомобиль өткізу пункттерінде көліктік бақылауды жүзеге асыру қағидаларын әзірлеу және бекіту;</w:t>
      </w:r>
    </w:p>
    <w:bookmarkEnd w:id="291"/>
    <w:bookmarkStart w:name="z298" w:id="292"/>
    <w:p>
      <w:pPr>
        <w:spacing w:after="0"/>
        <w:ind w:left="0"/>
        <w:jc w:val="both"/>
      </w:pPr>
      <w:r>
        <w:rPr>
          <w:rFonts w:ascii="Times New Roman"/>
          <w:b w:val="false"/>
          <w:i w:val="false"/>
          <w:color w:val="000000"/>
          <w:sz w:val="28"/>
        </w:rPr>
        <w:t>
      216)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сондай-ақ мемлекеттік кірістер органдары мен мемлекеттік кірістер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әзірлеу және бекіту;</w:t>
      </w:r>
    </w:p>
    <w:bookmarkEnd w:id="292"/>
    <w:bookmarkStart w:name="z299" w:id="293"/>
    <w:p>
      <w:pPr>
        <w:spacing w:after="0"/>
        <w:ind w:left="0"/>
        <w:jc w:val="both"/>
      </w:pPr>
      <w:r>
        <w:rPr>
          <w:rFonts w:ascii="Times New Roman"/>
          <w:b w:val="false"/>
          <w:i w:val="false"/>
          <w:color w:val="000000"/>
          <w:sz w:val="28"/>
        </w:rPr>
        <w:t>
      217) шектері кедендік операцияларды жасауға және (немесе) еркін кедендік аймақтың кедендік рәсімімен орналастырылған тауарларды пайдалануға (сақтауға) арналған Еуразиялық экономикалық одақтың кедендік шекарасының кедендік операцияларды жасауға арналған учаскелеріне толық немесе ішінара сәйкес келетін, шектері еркін (арнайы, ерекше) экономикалық аймақ аумағының бөліктері болып табылатын Еуразиялық экономикалық одақтың кедендік шекара учаскелерімен толық немесе ішінара сәйкес келетін еркін (арнайы, ерекше) экономикалық аймақтың кедендік бақылау аймақтарын айқындау қағидаларын әзірлеу және бекіту;</w:t>
      </w:r>
    </w:p>
    <w:bookmarkEnd w:id="293"/>
    <w:bookmarkStart w:name="z300" w:id="294"/>
    <w:p>
      <w:pPr>
        <w:spacing w:after="0"/>
        <w:ind w:left="0"/>
        <w:jc w:val="both"/>
      </w:pPr>
      <w:r>
        <w:rPr>
          <w:rFonts w:ascii="Times New Roman"/>
          <w:b w:val="false"/>
          <w:i w:val="false"/>
          <w:color w:val="000000"/>
          <w:sz w:val="28"/>
        </w:rPr>
        <w:t>
      218)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 аумағын, мұндай аумақты қоршау және бейнебақылау жүйесімен жарақтандыру жөніндегі талаптарды қоса алғанда, жайластыру ерекшеліктерін әзірлеу және бекіту;</w:t>
      </w:r>
    </w:p>
    <w:bookmarkEnd w:id="294"/>
    <w:bookmarkStart w:name="z301" w:id="295"/>
    <w:p>
      <w:pPr>
        <w:spacing w:after="0"/>
        <w:ind w:left="0"/>
        <w:jc w:val="both"/>
      </w:pPr>
      <w:r>
        <w:rPr>
          <w:rFonts w:ascii="Times New Roman"/>
          <w:b w:val="false"/>
          <w:i w:val="false"/>
          <w:color w:val="000000"/>
          <w:sz w:val="28"/>
        </w:rPr>
        <w:t>
      219)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аумағында, осындай аумаққа адамдардың кіруін қоса алғанда, бақылау-өткізу режимін қамтамасыз ету қағидаларын әзірлеу және бекіту;</w:t>
      </w:r>
    </w:p>
    <w:bookmarkEnd w:id="295"/>
    <w:bookmarkStart w:name="z302" w:id="296"/>
    <w:p>
      <w:pPr>
        <w:spacing w:after="0"/>
        <w:ind w:left="0"/>
        <w:jc w:val="both"/>
      </w:pPr>
      <w:r>
        <w:rPr>
          <w:rFonts w:ascii="Times New Roman"/>
          <w:b w:val="false"/>
          <w:i w:val="false"/>
          <w:color w:val="000000"/>
          <w:sz w:val="28"/>
        </w:rPr>
        <w:t>
      220) шектері Еуразиялық экономикалық одақтың кедендік шекарасының учаскелеріне толық немесе ішінара сәйкес келетін еркін (арнайы, ерекше) экономикалық аймаққа әкелу кезінде еркін кедендік аймақтың кедендік рәсіміне орналастыруға жатпайтын тауарлардың тізбесі мен санаттарын әзірлеу және бекіту;</w:t>
      </w:r>
    </w:p>
    <w:bookmarkEnd w:id="296"/>
    <w:bookmarkStart w:name="z303" w:id="297"/>
    <w:p>
      <w:pPr>
        <w:spacing w:after="0"/>
        <w:ind w:left="0"/>
        <w:jc w:val="both"/>
      </w:pPr>
      <w:r>
        <w:rPr>
          <w:rFonts w:ascii="Times New Roman"/>
          <w:b w:val="false"/>
          <w:i w:val="false"/>
          <w:color w:val="000000"/>
          <w:sz w:val="28"/>
        </w:rPr>
        <w:t>
      221) тауарларды еркін (арнайы, ерекше) экономикалық аймақта қызметті жүзеге асыру туралы шартқа сәйкес тұтыну, еркін (арнайы, ерекше) экономикалық аймаққа қатысушының Еуразиялық экономикалық одақтың тауарларын жеке тұлғаларға өткізуі, осындай тауарларды өткізу еркін (арнайы, ерекше) экономикалық аймақта қызметті жүзеге асыру туралы шартқа сәйкес еркін (арнайы, ерекше) экономикалық аймаққа қатысушының негізгі кәсіпкерлік қызметі болып табылатын жағдайларды қоспағанда, еркін (арнайы, ерекше) экономикалық аймаққа қатысушының шетелдік тауарларды жеке тұлғаларға өткізуі жағдайларында еркін кеден аймағы кедендік рәсімін аяқтау кезінде есептілікті ұсыну қағидаларын әзірлеу және бекіту;</w:t>
      </w:r>
    </w:p>
    <w:bookmarkEnd w:id="297"/>
    <w:bookmarkStart w:name="z304" w:id="298"/>
    <w:p>
      <w:pPr>
        <w:spacing w:after="0"/>
        <w:ind w:left="0"/>
        <w:jc w:val="both"/>
      </w:pPr>
      <w:r>
        <w:rPr>
          <w:rFonts w:ascii="Times New Roman"/>
          <w:b w:val="false"/>
          <w:i w:val="false"/>
          <w:color w:val="000000"/>
          <w:sz w:val="28"/>
        </w:rPr>
        <w:t>
      222) шектері Еуразиялық экономикалық одақтың кедендік шекарасының учаскелеріне толық немесе ішінара сәйкес келетін еркін (арнайы, ерекше) экономикалық аймақтың аумағында орналастыру және (немесе) пайдалану үшін еркін кедендік аймақтың кедендік рәсімімен орналастырылатын тауарлардың декларанттары шектері Еуразиялық экономикалық одақтың кедендік шекарасының учаскелеріне толық немесе ішінара сәйкес келетін еркін (арнайы, ерекше) экономикалық аймақтың қатысушылары болып табылмайтын Қазақстан Республикасының заңды тұлғалары бола алатын жағдайларды әзірлеу және бекіту;</w:t>
      </w:r>
    </w:p>
    <w:bookmarkEnd w:id="298"/>
    <w:bookmarkStart w:name="z305" w:id="299"/>
    <w:p>
      <w:pPr>
        <w:spacing w:after="0"/>
        <w:ind w:left="0"/>
        <w:jc w:val="both"/>
      </w:pPr>
      <w:r>
        <w:rPr>
          <w:rFonts w:ascii="Times New Roman"/>
          <w:b w:val="false"/>
          <w:i w:val="false"/>
          <w:color w:val="000000"/>
          <w:sz w:val="28"/>
        </w:rPr>
        <w:t>
      223) ақпараттық жүйені пайдалана отырып, тауарларды есепке алу жүйесіне қойылатын талаптарды және оны кедендік бақылау мақсаттары үшін шектері Еуразиялық экономикалық одақтың кедендік шекарасының учаскелеріне толық немесе ішінара сәйкес келетін еркін (арнайы, ерекше) экономикалық аймақтың аумағында тауарларды өткізу кезінде қолдану тәртібін әзірлеу және бекіту;</w:t>
      </w:r>
    </w:p>
    <w:bookmarkEnd w:id="299"/>
    <w:bookmarkStart w:name="z306" w:id="300"/>
    <w:p>
      <w:pPr>
        <w:spacing w:after="0"/>
        <w:ind w:left="0"/>
        <w:jc w:val="both"/>
      </w:pPr>
      <w:r>
        <w:rPr>
          <w:rFonts w:ascii="Times New Roman"/>
          <w:b w:val="false"/>
          <w:i w:val="false"/>
          <w:color w:val="000000"/>
          <w:sz w:val="28"/>
        </w:rPr>
        <w:t>
      224) қызметтің басым түрлерінің тізбесіне басқарушы компаниялар мен арнайы экономикалық аймақтардың әлеуетті қатысушыларының осындай тізбеде көзделмеген немесе арнайы экономикалық аймақты құру мақсаттарына сәйкес келмейтін қызмет түрлерін енгізу туралы өтініштерін қарауды жүзеге асыратын арнайы комиссияның жұмысына қатысу;</w:t>
      </w:r>
    </w:p>
    <w:bookmarkEnd w:id="300"/>
    <w:bookmarkStart w:name="z307" w:id="301"/>
    <w:p>
      <w:pPr>
        <w:spacing w:after="0"/>
        <w:ind w:left="0"/>
        <w:jc w:val="both"/>
      </w:pPr>
      <w:r>
        <w:rPr>
          <w:rFonts w:ascii="Times New Roman"/>
          <w:b w:val="false"/>
          <w:i w:val="false"/>
          <w:color w:val="000000"/>
          <w:sz w:val="28"/>
        </w:rPr>
        <w:t>
      225) мемлекеттік кірістер органдары мен уәкілетті экономикалық операторлардың өзара іс-қимыл жасау қағидаларын әзірлеу және бекіту;</w:t>
      </w:r>
    </w:p>
    <w:bookmarkEnd w:id="301"/>
    <w:bookmarkStart w:name="z308" w:id="302"/>
    <w:p>
      <w:pPr>
        <w:spacing w:after="0"/>
        <w:ind w:left="0"/>
        <w:jc w:val="both"/>
      </w:pPr>
      <w:r>
        <w:rPr>
          <w:rFonts w:ascii="Times New Roman"/>
          <w:b w:val="false"/>
          <w:i w:val="false"/>
          <w:color w:val="000000"/>
          <w:sz w:val="28"/>
        </w:rPr>
        <w:t>
      226) жекелеген кедендік операцияларды жасау жөніндегі нұсқаулықты әзірлеу және бекіту;</w:t>
      </w:r>
    </w:p>
    <w:bookmarkEnd w:id="302"/>
    <w:bookmarkStart w:name="z309" w:id="303"/>
    <w:p>
      <w:pPr>
        <w:spacing w:after="0"/>
        <w:ind w:left="0"/>
        <w:jc w:val="both"/>
      </w:pPr>
      <w:r>
        <w:rPr>
          <w:rFonts w:ascii="Times New Roman"/>
          <w:b w:val="false"/>
          <w:i w:val="false"/>
          <w:color w:val="000000"/>
          <w:sz w:val="28"/>
        </w:rPr>
        <w:t>
      227) автожанармай құю станцияларында және мұнай өнімдері базаларында мұнай өнімдерінің қозғалысын есепке алу журналын жүргізу нысаны мен қағидаларын әзірлеу және бекіту;</w:t>
      </w:r>
    </w:p>
    <w:bookmarkEnd w:id="303"/>
    <w:bookmarkStart w:name="z310" w:id="304"/>
    <w:p>
      <w:pPr>
        <w:spacing w:after="0"/>
        <w:ind w:left="0"/>
        <w:jc w:val="both"/>
      </w:pPr>
      <w:r>
        <w:rPr>
          <w:rFonts w:ascii="Times New Roman"/>
          <w:b w:val="false"/>
          <w:i w:val="false"/>
          <w:color w:val="000000"/>
          <w:sz w:val="28"/>
        </w:rPr>
        <w:t>
      228) мұнай өнімдерін өндіру және олардың айналымы жөніндегі бірыңғай дерекқорды қалыптастыру және жүргізу тәртібін әзірлеу және бекіту;</w:t>
      </w:r>
    </w:p>
    <w:bookmarkEnd w:id="304"/>
    <w:bookmarkStart w:name="z311" w:id="305"/>
    <w:p>
      <w:pPr>
        <w:spacing w:after="0"/>
        <w:ind w:left="0"/>
        <w:jc w:val="both"/>
      </w:pPr>
      <w:r>
        <w:rPr>
          <w:rFonts w:ascii="Times New Roman"/>
          <w:b w:val="false"/>
          <w:i w:val="false"/>
          <w:color w:val="000000"/>
          <w:sz w:val="28"/>
        </w:rPr>
        <w:t>
      229) мұнай өнімдеріне дербес сәйкестендіру нөмір-кодтарын беру қағидаларын әзірлеу және бекіту;</w:t>
      </w:r>
    </w:p>
    <w:bookmarkEnd w:id="305"/>
    <w:bookmarkStart w:name="z312" w:id="306"/>
    <w:p>
      <w:pPr>
        <w:spacing w:after="0"/>
        <w:ind w:left="0"/>
        <w:jc w:val="both"/>
      </w:pPr>
      <w:r>
        <w:rPr>
          <w:rFonts w:ascii="Times New Roman"/>
          <w:b w:val="false"/>
          <w:i w:val="false"/>
          <w:color w:val="000000"/>
          <w:sz w:val="28"/>
        </w:rPr>
        <w:t>
      230) мұнай өнімдерінің айналымы саласындағы бұзушылықтарды жою туралы хабарлама нысанын әзірлеу және бекіту;</w:t>
      </w:r>
    </w:p>
    <w:bookmarkEnd w:id="306"/>
    <w:bookmarkStart w:name="z313" w:id="307"/>
    <w:p>
      <w:pPr>
        <w:spacing w:after="0"/>
        <w:ind w:left="0"/>
        <w:jc w:val="both"/>
      </w:pPr>
      <w:r>
        <w:rPr>
          <w:rFonts w:ascii="Times New Roman"/>
          <w:b w:val="false"/>
          <w:i w:val="false"/>
          <w:color w:val="000000"/>
          <w:sz w:val="28"/>
        </w:rPr>
        <w:t>
      231) мұнай өнімдерінің айналымы жөніндегі декларациялардың нысандарын, оларды ұсыну және жасау қағидаларын әзірлеу және бекіту;</w:t>
      </w:r>
    </w:p>
    <w:bookmarkEnd w:id="307"/>
    <w:bookmarkStart w:name="z314" w:id="308"/>
    <w:p>
      <w:pPr>
        <w:spacing w:after="0"/>
        <w:ind w:left="0"/>
        <w:jc w:val="both"/>
      </w:pPr>
      <w:r>
        <w:rPr>
          <w:rFonts w:ascii="Times New Roman"/>
          <w:b w:val="false"/>
          <w:i w:val="false"/>
          <w:color w:val="000000"/>
          <w:sz w:val="28"/>
        </w:rPr>
        <w:t>
      232) мұнай өнімдерін өндірушілердің өндірістік объектілерінің резервуарларын және автожанармай құю станцияларын (жылжымалы үлгідегі автожанармай құю станцияларынан басқа) есепке алудың бақылау аспаптарымен жарақтандыру жөніндегі қағидалар мен талаптарды әзірлеу және бекіту;</w:t>
      </w:r>
    </w:p>
    <w:bookmarkEnd w:id="308"/>
    <w:bookmarkStart w:name="z315" w:id="309"/>
    <w:p>
      <w:pPr>
        <w:spacing w:after="0"/>
        <w:ind w:left="0"/>
        <w:jc w:val="both"/>
      </w:pPr>
      <w:r>
        <w:rPr>
          <w:rFonts w:ascii="Times New Roman"/>
          <w:b w:val="false"/>
          <w:i w:val="false"/>
          <w:color w:val="000000"/>
          <w:sz w:val="28"/>
        </w:rPr>
        <w:t>
      233) фильтрлі, фильтрсіз сигареттерге және папиростарға, сигариллаларға және қыздырылатын темекісі бар бұйымдарға ең төмен бөлшек сауда бағаларын белгілеу;</w:t>
      </w:r>
    </w:p>
    <w:bookmarkEnd w:id="309"/>
    <w:bookmarkStart w:name="z316" w:id="310"/>
    <w:p>
      <w:pPr>
        <w:spacing w:after="0"/>
        <w:ind w:left="0"/>
        <w:jc w:val="both"/>
      </w:pPr>
      <w:r>
        <w:rPr>
          <w:rFonts w:ascii="Times New Roman"/>
          <w:b w:val="false"/>
          <w:i w:val="false"/>
          <w:color w:val="000000"/>
          <w:sz w:val="28"/>
        </w:rPr>
        <w:t>
      234) этил спиртін және (немесе) алкоголь өнімін өндірудің технологиялық желілерін есепке алудың бақылау аспаптарымен жарақтандыру, олардың жұмыс істеуі және шарап құйып (шарап материалын), сондай-ақ өндірістік қуаты жылына төрт жүз мың декалитрден төмен сыра мен сыра сусынын өндіруді қоспағанда, есепке алуды жүзеге асыру қағидаларын әзірлеу және бекіту;</w:t>
      </w:r>
    </w:p>
    <w:bookmarkEnd w:id="310"/>
    <w:bookmarkStart w:name="z317" w:id="311"/>
    <w:p>
      <w:pPr>
        <w:spacing w:after="0"/>
        <w:ind w:left="0"/>
        <w:jc w:val="both"/>
      </w:pPr>
      <w:r>
        <w:rPr>
          <w:rFonts w:ascii="Times New Roman"/>
          <w:b w:val="false"/>
          <w:i w:val="false"/>
          <w:color w:val="000000"/>
          <w:sz w:val="28"/>
        </w:rPr>
        <w:t>
      235) этил спирті мен алкоголь өнімін өндіру паспорты үшін қажетті мәліметтер тізбесін әзірлеу және бекіту;</w:t>
      </w:r>
    </w:p>
    <w:bookmarkEnd w:id="311"/>
    <w:bookmarkStart w:name="z318" w:id="312"/>
    <w:p>
      <w:pPr>
        <w:spacing w:after="0"/>
        <w:ind w:left="0"/>
        <w:jc w:val="both"/>
      </w:pPr>
      <w:r>
        <w:rPr>
          <w:rFonts w:ascii="Times New Roman"/>
          <w:b w:val="false"/>
          <w:i w:val="false"/>
          <w:color w:val="000000"/>
          <w:sz w:val="28"/>
        </w:rPr>
        <w:t>
      236) этил спирті мен алкоголь өнімін өндіру және оның айналымы жөніндегі декларацияларды табыс ету тәртібін әзірлеу және бекіту;</w:t>
      </w:r>
    </w:p>
    <w:bookmarkEnd w:id="312"/>
    <w:bookmarkStart w:name="z319" w:id="313"/>
    <w:p>
      <w:pPr>
        <w:spacing w:after="0"/>
        <w:ind w:left="0"/>
        <w:jc w:val="both"/>
      </w:pPr>
      <w:r>
        <w:rPr>
          <w:rFonts w:ascii="Times New Roman"/>
          <w:b w:val="false"/>
          <w:i w:val="false"/>
          <w:color w:val="000000"/>
          <w:sz w:val="28"/>
        </w:rPr>
        <w:t>
      237) этил спиртін сақтау және өткізу (тиеп-жөнелту, қабылдап алу) қағидаларын әзірлеу және бекіту;</w:t>
      </w:r>
    </w:p>
    <w:bookmarkEnd w:id="313"/>
    <w:bookmarkStart w:name="z320" w:id="314"/>
    <w:p>
      <w:pPr>
        <w:spacing w:after="0"/>
        <w:ind w:left="0"/>
        <w:jc w:val="both"/>
      </w:pPr>
      <w:r>
        <w:rPr>
          <w:rFonts w:ascii="Times New Roman"/>
          <w:b w:val="false"/>
          <w:i w:val="false"/>
          <w:color w:val="000000"/>
          <w:sz w:val="28"/>
        </w:rPr>
        <w:t>
      238) темекі бұйымдарына дербес сәйкестендіру нөмір-кодтарын беру қағидаларын әзірлеу және бекіту;</w:t>
      </w:r>
    </w:p>
    <w:bookmarkEnd w:id="314"/>
    <w:bookmarkStart w:name="z321" w:id="315"/>
    <w:p>
      <w:pPr>
        <w:spacing w:after="0"/>
        <w:ind w:left="0"/>
        <w:jc w:val="both"/>
      </w:pPr>
      <w:r>
        <w:rPr>
          <w:rFonts w:ascii="Times New Roman"/>
          <w:b w:val="false"/>
          <w:i w:val="false"/>
          <w:color w:val="000000"/>
          <w:sz w:val="28"/>
        </w:rPr>
        <w:t>
      239) мониторингті жүзеге асыру үшін қажетті мәліметтерді ұсыну тәртібін, нысанын және мерзімдерін айқындау;</w:t>
      </w:r>
    </w:p>
    <w:bookmarkEnd w:id="315"/>
    <w:bookmarkStart w:name="z322" w:id="316"/>
    <w:p>
      <w:pPr>
        <w:spacing w:after="0"/>
        <w:ind w:left="0"/>
        <w:jc w:val="both"/>
      </w:pPr>
      <w:r>
        <w:rPr>
          <w:rFonts w:ascii="Times New Roman"/>
          <w:b w:val="false"/>
          <w:i w:val="false"/>
          <w:color w:val="000000"/>
          <w:sz w:val="28"/>
        </w:rPr>
        <w:t>
      240) мониторингті жүзеге асыру үшін қажетті мәліметтерді, сондай-ақ темекі бұйымдарының қалдықтары және (немесе) айналымы туралы декларацияларды табыс ету тәртібін, нысанын және мерзімдерін айқындау;</w:t>
      </w:r>
    </w:p>
    <w:bookmarkEnd w:id="316"/>
    <w:bookmarkStart w:name="z323" w:id="317"/>
    <w:p>
      <w:pPr>
        <w:spacing w:after="0"/>
        <w:ind w:left="0"/>
        <w:jc w:val="both"/>
      </w:pPr>
      <w:r>
        <w:rPr>
          <w:rFonts w:ascii="Times New Roman"/>
          <w:b w:val="false"/>
          <w:i w:val="false"/>
          <w:color w:val="000000"/>
          <w:sz w:val="28"/>
        </w:rPr>
        <w:t>
      241) арнайы салық режимдерін қолдану кезінде салық міндеттемелерін және әлеуметтік төлемдер бойынша міндеттемелерді орындау мақсаттары үшін арнайы мобильді қосымшаны пайдалану тәртібін айқындау;</w:t>
      </w:r>
    </w:p>
    <w:bookmarkEnd w:id="317"/>
    <w:bookmarkStart w:name="z324" w:id="318"/>
    <w:p>
      <w:pPr>
        <w:spacing w:after="0"/>
        <w:ind w:left="0"/>
        <w:jc w:val="both"/>
      </w:pPr>
      <w:r>
        <w:rPr>
          <w:rFonts w:ascii="Times New Roman"/>
          <w:b w:val="false"/>
          <w:i w:val="false"/>
          <w:color w:val="000000"/>
          <w:sz w:val="28"/>
        </w:rPr>
        <w:t>
      242) акциздік бекет жұмыскерлерінің орналасқан жерін, құрамын және оның жұмыс регламентін айқындау;</w:t>
      </w:r>
    </w:p>
    <w:bookmarkEnd w:id="318"/>
    <w:bookmarkStart w:name="z325" w:id="319"/>
    <w:p>
      <w:pPr>
        <w:spacing w:after="0"/>
        <w:ind w:left="0"/>
        <w:jc w:val="both"/>
      </w:pPr>
      <w:r>
        <w:rPr>
          <w:rFonts w:ascii="Times New Roman"/>
          <w:b w:val="false"/>
          <w:i w:val="false"/>
          <w:color w:val="000000"/>
          <w:sz w:val="28"/>
        </w:rPr>
        <w:t>
      243) биоотын айналымы жөніндегі декларацияларды табыс ету нысанын, тәртібі мен мерзімдерін әзірлеу және бекіту;</w:t>
      </w:r>
    </w:p>
    <w:bookmarkEnd w:id="319"/>
    <w:bookmarkStart w:name="z326" w:id="320"/>
    <w:p>
      <w:pPr>
        <w:spacing w:after="0"/>
        <w:ind w:left="0"/>
        <w:jc w:val="both"/>
      </w:pPr>
      <w:r>
        <w:rPr>
          <w:rFonts w:ascii="Times New Roman"/>
          <w:b w:val="false"/>
          <w:i w:val="false"/>
          <w:color w:val="000000"/>
          <w:sz w:val="28"/>
        </w:rPr>
        <w:t>
      244) биоотын айналымы саласындағы құқық бұзушылықтарды жою туралы хабарлама нысанын, биоотын өндірісінің паспортын, сондай-ақ биоотынды кейіннен қайта өңдеу үшін пайдаланылатын тамақ шикізатына арналған квоталарды әзірлеу және бекіту;</w:t>
      </w:r>
    </w:p>
    <w:bookmarkEnd w:id="320"/>
    <w:bookmarkStart w:name="z327" w:id="321"/>
    <w:p>
      <w:pPr>
        <w:spacing w:after="0"/>
        <w:ind w:left="0"/>
        <w:jc w:val="both"/>
      </w:pPr>
      <w:r>
        <w:rPr>
          <w:rFonts w:ascii="Times New Roman"/>
          <w:b w:val="false"/>
          <w:i w:val="false"/>
          <w:color w:val="000000"/>
          <w:sz w:val="28"/>
        </w:rPr>
        <w:t>
      245) трансферттік баға белгілеуді қолдану жөнінде келісім жасасу қағидаларын әзірлеу және бекіту;</w:t>
      </w:r>
    </w:p>
    <w:bookmarkEnd w:id="321"/>
    <w:bookmarkStart w:name="z328" w:id="322"/>
    <w:p>
      <w:pPr>
        <w:spacing w:after="0"/>
        <w:ind w:left="0"/>
        <w:jc w:val="both"/>
      </w:pPr>
      <w:r>
        <w:rPr>
          <w:rFonts w:ascii="Times New Roman"/>
          <w:b w:val="false"/>
          <w:i w:val="false"/>
          <w:color w:val="000000"/>
          <w:sz w:val="28"/>
        </w:rPr>
        <w:t>
      246) салық және (немесе) кеден заңнамасында белгіленген тәртіппен және мерзімдерде тексеру нәтижелері туралы хабарламаға және (немесе) бұзушылықтарды жою туралы хабарламаға салық төлеушілердің (салық агенттерінің) және (немесе) декларанттардың не кеден ісі саласындағы қызметті жүзеге асыратын тұлғалардың шағымдарын қарау;</w:t>
      </w:r>
    </w:p>
    <w:bookmarkEnd w:id="322"/>
    <w:bookmarkStart w:name="z329" w:id="323"/>
    <w:p>
      <w:pPr>
        <w:spacing w:after="0"/>
        <w:ind w:left="0"/>
        <w:jc w:val="both"/>
      </w:pPr>
      <w:r>
        <w:rPr>
          <w:rFonts w:ascii="Times New Roman"/>
          <w:b w:val="false"/>
          <w:i w:val="false"/>
          <w:color w:val="000000"/>
          <w:sz w:val="28"/>
        </w:rPr>
        <w:t>
      247) тиісті әкімшілік-аумақтық бірліктер әкімдерінің аппараттары жасайтын аудандық маңызы бар қалалардың, ауылдардың, кенттердің, ауылдық округтердің бюджеттерін қоспағанда, бюджетке түсетін түсімдердің жиынтық жоспарын жасау;</w:t>
      </w:r>
    </w:p>
    <w:bookmarkEnd w:id="323"/>
    <w:bookmarkStart w:name="z330" w:id="324"/>
    <w:p>
      <w:pPr>
        <w:spacing w:after="0"/>
        <w:ind w:left="0"/>
        <w:jc w:val="both"/>
      </w:pPr>
      <w:r>
        <w:rPr>
          <w:rFonts w:ascii="Times New Roman"/>
          <w:b w:val="false"/>
          <w:i w:val="false"/>
          <w:color w:val="000000"/>
          <w:sz w:val="28"/>
        </w:rPr>
        <w:t>
      248) бюджеттік бағдарламалар әкімшілері шығыстарының лимиттерін және оларды айқындау тәртібін айқындау;</w:t>
      </w:r>
    </w:p>
    <w:bookmarkEnd w:id="324"/>
    <w:bookmarkStart w:name="z331" w:id="325"/>
    <w:p>
      <w:pPr>
        <w:spacing w:after="0"/>
        <w:ind w:left="0"/>
        <w:jc w:val="both"/>
      </w:pPr>
      <w:r>
        <w:rPr>
          <w:rFonts w:ascii="Times New Roman"/>
          <w:b w:val="false"/>
          <w:i w:val="false"/>
          <w:color w:val="000000"/>
          <w:sz w:val="28"/>
        </w:rPr>
        <w:t>
      249) жергілікті атқарушы органның мемлекеттік-жекешелік әріптестік жобалары бойынша мемлекеттік міндеттемелерінің, оның ішінде мемлекеттік концессиялық міндеттемелерінің үш жылдық кезеңге арналған лимиттерін келісу;</w:t>
      </w:r>
    </w:p>
    <w:bookmarkEnd w:id="325"/>
    <w:bookmarkStart w:name="z332" w:id="326"/>
    <w:p>
      <w:pPr>
        <w:spacing w:after="0"/>
        <w:ind w:left="0"/>
        <w:jc w:val="both"/>
      </w:pPr>
      <w:r>
        <w:rPr>
          <w:rFonts w:ascii="Times New Roman"/>
          <w:b w:val="false"/>
          <w:i w:val="false"/>
          <w:color w:val="000000"/>
          <w:sz w:val="28"/>
        </w:rPr>
        <w:t>
      250) мемлекеттік жоспарлау жөніндегі уәкілетті органмен келісу бойынша жасалған концессия шарттарының, берілген мемлекеттік кепілдіктер мен мемлекет кепілгерліктерінің тізілімін жүргізу қағидаларын бекіту;</w:t>
      </w:r>
    </w:p>
    <w:bookmarkEnd w:id="326"/>
    <w:bookmarkStart w:name="z333" w:id="327"/>
    <w:p>
      <w:pPr>
        <w:spacing w:after="0"/>
        <w:ind w:left="0"/>
        <w:jc w:val="both"/>
      </w:pPr>
      <w:r>
        <w:rPr>
          <w:rFonts w:ascii="Times New Roman"/>
          <w:b w:val="false"/>
          <w:i w:val="false"/>
          <w:color w:val="000000"/>
          <w:sz w:val="28"/>
        </w:rPr>
        <w:t>
      251) мемлекеттік жоспарлау жөніндегі уәкілетті органмен келісу бойынша пайдалану шығындарының өтемақысын төлеу қағидаларын бекіту;</w:t>
      </w:r>
    </w:p>
    <w:bookmarkEnd w:id="327"/>
    <w:bookmarkStart w:name="z334" w:id="328"/>
    <w:p>
      <w:pPr>
        <w:spacing w:after="0"/>
        <w:ind w:left="0"/>
        <w:jc w:val="both"/>
      </w:pPr>
      <w:r>
        <w:rPr>
          <w:rFonts w:ascii="Times New Roman"/>
          <w:b w:val="false"/>
          <w:i w:val="false"/>
          <w:color w:val="000000"/>
          <w:sz w:val="28"/>
        </w:rPr>
        <w:t>
      252) Қазақстан Республикасы Үкіметінің шешімі бойынша орналастырылатын акцияларға ақы төлеуді, "Астана" халықаралық қаржы орталығының қолданыстағы құқығына сәйкес тіркелген заңды тұлғалардың жарғылық капиталына Қазақстан Республикасының Бюджет кодексіне сәйкес ақшаны, сондай-ақ республикалық мүлікті, оның ішінде акцияларды, үлестерді, пайларды және жарғылық капиталға қатысудың өзге де нысандарын енгізу арқылы салым енгізуді жүзеге асырады;</w:t>
      </w:r>
    </w:p>
    <w:bookmarkEnd w:id="328"/>
    <w:bookmarkStart w:name="z335" w:id="329"/>
    <w:p>
      <w:pPr>
        <w:spacing w:after="0"/>
        <w:ind w:left="0"/>
        <w:jc w:val="both"/>
      </w:pPr>
      <w:r>
        <w:rPr>
          <w:rFonts w:ascii="Times New Roman"/>
          <w:b w:val="false"/>
          <w:i w:val="false"/>
          <w:color w:val="000000"/>
          <w:sz w:val="28"/>
        </w:rPr>
        <w:t>
      253) мемлекеттік жоспарлау жөніндегі уәкілетті органмен келісу бойынша концессиялық жобалар бойынша инвестициялық шығындардың өтемақысын беру қағидаларын бекіту;</w:t>
      </w:r>
    </w:p>
    <w:bookmarkEnd w:id="329"/>
    <w:bookmarkStart w:name="z336" w:id="330"/>
    <w:p>
      <w:pPr>
        <w:spacing w:after="0"/>
        <w:ind w:left="0"/>
        <w:jc w:val="both"/>
      </w:pPr>
      <w:r>
        <w:rPr>
          <w:rFonts w:ascii="Times New Roman"/>
          <w:b w:val="false"/>
          <w:i w:val="false"/>
          <w:color w:val="000000"/>
          <w:sz w:val="28"/>
        </w:rPr>
        <w:t>
      254) мемлекеттік жоспарлау жөніндегі уәкілетті органмен келісу бойынша концессия объектісін басқаруды жүзеге асырғаны үшін сыйақы төлеу қағидаларын бекіту;</w:t>
      </w:r>
    </w:p>
    <w:bookmarkEnd w:id="330"/>
    <w:bookmarkStart w:name="z337" w:id="331"/>
    <w:p>
      <w:pPr>
        <w:spacing w:after="0"/>
        <w:ind w:left="0"/>
        <w:jc w:val="both"/>
      </w:pPr>
      <w:r>
        <w:rPr>
          <w:rFonts w:ascii="Times New Roman"/>
          <w:b w:val="false"/>
          <w:i w:val="false"/>
          <w:color w:val="000000"/>
          <w:sz w:val="28"/>
        </w:rPr>
        <w:t>
      255) іске асыру жоспарланып отырған республикалық мемлекеттік-жекешелік әріптестік жобаларының тізбесін келісу;</w:t>
      </w:r>
    </w:p>
    <w:bookmarkEnd w:id="331"/>
    <w:bookmarkStart w:name="z338" w:id="332"/>
    <w:p>
      <w:pPr>
        <w:spacing w:after="0"/>
        <w:ind w:left="0"/>
        <w:jc w:val="both"/>
      </w:pPr>
      <w:r>
        <w:rPr>
          <w:rFonts w:ascii="Times New Roman"/>
          <w:b w:val="false"/>
          <w:i w:val="false"/>
          <w:color w:val="000000"/>
          <w:sz w:val="28"/>
        </w:rPr>
        <w:t>
      256) мемлекеттік-жекешелік әріптестік жобасының конкурстық (аукциондық) құжаттамасын және мемлекеттік-жекешелік әріптестік шартының жобасын, оның ішінде республикалық мемлекеттік-жекешелік әріптестік жобалары бойынша оларға тиісті өзгерістер және (немесе) толықтырулар енгізу кезінде келісу;</w:t>
      </w:r>
    </w:p>
    <w:bookmarkEnd w:id="332"/>
    <w:bookmarkStart w:name="z339" w:id="333"/>
    <w:p>
      <w:pPr>
        <w:spacing w:after="0"/>
        <w:ind w:left="0"/>
        <w:jc w:val="both"/>
      </w:pPr>
      <w:r>
        <w:rPr>
          <w:rFonts w:ascii="Times New Roman"/>
          <w:b w:val="false"/>
          <w:i w:val="false"/>
          <w:color w:val="000000"/>
          <w:sz w:val="28"/>
        </w:rPr>
        <w:t>
      257) Министрлік жүйесінің өндірістік процестеріне қазіргі заманғы ақпараттық-коммуникациялық технологияларды дамыту және енгізу үшін жағдайларды қамтамасыз ету;</w:t>
      </w:r>
    </w:p>
    <w:bookmarkEnd w:id="333"/>
    <w:bookmarkStart w:name="z340" w:id="334"/>
    <w:p>
      <w:pPr>
        <w:spacing w:after="0"/>
        <w:ind w:left="0"/>
        <w:jc w:val="both"/>
      </w:pPr>
      <w:r>
        <w:rPr>
          <w:rFonts w:ascii="Times New Roman"/>
          <w:b w:val="false"/>
          <w:i w:val="false"/>
          <w:color w:val="000000"/>
          <w:sz w:val="28"/>
        </w:rPr>
        <w:t>
      258) екінші деңгейдегі банктердің кредиттік портфельдерінің сапасын жақсартуға маманданатын ұйымның қызмет түрлерін жүзеге асыру қағидаларын, сондай-ақ ол сатып алатын (сатып алған) активтерге және талап ету құқықтарына қойылатын талаптарды бекіту;</w:t>
      </w:r>
    </w:p>
    <w:bookmarkEnd w:id="334"/>
    <w:bookmarkStart w:name="z341" w:id="335"/>
    <w:p>
      <w:pPr>
        <w:spacing w:after="0"/>
        <w:ind w:left="0"/>
        <w:jc w:val="both"/>
      </w:pPr>
      <w:r>
        <w:rPr>
          <w:rFonts w:ascii="Times New Roman"/>
          <w:b w:val="false"/>
          <w:i w:val="false"/>
          <w:color w:val="000000"/>
          <w:sz w:val="28"/>
        </w:rPr>
        <w:t>
      259) квазимемлекеттік сектордың сыртқы және ішкі қарыздарына мониторингті және бақылауды жүзеге асыру;</w:t>
      </w:r>
    </w:p>
    <w:bookmarkEnd w:id="335"/>
    <w:bookmarkStart w:name="z342" w:id="336"/>
    <w:p>
      <w:pPr>
        <w:spacing w:after="0"/>
        <w:ind w:left="0"/>
        <w:jc w:val="both"/>
      </w:pPr>
      <w:r>
        <w:rPr>
          <w:rFonts w:ascii="Times New Roman"/>
          <w:b w:val="false"/>
          <w:i w:val="false"/>
          <w:color w:val="000000"/>
          <w:sz w:val="28"/>
        </w:rPr>
        <w:t>
      260) мемлекеттік жоспарлау жөніндегі орталық уәкілетті органмен келісу бойынша мемлекеттік қарыздарды тарту есебінен іске асырылатын институционалдық жобаларды жоспарлау және іске асыру тәртібін айқындау;</w:t>
      </w:r>
    </w:p>
    <w:bookmarkEnd w:id="336"/>
    <w:bookmarkStart w:name="z343" w:id="337"/>
    <w:p>
      <w:pPr>
        <w:spacing w:after="0"/>
        <w:ind w:left="0"/>
        <w:jc w:val="both"/>
      </w:pPr>
      <w:r>
        <w:rPr>
          <w:rFonts w:ascii="Times New Roman"/>
          <w:b w:val="false"/>
          <w:i w:val="false"/>
          <w:color w:val="000000"/>
          <w:sz w:val="28"/>
        </w:rPr>
        <w:t>
      261) өтемақы алушылардың орталықтандырылған тізілімінің нысанын және оны ұсыну тәртібін әзірлеу және бекіту;</w:t>
      </w:r>
    </w:p>
    <w:bookmarkEnd w:id="337"/>
    <w:bookmarkStart w:name="z344" w:id="338"/>
    <w:p>
      <w:pPr>
        <w:spacing w:after="0"/>
        <w:ind w:left="0"/>
        <w:jc w:val="both"/>
      </w:pPr>
      <w:r>
        <w:rPr>
          <w:rFonts w:ascii="Times New Roman"/>
          <w:b w:val="false"/>
          <w:i w:val="false"/>
          <w:color w:val="000000"/>
          <w:sz w:val="28"/>
        </w:rPr>
        <w:t>
      262) бюджеттік жоспарлау және бюджеттерді атқару сатыларында азаматтық бюджетті жасау және ұсыну қағидаларын әзірлеу және бекіту;</w:t>
      </w:r>
    </w:p>
    <w:bookmarkEnd w:id="338"/>
    <w:bookmarkStart w:name="z345" w:id="339"/>
    <w:p>
      <w:pPr>
        <w:spacing w:after="0"/>
        <w:ind w:left="0"/>
        <w:jc w:val="both"/>
      </w:pPr>
      <w:r>
        <w:rPr>
          <w:rFonts w:ascii="Times New Roman"/>
          <w:b w:val="false"/>
          <w:i w:val="false"/>
          <w:color w:val="000000"/>
          <w:sz w:val="28"/>
        </w:rPr>
        <w:t>
      263) бюджеттік бағдарламалар әкімшісінің болжамды шоғырландырылған қаржылық есептілігін жасау қағидаларын әзірлеу және бекіту;</w:t>
      </w:r>
    </w:p>
    <w:bookmarkEnd w:id="339"/>
    <w:bookmarkStart w:name="z346" w:id="340"/>
    <w:p>
      <w:pPr>
        <w:spacing w:after="0"/>
        <w:ind w:left="0"/>
        <w:jc w:val="both"/>
      </w:pPr>
      <w:r>
        <w:rPr>
          <w:rFonts w:ascii="Times New Roman"/>
          <w:b w:val="false"/>
          <w:i w:val="false"/>
          <w:color w:val="000000"/>
          <w:sz w:val="28"/>
        </w:rPr>
        <w:t>
      264) мемлекеттік жоспарлау жөніндегі орталық уәкілетті органмен келісу бойынша республикалық бюджет бойынша болжамды шоғырландырылған қаржылық есептілікті жасау қағидаларын әзірлеу және бекіту;</w:t>
      </w:r>
    </w:p>
    <w:bookmarkEnd w:id="340"/>
    <w:bookmarkStart w:name="z347" w:id="341"/>
    <w:p>
      <w:pPr>
        <w:spacing w:after="0"/>
        <w:ind w:left="0"/>
        <w:jc w:val="both"/>
      </w:pPr>
      <w:r>
        <w:rPr>
          <w:rFonts w:ascii="Times New Roman"/>
          <w:b w:val="false"/>
          <w:i w:val="false"/>
          <w:color w:val="000000"/>
          <w:sz w:val="28"/>
        </w:rPr>
        <w:t>
      265) мемлекеттік жоспарлау жөніндегі орталық уәкілетті органмен келісу бойынша облыстық бюджет, республикалық маңызы бар қалалардың, астананың бюджеті бойынша болжамды шоғырландырылған қаржылық есептілікті жасау қағидаларын әзірлеу және бекіту;</w:t>
      </w:r>
    </w:p>
    <w:bookmarkEnd w:id="341"/>
    <w:bookmarkStart w:name="z348" w:id="342"/>
    <w:p>
      <w:pPr>
        <w:spacing w:after="0"/>
        <w:ind w:left="0"/>
        <w:jc w:val="both"/>
      </w:pPr>
      <w:r>
        <w:rPr>
          <w:rFonts w:ascii="Times New Roman"/>
          <w:b w:val="false"/>
          <w:i w:val="false"/>
          <w:color w:val="000000"/>
          <w:sz w:val="28"/>
        </w:rPr>
        <w:t>
      266) өздеріне қатысты кедендік операцияларды жасаудың бірінші кезектегі тәртібі қолданылатын, тез бүлінетін тауарлар санаттарының тізбесін әзірлеу және бекіту;</w:t>
      </w:r>
    </w:p>
    <w:bookmarkEnd w:id="342"/>
    <w:bookmarkStart w:name="z349" w:id="343"/>
    <w:p>
      <w:pPr>
        <w:spacing w:after="0"/>
        <w:ind w:left="0"/>
        <w:jc w:val="both"/>
      </w:pPr>
      <w:r>
        <w:rPr>
          <w:rFonts w:ascii="Times New Roman"/>
          <w:b w:val="false"/>
          <w:i w:val="false"/>
          <w:color w:val="000000"/>
          <w:sz w:val="28"/>
        </w:rPr>
        <w:t>
      267) кеден ісі саласындағы қызметті жүзеге асыратын заңды тұлғаның міндеттерін орындауды қамтамасыз ету тәсілдерін қолдану, қамтамасыз етудің бір тәсілін басқасымен ауыстыру қағидаларын әзірлеу және бекіту;</w:t>
      </w:r>
    </w:p>
    <w:bookmarkEnd w:id="343"/>
    <w:bookmarkStart w:name="z350" w:id="344"/>
    <w:p>
      <w:pPr>
        <w:spacing w:after="0"/>
        <w:ind w:left="0"/>
        <w:jc w:val="both"/>
      </w:pPr>
      <w:r>
        <w:rPr>
          <w:rFonts w:ascii="Times New Roman"/>
          <w:b w:val="false"/>
          <w:i w:val="false"/>
          <w:color w:val="000000"/>
          <w:sz w:val="28"/>
        </w:rPr>
        <w:t>
      268) уәкілетті экономикалық оператордың халықаралық тасымалдау көлік құралының тану белгісін әзірлеу және бекіту;</w:t>
      </w:r>
    </w:p>
    <w:bookmarkEnd w:id="344"/>
    <w:bookmarkStart w:name="z351" w:id="345"/>
    <w:p>
      <w:pPr>
        <w:spacing w:after="0"/>
        <w:ind w:left="0"/>
        <w:jc w:val="both"/>
      </w:pPr>
      <w:r>
        <w:rPr>
          <w:rFonts w:ascii="Times New Roman"/>
          <w:b w:val="false"/>
          <w:i w:val="false"/>
          <w:color w:val="000000"/>
          <w:sz w:val="28"/>
        </w:rPr>
        <w:t>
      269) жолаушылар кедендік декларациясын тіркеу немесе тіркеуден бас тарту қағидаларын әзірлеу және бекіту;</w:t>
      </w:r>
    </w:p>
    <w:bookmarkEnd w:id="345"/>
    <w:bookmarkStart w:name="z352" w:id="346"/>
    <w:p>
      <w:pPr>
        <w:spacing w:after="0"/>
        <w:ind w:left="0"/>
        <w:jc w:val="both"/>
      </w:pPr>
      <w:r>
        <w:rPr>
          <w:rFonts w:ascii="Times New Roman"/>
          <w:b w:val="false"/>
          <w:i w:val="false"/>
          <w:color w:val="000000"/>
          <w:sz w:val="28"/>
        </w:rPr>
        <w:t>
      270) Еуразиялық экономикалық одақтың кедендік шекарасы арқылы заңсыз өткізілген не мемлекеттік кірістер органдары шығармаған тауарларға қатысты кедендік декларациялауды, өзге де кедендік операцияларды жасау және кедендік төлемдерді, салықтарды төлеу қағидаларын әзірлеу және бекіту;</w:t>
      </w:r>
    </w:p>
    <w:bookmarkEnd w:id="346"/>
    <w:bookmarkStart w:name="z353" w:id="347"/>
    <w:p>
      <w:pPr>
        <w:spacing w:after="0"/>
        <w:ind w:left="0"/>
        <w:jc w:val="both"/>
      </w:pPr>
      <w:r>
        <w:rPr>
          <w:rFonts w:ascii="Times New Roman"/>
          <w:b w:val="false"/>
          <w:i w:val="false"/>
          <w:color w:val="000000"/>
          <w:sz w:val="28"/>
        </w:rPr>
        <w:t>
      271) өздерінің үлкен көлемдеріне немесе тиеудің, түсірудің және (немесе) сақтаудың ерекше жағдайларына байланысты кеден қоймасына орналастыруға болмайтын тауарларды кеден қоймалары болып табылмайтын орындарда сақтауға мемлекеттік кірістер органдарының рұқсатын беру қағидаларын әзірлеу және бекіту;</w:t>
      </w:r>
    </w:p>
    <w:bookmarkEnd w:id="347"/>
    <w:bookmarkStart w:name="z354" w:id="348"/>
    <w:p>
      <w:pPr>
        <w:spacing w:after="0"/>
        <w:ind w:left="0"/>
        <w:jc w:val="both"/>
      </w:pPr>
      <w:r>
        <w:rPr>
          <w:rFonts w:ascii="Times New Roman"/>
          <w:b w:val="false"/>
          <w:i w:val="false"/>
          <w:color w:val="000000"/>
          <w:sz w:val="28"/>
        </w:rPr>
        <w:t>
      272) транзиттік декларациядағы мәліметтер мәлімдемесінің ерекшеліктерін және тауарларды Қазақстан Республикасының аумағы бойынша тасымалдау кезінде оны пайдалану тәртібін әзірлеу және бекіту;</w:t>
      </w:r>
    </w:p>
    <w:bookmarkEnd w:id="348"/>
    <w:bookmarkStart w:name="z355" w:id="349"/>
    <w:p>
      <w:pPr>
        <w:spacing w:after="0"/>
        <w:ind w:left="0"/>
        <w:jc w:val="both"/>
      </w:pPr>
      <w:r>
        <w:rPr>
          <w:rFonts w:ascii="Times New Roman"/>
          <w:b w:val="false"/>
          <w:i w:val="false"/>
          <w:color w:val="000000"/>
          <w:sz w:val="28"/>
        </w:rPr>
        <w:t>
      273) тауарларға арналған декларация және транзиттік декларация ретінде көліктік (тасымалдау), коммерциялық және (немесе) өзге де, оның ішінде Қазақстан Республикасының халықаралық шарттарында көзделген құжаттарды пайдалану қағидаларын әзірлеу және бекіту;</w:t>
      </w:r>
    </w:p>
    <w:bookmarkEnd w:id="349"/>
    <w:bookmarkStart w:name="z356" w:id="350"/>
    <w:p>
      <w:pPr>
        <w:spacing w:after="0"/>
        <w:ind w:left="0"/>
        <w:jc w:val="both"/>
      </w:pPr>
      <w:r>
        <w:rPr>
          <w:rFonts w:ascii="Times New Roman"/>
          <w:b w:val="false"/>
          <w:i w:val="false"/>
          <w:color w:val="000000"/>
          <w:sz w:val="28"/>
        </w:rPr>
        <w:t>
      274) Қазақстан Республикасының аумағы бойынша тасымалданатын тауарларға қатысты кедендік транзит кедендік рәсімін қолдану ерекшеліктерін әзірлеу және бекіту;</w:t>
      </w:r>
    </w:p>
    <w:bookmarkEnd w:id="350"/>
    <w:bookmarkStart w:name="z357" w:id="351"/>
    <w:p>
      <w:pPr>
        <w:spacing w:after="0"/>
        <w:ind w:left="0"/>
        <w:jc w:val="both"/>
      </w:pPr>
      <w:r>
        <w:rPr>
          <w:rFonts w:ascii="Times New Roman"/>
          <w:b w:val="false"/>
          <w:i w:val="false"/>
          <w:color w:val="000000"/>
          <w:sz w:val="28"/>
        </w:rPr>
        <w:t>
      275) мемлекеттік кірістер органы лауазымды адамының кедендік декларацияларды толтыру қағидаларын әзірлеу және бекіту;</w:t>
      </w:r>
    </w:p>
    <w:bookmarkEnd w:id="351"/>
    <w:bookmarkStart w:name="z358" w:id="352"/>
    <w:p>
      <w:pPr>
        <w:spacing w:after="0"/>
        <w:ind w:left="0"/>
        <w:jc w:val="both"/>
      </w:pPr>
      <w:r>
        <w:rPr>
          <w:rFonts w:ascii="Times New Roman"/>
          <w:b w:val="false"/>
          <w:i w:val="false"/>
          <w:color w:val="000000"/>
          <w:sz w:val="28"/>
        </w:rPr>
        <w:t>
      276) жеке пайдалануға арналған тауарларды Еуразиялық экономикалық одақтың кедендік аумағынан әкеткеннен кейін оларды Еуразиялық экономикалық одақтың кедендік аумағына қайта әкелуді растау қағидаларын әзірлеу және бекіту;</w:t>
      </w:r>
    </w:p>
    <w:bookmarkEnd w:id="352"/>
    <w:bookmarkStart w:name="z359" w:id="353"/>
    <w:p>
      <w:pPr>
        <w:spacing w:after="0"/>
        <w:ind w:left="0"/>
        <w:jc w:val="both"/>
      </w:pPr>
      <w:r>
        <w:rPr>
          <w:rFonts w:ascii="Times New Roman"/>
          <w:b w:val="false"/>
          <w:i w:val="false"/>
          <w:color w:val="000000"/>
          <w:sz w:val="28"/>
        </w:rPr>
        <w:t>
      277) көлік саласындағы уәкілетті органмен келісу бойынша теміржол тасымалдаушыларының уақытша әкелінген халықаралық тасымалдаудың теміржол көлік құралының және (немесе) теміржол көлік құралдарымен тасымалданатын, оның ішінде ішкі тасымалдар үшін пайдаланылатын контейнерлердің орналасқан жері туралы ақпаратты ұсыну тәртібін әзірлеу және бекіту;</w:t>
      </w:r>
    </w:p>
    <w:bookmarkEnd w:id="353"/>
    <w:bookmarkStart w:name="z360" w:id="354"/>
    <w:p>
      <w:pPr>
        <w:spacing w:after="0"/>
        <w:ind w:left="0"/>
        <w:jc w:val="both"/>
      </w:pPr>
      <w:r>
        <w:rPr>
          <w:rFonts w:ascii="Times New Roman"/>
          <w:b w:val="false"/>
          <w:i w:val="false"/>
          <w:color w:val="000000"/>
          <w:sz w:val="28"/>
        </w:rPr>
        <w:t>
      278) қос дәліз жүйесі қолданылатын Еуразиялық экономикалық одақтың кедендік шекарасы арқылы тауарларды өткізу орындарының тізбесін, сондай-ақ осындай тізбені қалыптастыру қағидаларын әзірлеу және бекіту;</w:t>
      </w:r>
    </w:p>
    <w:bookmarkEnd w:id="354"/>
    <w:bookmarkStart w:name="z361" w:id="355"/>
    <w:p>
      <w:pPr>
        <w:spacing w:after="0"/>
        <w:ind w:left="0"/>
        <w:jc w:val="both"/>
      </w:pPr>
      <w:r>
        <w:rPr>
          <w:rFonts w:ascii="Times New Roman"/>
          <w:b w:val="false"/>
          <w:i w:val="false"/>
          <w:color w:val="000000"/>
          <w:sz w:val="28"/>
        </w:rPr>
        <w:t>
      279) тауарларды уақытша сақтау орындарында орналастыруды растау, мемлекеттік кірістер органдарының тауарларды уақытша сақтауға орналастыру үшін ұсынылған құжаттарды тіркеуге және оларды тіркеу туралы растауды беруге байланысты кедендік операцияларды жасауы тәртібін әзірлеу және бекіту;</w:t>
      </w:r>
    </w:p>
    <w:bookmarkEnd w:id="355"/>
    <w:bookmarkStart w:name="z362" w:id="356"/>
    <w:p>
      <w:pPr>
        <w:spacing w:after="0"/>
        <w:ind w:left="0"/>
        <w:jc w:val="both"/>
      </w:pPr>
      <w:r>
        <w:rPr>
          <w:rFonts w:ascii="Times New Roman"/>
          <w:b w:val="false"/>
          <w:i w:val="false"/>
          <w:color w:val="000000"/>
          <w:sz w:val="28"/>
        </w:rPr>
        <w:t>
      280) "Қазақстан Республикасындағы кедендік реттеу туралы" Қазақстан Республикасының Кодексіне сәйкес әкелінетін тауарлардың кедендік құнын айқындау әдістерін қолдану мәселелері бойынша тауарларды сыныптау туралы, тауарлардың шығарылуы туралы алдын ала шешім қабылдау және тауарларды сыныптау туралы алдын ала шешімдерді тіркеу журналында тауарларды сыныптау туралы алдын ала шешімдерді тіркеу қағидаларын, сондай-ақ тұлғаның тауарларды сыныптау туралы алдын ала шешім қабылдау туралы өтінішінің нысанын әзірлеу және бекіту;</w:t>
      </w:r>
    </w:p>
    <w:bookmarkEnd w:id="356"/>
    <w:bookmarkStart w:name="z363" w:id="357"/>
    <w:p>
      <w:pPr>
        <w:spacing w:after="0"/>
        <w:ind w:left="0"/>
        <w:jc w:val="both"/>
      </w:pPr>
      <w:r>
        <w:rPr>
          <w:rFonts w:ascii="Times New Roman"/>
          <w:b w:val="false"/>
          <w:i w:val="false"/>
          <w:color w:val="000000"/>
          <w:sz w:val="28"/>
        </w:rPr>
        <w:t>
      281) тауарларды сыныптау туралы шешім қабылдау тәртібін, нысанын және мерзімдерін әзірлеу және бекіту;</w:t>
      </w:r>
    </w:p>
    <w:bookmarkEnd w:id="357"/>
    <w:bookmarkStart w:name="z364" w:id="358"/>
    <w:p>
      <w:pPr>
        <w:spacing w:after="0"/>
        <w:ind w:left="0"/>
        <w:jc w:val="both"/>
      </w:pPr>
      <w:r>
        <w:rPr>
          <w:rFonts w:ascii="Times New Roman"/>
          <w:b w:val="false"/>
          <w:i w:val="false"/>
          <w:color w:val="000000"/>
          <w:sz w:val="28"/>
        </w:rPr>
        <w:t>
      282) рұқсат беру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ақпараттандыру саласындағы уәкілетті органмен келісу және бекіту;</w:t>
      </w:r>
    </w:p>
    <w:bookmarkEnd w:id="358"/>
    <w:bookmarkStart w:name="z365" w:id="359"/>
    <w:p>
      <w:pPr>
        <w:spacing w:after="0"/>
        <w:ind w:left="0"/>
        <w:jc w:val="both"/>
      </w:pPr>
      <w:r>
        <w:rPr>
          <w:rFonts w:ascii="Times New Roman"/>
          <w:b w:val="false"/>
          <w:i w:val="false"/>
          <w:color w:val="000000"/>
          <w:sz w:val="28"/>
        </w:rPr>
        <w:t>
      283) консультациялар жүргізу қағидалары мен мерзімдерін әзірлеу және бекіту;</w:t>
      </w:r>
    </w:p>
    <w:bookmarkEnd w:id="359"/>
    <w:bookmarkStart w:name="z366" w:id="360"/>
    <w:p>
      <w:pPr>
        <w:spacing w:after="0"/>
        <w:ind w:left="0"/>
        <w:jc w:val="both"/>
      </w:pPr>
      <w:r>
        <w:rPr>
          <w:rFonts w:ascii="Times New Roman"/>
          <w:b w:val="false"/>
          <w:i w:val="false"/>
          <w:color w:val="000000"/>
          <w:sz w:val="28"/>
        </w:rPr>
        <w:t>
      284) аванстық төлемдерді енгізу қағидалары мен нысандарын әзірлеу және бекіту;</w:t>
      </w:r>
    </w:p>
    <w:bookmarkEnd w:id="360"/>
    <w:bookmarkStart w:name="z367" w:id="361"/>
    <w:p>
      <w:pPr>
        <w:spacing w:after="0"/>
        <w:ind w:left="0"/>
        <w:jc w:val="both"/>
      </w:pPr>
      <w:r>
        <w:rPr>
          <w:rFonts w:ascii="Times New Roman"/>
          <w:b w:val="false"/>
          <w:i w:val="false"/>
          <w:color w:val="000000"/>
          <w:sz w:val="28"/>
        </w:rPr>
        <w:t>
      285) Еуразиялық экономикалық одақтың кедендік шекарасы арқылы жиналмаған немесе бөлшектелген түрде, оның ішінде жиынтықталмаған немесе жасалып бітпеген түрде өткізілетін тауарларды сыныптау туралы шешім нысанын әзірлеу және бекіту;</w:t>
      </w:r>
    </w:p>
    <w:bookmarkEnd w:id="361"/>
    <w:bookmarkStart w:name="z368" w:id="362"/>
    <w:p>
      <w:pPr>
        <w:spacing w:after="0"/>
        <w:ind w:left="0"/>
        <w:jc w:val="both"/>
      </w:pPr>
      <w:r>
        <w:rPr>
          <w:rFonts w:ascii="Times New Roman"/>
          <w:b w:val="false"/>
          <w:i w:val="false"/>
          <w:color w:val="000000"/>
          <w:sz w:val="28"/>
        </w:rPr>
        <w:t>
      286) белгілі бір уақыт кезеңі ішінде әртүрлі тауар партияларымен әкелінуі болжанатын, жиналмаған немесе бөлшектелген түрдегі, оның ішінде жиынтықталмаған немесе жасалып бітпеген түрдегі тауарды сыныптау туралы шешімді қабылдау туралы өтініш нысанын және белгілі бір уақыт кезеңі ішінде әртүрлі тауар партияларымен әкелінуі болжанатын, жиналмаған немесе бөлшектелген түрдегі, оның ішінде жиынтықталмаған немесе жасалып бітпеген түрдегі тауарды сыныптау туралы шешімдерді тіркеу журналында тіркеу қағидаларын әзірлеу және бекіту;</w:t>
      </w:r>
    </w:p>
    <w:bookmarkEnd w:id="362"/>
    <w:bookmarkStart w:name="z369" w:id="363"/>
    <w:p>
      <w:pPr>
        <w:spacing w:after="0"/>
        <w:ind w:left="0"/>
        <w:jc w:val="both"/>
      </w:pPr>
      <w:r>
        <w:rPr>
          <w:rFonts w:ascii="Times New Roman"/>
          <w:b w:val="false"/>
          <w:i w:val="false"/>
          <w:color w:val="000000"/>
          <w:sz w:val="28"/>
        </w:rPr>
        <w:t>
      287) тауарды сыныптау және тауардың шығарылған жері туралы алдын ала шешімдерді қабылдауға уәкілетті органдарды, сондай-ақ аумақтық мемлекеттік кірістер органдары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жағдайын айқындау;</w:t>
      </w:r>
    </w:p>
    <w:bookmarkEnd w:id="363"/>
    <w:bookmarkStart w:name="z370" w:id="364"/>
    <w:p>
      <w:pPr>
        <w:spacing w:after="0"/>
        <w:ind w:left="0"/>
        <w:jc w:val="both"/>
      </w:pPr>
      <w:r>
        <w:rPr>
          <w:rFonts w:ascii="Times New Roman"/>
          <w:b w:val="false"/>
          <w:i w:val="false"/>
          <w:color w:val="000000"/>
          <w:sz w:val="28"/>
        </w:rPr>
        <w:t>
      288) уәкілетті кеден органының кедендік сараптама жүргізу қағидаларын және мемлекеттік кірістер органының кедендік сараптама тағайындау туралы шешімінің нысанын әзірлеу және бекіту;</w:t>
      </w:r>
    </w:p>
    <w:bookmarkEnd w:id="364"/>
    <w:bookmarkStart w:name="z371" w:id="365"/>
    <w:p>
      <w:pPr>
        <w:spacing w:after="0"/>
        <w:ind w:left="0"/>
        <w:jc w:val="both"/>
      </w:pPr>
      <w:r>
        <w:rPr>
          <w:rFonts w:ascii="Times New Roman"/>
          <w:b w:val="false"/>
          <w:i w:val="false"/>
          <w:color w:val="000000"/>
          <w:sz w:val="28"/>
        </w:rPr>
        <w:t>
      289) шартты түрде шығарылған тауарларды ұсынудың не кедендік әкелу баждарын, салықтарды төлеу бойынша жеңілдіктер берудің мақсаттары мен шарттарын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сақтауды растау үшін тауарлар шығарылғаннан кейін кедендік бақылау жүргізу кезінде олардың тұрған жерін растау ерекшелігін, сондай-ақ тауарлар шығарылғаннан кейін шартты түрде шығарылған тауарларға қатысты кедендік бақылау жүргізу мерзімділігін және жүргізуге қойылатын өзге де талаптарды әзірлеу және бекіту;</w:t>
      </w:r>
    </w:p>
    <w:bookmarkEnd w:id="365"/>
    <w:bookmarkStart w:name="z372" w:id="366"/>
    <w:p>
      <w:pPr>
        <w:spacing w:after="0"/>
        <w:ind w:left="0"/>
        <w:jc w:val="both"/>
      </w:pPr>
      <w:r>
        <w:rPr>
          <w:rFonts w:ascii="Times New Roman"/>
          <w:b w:val="false"/>
          <w:i w:val="false"/>
          <w:color w:val="000000"/>
          <w:sz w:val="28"/>
        </w:rPr>
        <w:t>
      290) кедендік баждардың, салықтардың, арнайы, демпингке қарсы, өтемақы баждарының, өсімпұлдардың, пайыздардың белгіленген мерзімде төленбеген сомалары және кедендік төлемдер, салықтар, арнайы, демпингке қарсы, өтемақы баждары, өсімпұлдар, пайыздар бойынша берешекті өтеу туралы хабарламалар нысандарын әзірлеу және бекіту;</w:t>
      </w:r>
    </w:p>
    <w:bookmarkEnd w:id="366"/>
    <w:bookmarkStart w:name="z373" w:id="367"/>
    <w:p>
      <w:pPr>
        <w:spacing w:after="0"/>
        <w:ind w:left="0"/>
        <w:jc w:val="both"/>
      </w:pPr>
      <w:r>
        <w:rPr>
          <w:rFonts w:ascii="Times New Roman"/>
          <w:b w:val="false"/>
          <w:i w:val="false"/>
          <w:color w:val="000000"/>
          <w:sz w:val="28"/>
        </w:rPr>
        <w:t>
      291) уақытша сақтау қоймасы иесінің мемлекеттік кірістер органдарына бейнеақпаратқа қол жеткізуді қамтамасыз ету қағидаларын әзірлеу және бекіту;</w:t>
      </w:r>
    </w:p>
    <w:bookmarkEnd w:id="367"/>
    <w:bookmarkStart w:name="z374" w:id="368"/>
    <w:p>
      <w:pPr>
        <w:spacing w:after="0"/>
        <w:ind w:left="0"/>
        <w:jc w:val="both"/>
      </w:pPr>
      <w:r>
        <w:rPr>
          <w:rFonts w:ascii="Times New Roman"/>
          <w:b w:val="false"/>
          <w:i w:val="false"/>
          <w:color w:val="000000"/>
          <w:sz w:val="28"/>
        </w:rPr>
        <w:t>
      292) уәкілетті экономикалық оператордың уақытша сақтаудағы тауарларымен бірлесіп, құрылыстарда, үй-жайларда (үй-жайлардың бөліктерінде) және (немесе) ашық алаңдарда (ашық алаңдардың бөліктерінде) өзге де тауарларды сақтау және олардың тасымалдаушыдан тауарларды қабылдау қағидаларын әзірлеу және бекіту;</w:t>
      </w:r>
    </w:p>
    <w:bookmarkEnd w:id="368"/>
    <w:bookmarkStart w:name="z375" w:id="369"/>
    <w:p>
      <w:pPr>
        <w:spacing w:after="0"/>
        <w:ind w:left="0"/>
        <w:jc w:val="both"/>
      </w:pPr>
      <w:r>
        <w:rPr>
          <w:rFonts w:ascii="Times New Roman"/>
          <w:b w:val="false"/>
          <w:i w:val="false"/>
          <w:color w:val="000000"/>
          <w:sz w:val="28"/>
        </w:rPr>
        <w:t>
      293) кедендік сараптама жүргізу үшін кедендік, көліктік (тасымалдау), коммерциялық және өзге де құжаттарды, сәйкестендіру құралдарын алып қою қағидаларын және құжаттарды, құжаттарды сәйкестендіру құралдарын және тауарларды алып қою туралы актінің нысанын әзірлеу және бекіту;</w:t>
      </w:r>
    </w:p>
    <w:bookmarkEnd w:id="369"/>
    <w:bookmarkStart w:name="z376" w:id="370"/>
    <w:p>
      <w:pPr>
        <w:spacing w:after="0"/>
        <w:ind w:left="0"/>
        <w:jc w:val="both"/>
      </w:pPr>
      <w:r>
        <w:rPr>
          <w:rFonts w:ascii="Times New Roman"/>
          <w:b w:val="false"/>
          <w:i w:val="false"/>
          <w:color w:val="000000"/>
          <w:sz w:val="28"/>
        </w:rPr>
        <w:t>
      294) өзге уәкілетті сараптама ұйымы (сарапшы) жүргізу үшін кедендік сараптаманы тағайындау қағидаларын және мемлекеттік кірістер органдарының лауазымды адамы болып табылмайтын сарапшыны (маманды) кедендік сараптама жүргізу үшін тарту қағидаларын әзірлеу және бекіту;</w:t>
      </w:r>
    </w:p>
    <w:bookmarkEnd w:id="370"/>
    <w:bookmarkStart w:name="z377" w:id="371"/>
    <w:p>
      <w:pPr>
        <w:spacing w:after="0"/>
        <w:ind w:left="0"/>
        <w:jc w:val="both"/>
      </w:pPr>
      <w:r>
        <w:rPr>
          <w:rFonts w:ascii="Times New Roman"/>
          <w:b w:val="false"/>
          <w:i w:val="false"/>
          <w:color w:val="000000"/>
          <w:sz w:val="28"/>
        </w:rPr>
        <w:t>
      295) тұрақты және уақытша рұқсаттамалардың нысандарын, тұрақты және уақытша рұқсаттамаларды тіркеу журналын әзірлеу және бекіту;</w:t>
      </w:r>
    </w:p>
    <w:bookmarkEnd w:id="371"/>
    <w:bookmarkStart w:name="z378" w:id="372"/>
    <w:p>
      <w:pPr>
        <w:spacing w:after="0"/>
        <w:ind w:left="0"/>
        <w:jc w:val="both"/>
      </w:pPr>
      <w:r>
        <w:rPr>
          <w:rFonts w:ascii="Times New Roman"/>
          <w:b w:val="false"/>
          <w:i w:val="false"/>
          <w:color w:val="000000"/>
          <w:sz w:val="28"/>
        </w:rPr>
        <w:t>
      296) тасымалдаушылардың ақпараттық жүйелеріне қойылатын техникалық талаптарды қоса алғанда, алдын ала ақпарат беру кезінде мемлекеттік кірістер органының ақпараттық жүйесі мен тасымалдаушылардың ақпараттық жүйелерінің өзара іс-қимыл тәртібін әзірлеу және бекіту;</w:t>
      </w:r>
    </w:p>
    <w:bookmarkEnd w:id="372"/>
    <w:bookmarkStart w:name="z379" w:id="373"/>
    <w:p>
      <w:pPr>
        <w:spacing w:after="0"/>
        <w:ind w:left="0"/>
        <w:jc w:val="both"/>
      </w:pPr>
      <w:r>
        <w:rPr>
          <w:rFonts w:ascii="Times New Roman"/>
          <w:b w:val="false"/>
          <w:i w:val="false"/>
          <w:color w:val="000000"/>
          <w:sz w:val="28"/>
        </w:rPr>
        <w:t>
      297) авария немесе еңсерілмейтін күш әсерінің салдарынан тауарлардың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тану қағидаларын әзірлеу және бекіту;</w:t>
      </w:r>
    </w:p>
    <w:bookmarkEnd w:id="373"/>
    <w:bookmarkStart w:name="z380" w:id="374"/>
    <w:p>
      <w:pPr>
        <w:spacing w:after="0"/>
        <w:ind w:left="0"/>
        <w:jc w:val="both"/>
      </w:pPr>
      <w:r>
        <w:rPr>
          <w:rFonts w:ascii="Times New Roman"/>
          <w:b w:val="false"/>
          <w:i w:val="false"/>
          <w:color w:val="000000"/>
          <w:sz w:val="28"/>
        </w:rPr>
        <w:t>
      298)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әзірлеу және бекіту;</w:t>
      </w:r>
    </w:p>
    <w:bookmarkEnd w:id="374"/>
    <w:bookmarkStart w:name="z381" w:id="375"/>
    <w:p>
      <w:pPr>
        <w:spacing w:after="0"/>
        <w:ind w:left="0"/>
        <w:jc w:val="both"/>
      </w:pPr>
      <w:r>
        <w:rPr>
          <w:rFonts w:ascii="Times New Roman"/>
          <w:b w:val="false"/>
          <w:i w:val="false"/>
          <w:color w:val="000000"/>
          <w:sz w:val="28"/>
        </w:rPr>
        <w:t>
      299) сыртқы саясат саласындағы уәкілетті органмен келісу бойынша бажсыз сауда дүкендері иелерінің тізіліміне енгізудің қосымша шарттарын әзірлеу және бекіту;</w:t>
      </w:r>
    </w:p>
    <w:bookmarkEnd w:id="375"/>
    <w:bookmarkStart w:name="z382" w:id="376"/>
    <w:p>
      <w:pPr>
        <w:spacing w:after="0"/>
        <w:ind w:left="0"/>
        <w:jc w:val="both"/>
      </w:pPr>
      <w:r>
        <w:rPr>
          <w:rFonts w:ascii="Times New Roman"/>
          <w:b w:val="false"/>
          <w:i w:val="false"/>
          <w:color w:val="000000"/>
          <w:sz w:val="28"/>
        </w:rPr>
        <w:t>
      300) кедендік бақылаудағы және Еуразиялық экономикалық одақтың кедендік аумағы бойынша кедендік транзиттің кедендік рәсіміне орналастырмай тасымалданатын тауарларға қатысты тасымалдау маршрутын белгілеуге және сақтауға байланысты кедендік операцияларды жасау қағидаларын әзірлеу және бекіту;</w:t>
      </w:r>
    </w:p>
    <w:bookmarkEnd w:id="376"/>
    <w:bookmarkStart w:name="z383" w:id="377"/>
    <w:p>
      <w:pPr>
        <w:spacing w:after="0"/>
        <w:ind w:left="0"/>
        <w:jc w:val="both"/>
      </w:pPr>
      <w:r>
        <w:rPr>
          <w:rFonts w:ascii="Times New Roman"/>
          <w:b w:val="false"/>
          <w:i w:val="false"/>
          <w:color w:val="000000"/>
          <w:sz w:val="28"/>
        </w:rPr>
        <w:t>
      301) тұлғалардың мемлекеттік кірістер органдарының ақпараттық жүйелерінде қамтылған ақпаратқа қол жеткізу, алу және пайдалану қағидаларын, сондай-ақ осындай ақпаратты беру құрамы мен тәртібін әзірлеу және бекіту;</w:t>
      </w:r>
    </w:p>
    <w:bookmarkEnd w:id="377"/>
    <w:bookmarkStart w:name="z384" w:id="378"/>
    <w:p>
      <w:pPr>
        <w:spacing w:after="0"/>
        <w:ind w:left="0"/>
        <w:jc w:val="both"/>
      </w:pPr>
      <w:r>
        <w:rPr>
          <w:rFonts w:ascii="Times New Roman"/>
          <w:b w:val="false"/>
          <w:i w:val="false"/>
          <w:color w:val="000000"/>
          <w:sz w:val="28"/>
        </w:rPr>
        <w:t>
      302) Қазақстан Республикасының Ұлттық қауіпсіздік комитетімен және мұнай және газ саласындағы уәкілетті органмен келісу бойынша әуе немесе су көлігімен және (немесе) теңіз арқылы тасымалданатын Еуразиялық экономикалық одақ тауарларының және шетелдік тауарлардың Еуразиялық экономикалық одақтың кедендік аумағынан кетуіне және Еуразиялық экономикалық одақтың кедендік аумағына келуіне байланысты кедендік операцияларды жасау тәртібін әзірлеу және бекіту;</w:t>
      </w:r>
    </w:p>
    <w:bookmarkEnd w:id="378"/>
    <w:bookmarkStart w:name="z385" w:id="379"/>
    <w:p>
      <w:pPr>
        <w:spacing w:after="0"/>
        <w:ind w:left="0"/>
        <w:jc w:val="both"/>
      </w:pPr>
      <w:r>
        <w:rPr>
          <w:rFonts w:ascii="Times New Roman"/>
          <w:b w:val="false"/>
          <w:i w:val="false"/>
          <w:color w:val="000000"/>
          <w:sz w:val="28"/>
        </w:rPr>
        <w:t>
      303) әкелінетін тауарлардың кедендік құнын айқындау әдістерін қолдану мәселелері бойынша алдын ала шешімді беру тәртібін, шарттары мен мерзімдерін, сондай-ақ осындай алдын ала шешімді қолдану тәртібі мен мерзімдерін әзірлеу және бекіту;</w:t>
      </w:r>
    </w:p>
    <w:bookmarkEnd w:id="379"/>
    <w:bookmarkStart w:name="z386" w:id="380"/>
    <w:p>
      <w:pPr>
        <w:spacing w:after="0"/>
        <w:ind w:left="0"/>
        <w:jc w:val="both"/>
      </w:pPr>
      <w:r>
        <w:rPr>
          <w:rFonts w:ascii="Times New Roman"/>
          <w:b w:val="false"/>
          <w:i w:val="false"/>
          <w:color w:val="000000"/>
          <w:sz w:val="28"/>
        </w:rPr>
        <w:t>
      304) Еуразиялық экономикалық одаққа мүше болып табылмайтын мемлекеттермен Қазақстан Республикасының тауарларымен сыртқы сауданың кедендік статистикасын жүргізу қағидаларын әзірлеу және бекіту;</w:t>
      </w:r>
    </w:p>
    <w:bookmarkEnd w:id="380"/>
    <w:bookmarkStart w:name="z387" w:id="381"/>
    <w:p>
      <w:pPr>
        <w:spacing w:after="0"/>
        <w:ind w:left="0"/>
        <w:jc w:val="both"/>
      </w:pPr>
      <w:r>
        <w:rPr>
          <w:rFonts w:ascii="Times New Roman"/>
          <w:b w:val="false"/>
          <w:i w:val="false"/>
          <w:color w:val="000000"/>
          <w:sz w:val="28"/>
        </w:rPr>
        <w:t>
      305) арнайы кедендік статистиканы жүргізу қағидаларын әзірлеу және бекіту;</w:t>
      </w:r>
    </w:p>
    <w:bookmarkEnd w:id="381"/>
    <w:bookmarkStart w:name="z388" w:id="382"/>
    <w:p>
      <w:pPr>
        <w:spacing w:after="0"/>
        <w:ind w:left="0"/>
        <w:jc w:val="both"/>
      </w:pPr>
      <w:r>
        <w:rPr>
          <w:rFonts w:ascii="Times New Roman"/>
          <w:b w:val="false"/>
          <w:i w:val="false"/>
          <w:color w:val="000000"/>
          <w:sz w:val="28"/>
        </w:rPr>
        <w:t>
      306) нысанды киім үлгілерін, нысанды киім киіп жүру құқығы бар мемлекеттік кірістер органдары жұмыскерлерінің тізбесін, онымен қамтамасыз етудің заттай нормаларын және айырым белгілерін, сондай-ақ оны киіп жүру қағидаларын әзірлеу және бекіту;</w:t>
      </w:r>
    </w:p>
    <w:bookmarkEnd w:id="382"/>
    <w:bookmarkStart w:name="z389" w:id="383"/>
    <w:p>
      <w:pPr>
        <w:spacing w:after="0"/>
        <w:ind w:left="0"/>
        <w:jc w:val="both"/>
      </w:pPr>
      <w:r>
        <w:rPr>
          <w:rFonts w:ascii="Times New Roman"/>
          <w:b w:val="false"/>
          <w:i w:val="false"/>
          <w:color w:val="000000"/>
          <w:sz w:val="28"/>
        </w:rPr>
        <w:t>
      307) "Қазақстан Республикасындағы кедендік реттеу туралы" Қазақстан Республикасының Кодексінде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өнімдерге қойылатын талаптарды әзірлеу және бекіту;</w:t>
      </w:r>
    </w:p>
    <w:bookmarkEnd w:id="383"/>
    <w:bookmarkStart w:name="z390" w:id="384"/>
    <w:p>
      <w:pPr>
        <w:spacing w:after="0"/>
        <w:ind w:left="0"/>
        <w:jc w:val="both"/>
      </w:pPr>
      <w:r>
        <w:rPr>
          <w:rFonts w:ascii="Times New Roman"/>
          <w:b w:val="false"/>
          <w:i w:val="false"/>
          <w:color w:val="000000"/>
          <w:sz w:val="28"/>
        </w:rPr>
        <w:t>
      308) кедендік әкелу баждарын төлеуді кейінге қалдыруды немесе бөліп төлеуді ұсыну үшін негіздердің болуын растау қағидаларын, кедендік әкелу баждарын төлеуді кейінге қалдыруды немесе бөліп төлеуді ұсыну және оларды беруден бас тарту туралы шешімдер нысандарын әзірлеу және бекіту;</w:t>
      </w:r>
    </w:p>
    <w:bookmarkEnd w:id="384"/>
    <w:bookmarkStart w:name="z391" w:id="385"/>
    <w:p>
      <w:pPr>
        <w:spacing w:after="0"/>
        <w:ind w:left="0"/>
        <w:jc w:val="both"/>
      </w:pPr>
      <w:r>
        <w:rPr>
          <w:rFonts w:ascii="Times New Roman"/>
          <w:b w:val="false"/>
          <w:i w:val="false"/>
          <w:color w:val="000000"/>
          <w:sz w:val="28"/>
        </w:rPr>
        <w:t>
      309) кедендік алымдар салудан босату үшін құжаттарды ұсыну қағидаларын әзірлеу және бекіту;</w:t>
      </w:r>
    </w:p>
    <w:bookmarkEnd w:id="385"/>
    <w:bookmarkStart w:name="z392" w:id="386"/>
    <w:p>
      <w:pPr>
        <w:spacing w:after="0"/>
        <w:ind w:left="0"/>
        <w:jc w:val="both"/>
      </w:pPr>
      <w:r>
        <w:rPr>
          <w:rFonts w:ascii="Times New Roman"/>
          <w:b w:val="false"/>
          <w:i w:val="false"/>
          <w:color w:val="000000"/>
          <w:sz w:val="28"/>
        </w:rPr>
        <w:t>
      310) кедендік операцияларды жасау кезінде кедендік баждарды, салықтарды төлеу бойынша міндеттерді орындауды қамтамасыз ету мақсаттары үшін сақтандырудың үлгілік шартын әзірлеу және бекіту;</w:t>
      </w:r>
    </w:p>
    <w:bookmarkEnd w:id="386"/>
    <w:bookmarkStart w:name="z393" w:id="387"/>
    <w:p>
      <w:pPr>
        <w:spacing w:after="0"/>
        <w:ind w:left="0"/>
        <w:jc w:val="both"/>
      </w:pPr>
      <w:r>
        <w:rPr>
          <w:rFonts w:ascii="Times New Roman"/>
          <w:b w:val="false"/>
          <w:i w:val="false"/>
          <w:color w:val="000000"/>
          <w:sz w:val="28"/>
        </w:rPr>
        <w:t>
      311) мемлекеттік кірістер органдарының ақпараттық жүйесін пайдаланушы ретінде тіркеу қағидаларын әзірлеу және бекіту;</w:t>
      </w:r>
    </w:p>
    <w:bookmarkEnd w:id="387"/>
    <w:bookmarkStart w:name="z394" w:id="388"/>
    <w:p>
      <w:pPr>
        <w:spacing w:after="0"/>
        <w:ind w:left="0"/>
        <w:jc w:val="both"/>
      </w:pPr>
      <w:r>
        <w:rPr>
          <w:rFonts w:ascii="Times New Roman"/>
          <w:b w:val="false"/>
          <w:i w:val="false"/>
          <w:color w:val="000000"/>
          <w:sz w:val="28"/>
        </w:rPr>
        <w:t>
      312) кеден ісін жетілдіру мәселелері жөніндегі консультациялық кеңестер туралы үлгілік ережені бекіту;</w:t>
      </w:r>
    </w:p>
    <w:bookmarkEnd w:id="388"/>
    <w:bookmarkStart w:name="z395" w:id="389"/>
    <w:p>
      <w:pPr>
        <w:spacing w:after="0"/>
        <w:ind w:left="0"/>
        <w:jc w:val="both"/>
      </w:pPr>
      <w:r>
        <w:rPr>
          <w:rFonts w:ascii="Times New Roman"/>
          <w:b w:val="false"/>
          <w:i w:val="false"/>
          <w:color w:val="000000"/>
          <w:sz w:val="28"/>
        </w:rPr>
        <w:t>
      313) көлік саласындағы уәкілетті мемлекеттік органмен бірлесіп, мемлекеттік кірістер органдарының ұлттық теміржол компаниясымен, теміржол көлігі саласындағы ұлттық тасымалдаушымен, Қазақстан Республикасының халықаралық әуежайларымен, теңіз және өзен порттарымен өзара іс-қимыл жасау қағидаларын әзірлеу және бекіту;</w:t>
      </w:r>
    </w:p>
    <w:bookmarkEnd w:id="389"/>
    <w:bookmarkStart w:name="z396" w:id="390"/>
    <w:p>
      <w:pPr>
        <w:spacing w:after="0"/>
        <w:ind w:left="0"/>
        <w:jc w:val="both"/>
      </w:pPr>
      <w:r>
        <w:rPr>
          <w:rFonts w:ascii="Times New Roman"/>
          <w:b w:val="false"/>
          <w:i w:val="false"/>
          <w:color w:val="000000"/>
          <w:sz w:val="28"/>
        </w:rPr>
        <w:t>
      314) арнайы, демпингке қарсы, өтемақы баждарының сомаларын есепке жатқызуға (қайтаруға) әкеп соғатын мән-жайлардың туындағанын растау қағидаларын әзірлеу және бекіту;</w:t>
      </w:r>
    </w:p>
    <w:bookmarkEnd w:id="390"/>
    <w:bookmarkStart w:name="z397" w:id="391"/>
    <w:p>
      <w:pPr>
        <w:spacing w:after="0"/>
        <w:ind w:left="0"/>
        <w:jc w:val="both"/>
      </w:pPr>
      <w:r>
        <w:rPr>
          <w:rFonts w:ascii="Times New Roman"/>
          <w:b w:val="false"/>
          <w:i w:val="false"/>
          <w:color w:val="000000"/>
          <w:sz w:val="28"/>
        </w:rPr>
        <w:t>
      315) 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нұсқаулықты әзірлеу және бекіту;</w:t>
      </w:r>
    </w:p>
    <w:bookmarkEnd w:id="391"/>
    <w:bookmarkStart w:name="z398" w:id="392"/>
    <w:p>
      <w:pPr>
        <w:spacing w:after="0"/>
        <w:ind w:left="0"/>
        <w:jc w:val="both"/>
      </w:pPr>
      <w:r>
        <w:rPr>
          <w:rFonts w:ascii="Times New Roman"/>
          <w:b w:val="false"/>
          <w:i w:val="false"/>
          <w:color w:val="000000"/>
          <w:sz w:val="28"/>
        </w:rPr>
        <w:t>
      316) жекелеген кедендік операциялардың тізбесін, жекелеген кедендік операцияларды жасау қағидалары мен орындарын, сондай-ақ мемлекеттік кірістер органдарының орналасқан жерінен тыс және (немесе) мемлекеттік кірістер органдарының жұмыс уақытынан тыс жекелеген кедендік операцияларды жасау жағдайларын әзірлеу және бекіту;</w:t>
      </w:r>
    </w:p>
    <w:bookmarkEnd w:id="392"/>
    <w:bookmarkStart w:name="z399" w:id="393"/>
    <w:p>
      <w:pPr>
        <w:spacing w:after="0"/>
        <w:ind w:left="0"/>
        <w:jc w:val="both"/>
      </w:pPr>
      <w:r>
        <w:rPr>
          <w:rFonts w:ascii="Times New Roman"/>
          <w:b w:val="false"/>
          <w:i w:val="false"/>
          <w:color w:val="000000"/>
          <w:sz w:val="28"/>
        </w:rPr>
        <w:t>
      317) мемлекеттік кірістер органдары қызметінің аймақтарын айқындау;</w:t>
      </w:r>
    </w:p>
    <w:bookmarkEnd w:id="393"/>
    <w:bookmarkStart w:name="z400" w:id="394"/>
    <w:p>
      <w:pPr>
        <w:spacing w:after="0"/>
        <w:ind w:left="0"/>
        <w:jc w:val="both"/>
      </w:pPr>
      <w:r>
        <w:rPr>
          <w:rFonts w:ascii="Times New Roman"/>
          <w:b w:val="false"/>
          <w:i w:val="false"/>
          <w:color w:val="000000"/>
          <w:sz w:val="28"/>
        </w:rPr>
        <w:t>
      318) кедендік бақылауды жүргізу мақсатында мемлекеттік кірістер органдарының су және әуе кемелерін пайдалану қағидаларын бекіту;</w:t>
      </w:r>
    </w:p>
    <w:bookmarkEnd w:id="394"/>
    <w:bookmarkStart w:name="z401" w:id="395"/>
    <w:p>
      <w:pPr>
        <w:spacing w:after="0"/>
        <w:ind w:left="0"/>
        <w:jc w:val="both"/>
      </w:pPr>
      <w:r>
        <w:rPr>
          <w:rFonts w:ascii="Times New Roman"/>
          <w:b w:val="false"/>
          <w:i w:val="false"/>
          <w:color w:val="000000"/>
          <w:sz w:val="28"/>
        </w:rPr>
        <w:t>
      319) көрсеткіштері тауарларды кедендік декларациялау кезінде пайдаланылатын есепке алу аспаптарының орналасқан жерлерінің тізбесін әзірлеу және бекіту;</w:t>
      </w:r>
    </w:p>
    <w:bookmarkEnd w:id="395"/>
    <w:bookmarkStart w:name="z402" w:id="396"/>
    <w:p>
      <w:pPr>
        <w:spacing w:after="0"/>
        <w:ind w:left="0"/>
        <w:jc w:val="both"/>
      </w:pPr>
      <w:r>
        <w:rPr>
          <w:rFonts w:ascii="Times New Roman"/>
          <w:b w:val="false"/>
          <w:i w:val="false"/>
          <w:color w:val="000000"/>
          <w:sz w:val="28"/>
        </w:rPr>
        <w:t>
      320) кедендік декларациялау кезінде пайдаланылатын тыйым салулар мен шектеулердің сақталуын растайтын кодтардың сыныптауышын әзірлеу және бекіту, сәйкестендіру кедендік нөмірін, мәміленің сипатын, сыртқы экономикалық мәміленің ерекшеліктерін қалыптастыру;</w:t>
      </w:r>
    </w:p>
    <w:bookmarkEnd w:id="396"/>
    <w:bookmarkStart w:name="z403" w:id="397"/>
    <w:p>
      <w:pPr>
        <w:spacing w:after="0"/>
        <w:ind w:left="0"/>
        <w:jc w:val="both"/>
      </w:pPr>
      <w:r>
        <w:rPr>
          <w:rFonts w:ascii="Times New Roman"/>
          <w:b w:val="false"/>
          <w:i w:val="false"/>
          <w:color w:val="000000"/>
          <w:sz w:val="28"/>
        </w:rPr>
        <w:t>
      321) бірыңғай мөлшерлемелер бойынша алынатын кедендік баждарды, салықтарды не жиынтық кедендік төлем түрінде алынатын кедендік баждарды, салықтарды есептеудің құрылымын, форматын және нысанын, сондай-ақ оны толтыру және оған өзгерістер (толықтырулар) енгізу қағидаларын әзірлеу және бекіту;</w:t>
      </w:r>
    </w:p>
    <w:bookmarkEnd w:id="397"/>
    <w:bookmarkStart w:name="z404" w:id="398"/>
    <w:p>
      <w:pPr>
        <w:spacing w:after="0"/>
        <w:ind w:left="0"/>
        <w:jc w:val="both"/>
      </w:pPr>
      <w:r>
        <w:rPr>
          <w:rFonts w:ascii="Times New Roman"/>
          <w:b w:val="false"/>
          <w:i w:val="false"/>
          <w:color w:val="000000"/>
          <w:sz w:val="28"/>
        </w:rPr>
        <w:t>
      322) кедендік тексеріп қарауды және қарап тексеруді жүргізу қағидаларын әзірлеу және бекіту;</w:t>
      </w:r>
    </w:p>
    <w:bookmarkEnd w:id="398"/>
    <w:bookmarkStart w:name="z405" w:id="399"/>
    <w:p>
      <w:pPr>
        <w:spacing w:after="0"/>
        <w:ind w:left="0"/>
        <w:jc w:val="both"/>
      </w:pPr>
      <w:r>
        <w:rPr>
          <w:rFonts w:ascii="Times New Roman"/>
          <w:b w:val="false"/>
          <w:i w:val="false"/>
          <w:color w:val="000000"/>
          <w:sz w:val="28"/>
        </w:rPr>
        <w:t>
      323) тауарлардың Еуразиялық экономикалық одақтың кедендік аумағына келуі туралы хабарламаның күні мен уақытын тіркеу қағидаларын әзірлеу және бекіту;</w:t>
      </w:r>
    </w:p>
    <w:bookmarkEnd w:id="399"/>
    <w:bookmarkStart w:name="z406" w:id="400"/>
    <w:p>
      <w:pPr>
        <w:spacing w:after="0"/>
        <w:ind w:left="0"/>
        <w:jc w:val="both"/>
      </w:pPr>
      <w:r>
        <w:rPr>
          <w:rFonts w:ascii="Times New Roman"/>
          <w:b w:val="false"/>
          <w:i w:val="false"/>
          <w:color w:val="000000"/>
          <w:sz w:val="28"/>
        </w:rPr>
        <w:t>
      324) кедендік транзит кедендік рәсімінің қолданысын аяқтамай-ақ тауарларды жеткізу орнын өзгерту қағидаларын, кедендік транзит кедендік рәсімінің қолданылуын аяқтау үшін ұсынылатын құжаттарды беруді тіркеу қағидаларын әзірлеу және бекіту;</w:t>
      </w:r>
    </w:p>
    <w:bookmarkEnd w:id="400"/>
    <w:bookmarkStart w:name="z407" w:id="401"/>
    <w:p>
      <w:pPr>
        <w:spacing w:after="0"/>
        <w:ind w:left="0"/>
        <w:jc w:val="both"/>
      </w:pPr>
      <w:r>
        <w:rPr>
          <w:rFonts w:ascii="Times New Roman"/>
          <w:b w:val="false"/>
          <w:i w:val="false"/>
          <w:color w:val="000000"/>
          <w:sz w:val="28"/>
        </w:rPr>
        <w:t>
      325) кедендік транзит кедендік рәсімінің қолданылуын аяқтауға байланысты кедендік операцияларды жасау қағидаларын, Қазақстан Республикасының аумағы бойынша тауарлар мен көлік құралдарын кедендік алып жүру қағидаларын әзірлеу және бекіту;</w:t>
      </w:r>
    </w:p>
    <w:bookmarkEnd w:id="401"/>
    <w:bookmarkStart w:name="z408" w:id="402"/>
    <w:p>
      <w:pPr>
        <w:spacing w:after="0"/>
        <w:ind w:left="0"/>
        <w:jc w:val="both"/>
      </w:pPr>
      <w:r>
        <w:rPr>
          <w:rFonts w:ascii="Times New Roman"/>
          <w:b w:val="false"/>
          <w:i w:val="false"/>
          <w:color w:val="000000"/>
          <w:sz w:val="28"/>
        </w:rPr>
        <w:t>
      326) "Бухгалтерлік есеп және қаржылық есептілік туралы" Қазақстан Республикасының Заңына сәйкес бухгалтерлік есепті жүргізу және қаржылық есептілікті жасау жөніндегі міндет жүктелмеген дара кәсіпкерлердің салықтық есепке алуды ұйымдастыру және жүргізу қағидаларын әзірлеу және бекіту;</w:t>
      </w:r>
    </w:p>
    <w:bookmarkEnd w:id="402"/>
    <w:bookmarkStart w:name="z409" w:id="403"/>
    <w:p>
      <w:pPr>
        <w:spacing w:after="0"/>
        <w:ind w:left="0"/>
        <w:jc w:val="both"/>
      </w:pPr>
      <w:r>
        <w:rPr>
          <w:rFonts w:ascii="Times New Roman"/>
          <w:b w:val="false"/>
          <w:i w:val="false"/>
          <w:color w:val="000000"/>
          <w:sz w:val="28"/>
        </w:rPr>
        <w:t>
      327) патент, оңайлатылған декларация негізінде немесе арнайы мобильдік қосымшаны пайдалану арқылы шағын бизнес субъектілері үшін арнаулы салық режимдерін қолданатын дара кәсіпкерлер үшін салықтық есепке алу саясатының нысанын әзірлеу және бекіту;</w:t>
      </w:r>
    </w:p>
    <w:bookmarkEnd w:id="403"/>
    <w:bookmarkStart w:name="z410" w:id="404"/>
    <w:p>
      <w:pPr>
        <w:spacing w:after="0"/>
        <w:ind w:left="0"/>
        <w:jc w:val="both"/>
      </w:pPr>
      <w:r>
        <w:rPr>
          <w:rFonts w:ascii="Times New Roman"/>
          <w:b w:val="false"/>
          <w:i w:val="false"/>
          <w:color w:val="000000"/>
          <w:sz w:val="28"/>
        </w:rPr>
        <w:t>
      328) салық төлеуші – жеке тұлға төлейтін мүлік, көлік құралдары салықтарын және жер салығын жинауға арналған түбіртектің нысандарын әзірлеу және бекіту;</w:t>
      </w:r>
    </w:p>
    <w:bookmarkEnd w:id="404"/>
    <w:bookmarkStart w:name="z411" w:id="405"/>
    <w:p>
      <w:pPr>
        <w:spacing w:after="0"/>
        <w:ind w:left="0"/>
        <w:jc w:val="both"/>
      </w:pPr>
      <w:r>
        <w:rPr>
          <w:rFonts w:ascii="Times New Roman"/>
          <w:b w:val="false"/>
          <w:i w:val="false"/>
          <w:color w:val="000000"/>
          <w:sz w:val="28"/>
        </w:rPr>
        <w:t>
      329) мемлекеттік кірістер органдарының сұрау салуы бойынша тауарлармен электрондық сауда кезінде тауарларды жөнелтуді, тасымалдауды, жеткізуді жүзеге асыратын тұлғалардың мәліметтерді ұсыну қағидаларын, мерзімдерін және нысанын әзірлеу және бекіту;</w:t>
      </w:r>
    </w:p>
    <w:bookmarkEnd w:id="405"/>
    <w:bookmarkStart w:name="z412" w:id="406"/>
    <w:p>
      <w:pPr>
        <w:spacing w:after="0"/>
        <w:ind w:left="0"/>
        <w:jc w:val="both"/>
      </w:pPr>
      <w:r>
        <w:rPr>
          <w:rFonts w:ascii="Times New Roman"/>
          <w:b w:val="false"/>
          <w:i w:val="false"/>
          <w:color w:val="000000"/>
          <w:sz w:val="28"/>
        </w:rPr>
        <w:t>
      330) резиденттікті растайтын құжаттың және Қазақстан Республикасындағы көздерден алынған кірістердің және ұсталған (төленген) салықтардың сомалары туралы анықтаманың нысандарын әзірлеу және бекіту;</w:t>
      </w:r>
    </w:p>
    <w:bookmarkEnd w:id="406"/>
    <w:bookmarkStart w:name="z413" w:id="407"/>
    <w:p>
      <w:pPr>
        <w:spacing w:after="0"/>
        <w:ind w:left="0"/>
        <w:jc w:val="both"/>
      </w:pPr>
      <w:r>
        <w:rPr>
          <w:rFonts w:ascii="Times New Roman"/>
          <w:b w:val="false"/>
          <w:i w:val="false"/>
          <w:color w:val="000000"/>
          <w:sz w:val="28"/>
        </w:rPr>
        <w:t>
      331) жеке тұлғаның салықтық шегерімдерді қолдану туралы өтінішінің және жеке тұлғамен есеп айырысулар туралы анықтаманың нысандарын әзірлеу және бекіту;</w:t>
      </w:r>
    </w:p>
    <w:bookmarkEnd w:id="407"/>
    <w:bookmarkStart w:name="z414" w:id="408"/>
    <w:p>
      <w:pPr>
        <w:spacing w:after="0"/>
        <w:ind w:left="0"/>
        <w:jc w:val="both"/>
      </w:pPr>
      <w:r>
        <w:rPr>
          <w:rFonts w:ascii="Times New Roman"/>
          <w:b w:val="false"/>
          <w:i w:val="false"/>
          <w:color w:val="000000"/>
          <w:sz w:val="28"/>
        </w:rPr>
        <w:t>
      332) Қазақстан Республикасының Ұлттық Банкімен бірлесіп, Қазақстан Республикасы Ұлттық Банкінің Министрлікке уәкілетті банктерден Қазақстан Республикасынан және Қазақстан Республикасына баламалы Америка Құрама Штаттарының 50 000 долларынан астам сомаға валюталық операциялар бойынша төлемдер және (немесе) ақша аударымдары туралы алынған ақпаратты беру қағидаларын әзірлеу және бекіту;</w:t>
      </w:r>
    </w:p>
    <w:bookmarkEnd w:id="408"/>
    <w:bookmarkStart w:name="z415" w:id="409"/>
    <w:p>
      <w:pPr>
        <w:spacing w:after="0"/>
        <w:ind w:left="0"/>
        <w:jc w:val="both"/>
      </w:pPr>
      <w:r>
        <w:rPr>
          <w:rFonts w:ascii="Times New Roman"/>
          <w:b w:val="false"/>
          <w:i w:val="false"/>
          <w:color w:val="000000"/>
          <w:sz w:val="28"/>
        </w:rPr>
        <w:t>
      333) Қазақстан Республикасының Ұлттық Банкімен келісу бойынша екінші деңгейдегі банктердің және банк операцияларының жекелеген түрлерін жүзеге асыратын ұйымдардың тауарлардың электрондық саудасы бойынша тіркеу есебінде тұрған салық төлеушілер бойынша банктік шоттардың бар-жоғы және олардың нөмірлері, осы шоттардағы ақша қалдықтары мен қозғалысы туралы мәліметтерді беру қағидалары мен мерзімдерін бекіту;</w:t>
      </w:r>
    </w:p>
    <w:bookmarkEnd w:id="409"/>
    <w:bookmarkStart w:name="z416" w:id="410"/>
    <w:p>
      <w:pPr>
        <w:spacing w:after="0"/>
        <w:ind w:left="0"/>
        <w:jc w:val="both"/>
      </w:pPr>
      <w:r>
        <w:rPr>
          <w:rFonts w:ascii="Times New Roman"/>
          <w:b w:val="false"/>
          <w:i w:val="false"/>
          <w:color w:val="000000"/>
          <w:sz w:val="28"/>
        </w:rPr>
        <w:t>
      334) мемлекеттік кірістер органының уәкілетті мемлекеттік органдарға кірістері мен мүлкі туралы ұсынылған декларациялар туралы мәліметтерді ұсыну қағидаларын әзірлеу және бекіту;</w:t>
      </w:r>
    </w:p>
    <w:bookmarkEnd w:id="410"/>
    <w:bookmarkStart w:name="z417" w:id="411"/>
    <w:p>
      <w:pPr>
        <w:spacing w:after="0"/>
        <w:ind w:left="0"/>
        <w:jc w:val="both"/>
      </w:pPr>
      <w:r>
        <w:rPr>
          <w:rFonts w:ascii="Times New Roman"/>
          <w:b w:val="false"/>
          <w:i w:val="false"/>
          <w:color w:val="000000"/>
          <w:sz w:val="28"/>
        </w:rPr>
        <w:t>
      335) тауарларға ілеспе жүкқұжаттарды ресімдеу жөніндегі міндет қолданылатын тауарлардың тізбесін, сондай-ақ ресімдеу тәртібі мен олардың құжат айналымын әзірлеу және бекіту;</w:t>
      </w:r>
    </w:p>
    <w:bookmarkEnd w:id="411"/>
    <w:bookmarkStart w:name="z418" w:id="412"/>
    <w:p>
      <w:pPr>
        <w:spacing w:after="0"/>
        <w:ind w:left="0"/>
        <w:jc w:val="both"/>
      </w:pPr>
      <w:r>
        <w:rPr>
          <w:rFonts w:ascii="Times New Roman"/>
          <w:b w:val="false"/>
          <w:i w:val="false"/>
          <w:color w:val="000000"/>
          <w:sz w:val="28"/>
        </w:rPr>
        <w:t>
      336)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кастодиандардың, орталық депозитарийдің, бағалы қағаздарды номиналды ұстаушылар ретінде клиенттердің шоттарын жүргізу құқығына ие, инвестициялық портфельді басқаратын брокерлердің және (немесе) дилерлердің, сондай-ақ Қазақстан Республикасының Қаржы нарығын реттеу және дамыту агенттігімен келісу бойынша Қазақстан Республикасының бейрезидент сақтандыру (қайта сақтандыру) ұйымдарының, филиалдарының мемлекеттік кірістер органдарына мәліметтер ұсыну қағидалары мен мерзімдерін әзірлеу және бекіту;</w:t>
      </w:r>
    </w:p>
    <w:bookmarkEnd w:id="412"/>
    <w:bookmarkStart w:name="z419" w:id="413"/>
    <w:p>
      <w:pPr>
        <w:spacing w:after="0"/>
        <w:ind w:left="0"/>
        <w:jc w:val="both"/>
      </w:pPr>
      <w:r>
        <w:rPr>
          <w:rFonts w:ascii="Times New Roman"/>
          <w:b w:val="false"/>
          <w:i w:val="false"/>
          <w:color w:val="000000"/>
          <w:sz w:val="28"/>
        </w:rPr>
        <w:t>
      337) ішкі істер органдарының еңбекші көшіп келушіге рұқсаттар берілген салық төлеушілер туралы мәліметтерді ұсыну қағидаларын, мерзімі мен нысанын, сондай-ақ уәкілетті мемлекеттік органдарға келген шетелдіктер туралы мәліметтерді ұсыну қағидаларын әзірлеу және бекіту;</w:t>
      </w:r>
    </w:p>
    <w:bookmarkEnd w:id="413"/>
    <w:bookmarkStart w:name="z420" w:id="414"/>
    <w:p>
      <w:pPr>
        <w:spacing w:after="0"/>
        <w:ind w:left="0"/>
        <w:jc w:val="both"/>
      </w:pPr>
      <w:r>
        <w:rPr>
          <w:rFonts w:ascii="Times New Roman"/>
          <w:b w:val="false"/>
          <w:i w:val="false"/>
          <w:color w:val="000000"/>
          <w:sz w:val="28"/>
        </w:rPr>
        <w:t>
      338) уәкілетті мемлекеттік органдардың салық салу объектілері және (немесе) салық салуға байланысты объектілері бар салық төлеушілер, сондай-ақ салық салу объектілері және (немесе) салық салуға байланысты объектілер туралы мәліметтерді ұсыну қағидаларын, мерзімдерін және нысандарын әзірлеу және бекіту;</w:t>
      </w:r>
    </w:p>
    <w:bookmarkEnd w:id="414"/>
    <w:bookmarkStart w:name="z421" w:id="415"/>
    <w:p>
      <w:pPr>
        <w:spacing w:after="0"/>
        <w:ind w:left="0"/>
        <w:jc w:val="both"/>
      </w:pPr>
      <w:r>
        <w:rPr>
          <w:rFonts w:ascii="Times New Roman"/>
          <w:b w:val="false"/>
          <w:i w:val="false"/>
          <w:color w:val="000000"/>
          <w:sz w:val="28"/>
        </w:rPr>
        <w:t>
      339) инвестициялар жөніндегі уәкілетті органмен келісу бойынша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қолданысын тоқтату туралы мәліметтерді, өзге де мәліметтер мен олардың нысандарын ұсыну қағидаларын әзірлеу және бекіту;</w:t>
      </w:r>
    </w:p>
    <w:bookmarkEnd w:id="415"/>
    <w:bookmarkStart w:name="z422" w:id="416"/>
    <w:p>
      <w:pPr>
        <w:spacing w:after="0"/>
        <w:ind w:left="0"/>
        <w:jc w:val="both"/>
      </w:pPr>
      <w:r>
        <w:rPr>
          <w:rFonts w:ascii="Times New Roman"/>
          <w:b w:val="false"/>
          <w:i w:val="false"/>
          <w:color w:val="000000"/>
          <w:sz w:val="28"/>
        </w:rPr>
        <w:t>
      340) Қазақстан Республикасының Әділет министрлігімен келісу бойынша нотариустардың мәмілелер мен шарттар бойынша, сондай-ақ жеке тұлғалардың мұраға құқығы туралы берілген куәліктер бойынша мәліметтер ұсыну нысанын, қағидалары мен мерзімдерін әзірлеу және бекіту;</w:t>
      </w:r>
    </w:p>
    <w:bookmarkEnd w:id="416"/>
    <w:bookmarkStart w:name="z423" w:id="417"/>
    <w:p>
      <w:pPr>
        <w:spacing w:after="0"/>
        <w:ind w:left="0"/>
        <w:jc w:val="both"/>
      </w:pPr>
      <w:r>
        <w:rPr>
          <w:rFonts w:ascii="Times New Roman"/>
          <w:b w:val="false"/>
          <w:i w:val="false"/>
          <w:color w:val="000000"/>
          <w:sz w:val="28"/>
        </w:rPr>
        <w:t>
      341) құпия ақпарат болып табылмайтын өлшемшарттар бойынша тәуекелдерді басқару жүйесін қолдану қағидаларын әзірлеу және бекіту;</w:t>
      </w:r>
    </w:p>
    <w:bookmarkEnd w:id="417"/>
    <w:bookmarkStart w:name="z424" w:id="418"/>
    <w:p>
      <w:pPr>
        <w:spacing w:after="0"/>
        <w:ind w:left="0"/>
        <w:jc w:val="both"/>
      </w:pPr>
      <w:r>
        <w:rPr>
          <w:rFonts w:ascii="Times New Roman"/>
          <w:b w:val="false"/>
          <w:i w:val="false"/>
          <w:color w:val="000000"/>
          <w:sz w:val="28"/>
        </w:rPr>
        <w:t>
      342) қаржы нарығын және қаржы ұйымдарын реттеу, бақылау мен қадағалау жөніндегі уәкілетті органмен бірлесіп,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 беру қағидаларын бекіту;</w:t>
      </w:r>
    </w:p>
    <w:bookmarkEnd w:id="418"/>
    <w:bookmarkStart w:name="z425" w:id="419"/>
    <w:p>
      <w:pPr>
        <w:spacing w:after="0"/>
        <w:ind w:left="0"/>
        <w:jc w:val="both"/>
      </w:pPr>
      <w:r>
        <w:rPr>
          <w:rFonts w:ascii="Times New Roman"/>
          <w:b w:val="false"/>
          <w:i w:val="false"/>
          <w:color w:val="000000"/>
          <w:sz w:val="28"/>
        </w:rPr>
        <w:t>
      343) Қазақстан Республикасының Ұлттық Банкімен бірлесіп, Министрліктің валюталық бақылауды жүзеге асыру және оларды кейіннен валюталық бақылау агенттері болып табылатын уәкілетті банктерге беру үшін қажетті мәліметтердің тізбесін және оларды Қазақстан Республикасының Ұлттық Банкіне ұсыну тәртібін әзірлеу және бекіту;</w:t>
      </w:r>
    </w:p>
    <w:bookmarkEnd w:id="419"/>
    <w:bookmarkStart w:name="z426" w:id="420"/>
    <w:p>
      <w:pPr>
        <w:spacing w:after="0"/>
        <w:ind w:left="0"/>
        <w:jc w:val="both"/>
      </w:pPr>
      <w:r>
        <w:rPr>
          <w:rFonts w:ascii="Times New Roman"/>
          <w:b w:val="false"/>
          <w:i w:val="false"/>
          <w:color w:val="000000"/>
          <w:sz w:val="28"/>
        </w:rPr>
        <w:t>
      344) Қазақстан Республикасының Ұлттық Банкімен бірлесіп, валюталық бақылауды жүзеге асыру үшін Министрліктің Мемлекеттік кірістер комитеті мен Қазақстан Республикасы Ұлттық Банкінің өзара іс-қимыл жасау қағидаларын әзірлеу және бекіту;</w:t>
      </w:r>
    </w:p>
    <w:bookmarkEnd w:id="420"/>
    <w:bookmarkStart w:name="z427" w:id="421"/>
    <w:p>
      <w:pPr>
        <w:spacing w:after="0"/>
        <w:ind w:left="0"/>
        <w:jc w:val="both"/>
      </w:pPr>
      <w:r>
        <w:rPr>
          <w:rFonts w:ascii="Times New Roman"/>
          <w:b w:val="false"/>
          <w:i w:val="false"/>
          <w:color w:val="000000"/>
          <w:sz w:val="28"/>
        </w:rPr>
        <w:t>
      345) Қазақстан Республикасының Ұлттық Банкімен келісу бойынша операциялар бойынша мәліметтерді арнайы мобильдік қосымшаға беру мақсаттары үшін екінші деңгейдегі уәкілетті банктердің, банк операцияларының жекелеген түрлерін жүзеге асыратын ұйымдардың, электрондық алаң операторларының салық органдарымен өзара іс-қимыл жасау тәртібін айқындау;</w:t>
      </w:r>
    </w:p>
    <w:bookmarkEnd w:id="421"/>
    <w:bookmarkStart w:name="z428" w:id="422"/>
    <w:p>
      <w:pPr>
        <w:spacing w:after="0"/>
        <w:ind w:left="0"/>
        <w:jc w:val="both"/>
      </w:pPr>
      <w:r>
        <w:rPr>
          <w:rFonts w:ascii="Times New Roman"/>
          <w:b w:val="false"/>
          <w:i w:val="false"/>
          <w:color w:val="000000"/>
          <w:sz w:val="28"/>
        </w:rPr>
        <w:t>
      346) құқықтың (талап етудің) коллекторлық агенттікке өту шарттарын қамтитын шарттар бойынша мәліметтерді ұсыну нысанын әзірлеу және бекіту;</w:t>
      </w:r>
    </w:p>
    <w:bookmarkEnd w:id="422"/>
    <w:bookmarkStart w:name="z429" w:id="423"/>
    <w:p>
      <w:pPr>
        <w:spacing w:after="0"/>
        <w:ind w:left="0"/>
        <w:jc w:val="both"/>
      </w:pPr>
      <w:r>
        <w:rPr>
          <w:rFonts w:ascii="Times New Roman"/>
          <w:b w:val="false"/>
          <w:i w:val="false"/>
          <w:color w:val="000000"/>
          <w:sz w:val="28"/>
        </w:rPr>
        <w:t>
      347) Қазақстан Республикасы мемлекеттік кірістер органдары рәмізінің сипаттамасын және оны пайдалану қағидаларын және айырым туы мен айырым белгісінің сипаттамасын және оны қолдану қағидаларын әзірлеу және бекіту;</w:t>
      </w:r>
    </w:p>
    <w:bookmarkEnd w:id="423"/>
    <w:bookmarkStart w:name="z430" w:id="424"/>
    <w:p>
      <w:pPr>
        <w:spacing w:after="0"/>
        <w:ind w:left="0"/>
        <w:jc w:val="both"/>
      </w:pPr>
      <w:r>
        <w:rPr>
          <w:rFonts w:ascii="Times New Roman"/>
          <w:b w:val="false"/>
          <w:i w:val="false"/>
          <w:color w:val="000000"/>
          <w:sz w:val="28"/>
        </w:rPr>
        <w:t>
      348) 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табысын дара кәсіпкердің салық салынатын кірісіне азайту бөлігіндегі нормаларын қолданатын тұлғалардың осындай қызмет бойынша ақпаратты ұсыну қағидаларын, мерзімдері мен нысандарын бекіту;</w:t>
      </w:r>
    </w:p>
    <w:bookmarkEnd w:id="424"/>
    <w:bookmarkStart w:name="z431" w:id="425"/>
    <w:p>
      <w:pPr>
        <w:spacing w:after="0"/>
        <w:ind w:left="0"/>
        <w:jc w:val="both"/>
      </w:pPr>
      <w:r>
        <w:rPr>
          <w:rFonts w:ascii="Times New Roman"/>
          <w:b w:val="false"/>
          <w:i w:val="false"/>
          <w:color w:val="000000"/>
          <w:sz w:val="28"/>
        </w:rPr>
        <w:t>
      349) салық төлеушінің және (немесе) үшінші тұлғаның кепілге салынған мүлкін, сонымен қатар салық төлеушінің (салық агентінің), төлеушінің билік етуі шектелген мүлкін және (немесе) мемлекеттік кірістер органдары кідірткен тауарларды өткізу саласындағы уәкілетті заңды тұлғаны айқындау;</w:t>
      </w:r>
    </w:p>
    <w:bookmarkEnd w:id="425"/>
    <w:bookmarkStart w:name="z432" w:id="426"/>
    <w:p>
      <w:pPr>
        <w:spacing w:after="0"/>
        <w:ind w:left="0"/>
        <w:jc w:val="both"/>
      </w:pPr>
      <w:r>
        <w:rPr>
          <w:rFonts w:ascii="Times New Roman"/>
          <w:b w:val="false"/>
          <w:i w:val="false"/>
          <w:color w:val="000000"/>
          <w:sz w:val="28"/>
        </w:rPr>
        <w:t>
      350) Қазақстан Республикасының Ұлттық Банкімен келісу бойынша Қазақстан Республикасы Ұлттық Банкінің және екінші деңгейдегі банктердің валюталық түсімнің түсуі туралы қорытындыны ұсыну тәртібі мен нысанын бекіту;</w:t>
      </w:r>
    </w:p>
    <w:bookmarkEnd w:id="426"/>
    <w:bookmarkStart w:name="z433" w:id="427"/>
    <w:p>
      <w:pPr>
        <w:spacing w:after="0"/>
        <w:ind w:left="0"/>
        <w:jc w:val="both"/>
      </w:pPr>
      <w:r>
        <w:rPr>
          <w:rFonts w:ascii="Times New Roman"/>
          <w:b w:val="false"/>
          <w:i w:val="false"/>
          <w:color w:val="000000"/>
          <w:sz w:val="28"/>
        </w:rPr>
        <w:t>
      351) Қазақстан Республикасының Ұлттық Банкімен келісу бойынша Қазақстан Республикасы Ұлттық Банкінің және екінші деңгейдегі банктердің валюталық түсімді айырбастау туралы қорытындыны ұсыну қағидаларын бекіту;</w:t>
      </w:r>
    </w:p>
    <w:bookmarkEnd w:id="427"/>
    <w:bookmarkStart w:name="z434" w:id="428"/>
    <w:p>
      <w:pPr>
        <w:spacing w:after="0"/>
        <w:ind w:left="0"/>
        <w:jc w:val="both"/>
      </w:pPr>
      <w:r>
        <w:rPr>
          <w:rFonts w:ascii="Times New Roman"/>
          <w:b w:val="false"/>
          <w:i w:val="false"/>
          <w:color w:val="000000"/>
          <w:sz w:val="28"/>
        </w:rPr>
        <w:t>
      352) салық тіркелімдерінің нысандарын әзірлеу және бекіту;</w:t>
      </w:r>
    </w:p>
    <w:bookmarkEnd w:id="428"/>
    <w:bookmarkStart w:name="z435" w:id="429"/>
    <w:p>
      <w:pPr>
        <w:spacing w:after="0"/>
        <w:ind w:left="0"/>
        <w:jc w:val="both"/>
      </w:pPr>
      <w:r>
        <w:rPr>
          <w:rFonts w:ascii="Times New Roman"/>
          <w:b w:val="false"/>
          <w:i w:val="false"/>
          <w:color w:val="000000"/>
          <w:sz w:val="28"/>
        </w:rPr>
        <w:t>
      353) салық салуда жеңілдігі бар мемлекеттердің тізбесін әзірлеу және бекіту;</w:t>
      </w:r>
    </w:p>
    <w:bookmarkEnd w:id="429"/>
    <w:bookmarkStart w:name="z436" w:id="430"/>
    <w:p>
      <w:pPr>
        <w:spacing w:after="0"/>
        <w:ind w:left="0"/>
        <w:jc w:val="both"/>
      </w:pPr>
      <w:r>
        <w:rPr>
          <w:rFonts w:ascii="Times New Roman"/>
          <w:b w:val="false"/>
          <w:i w:val="false"/>
          <w:color w:val="000000"/>
          <w:sz w:val="28"/>
        </w:rPr>
        <w:t>
      354)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 жүктемесінің коэффициентін есептеу қағидаларын бекіту;</w:t>
      </w:r>
    </w:p>
    <w:bookmarkEnd w:id="430"/>
    <w:bookmarkStart w:name="z437" w:id="431"/>
    <w:p>
      <w:pPr>
        <w:spacing w:after="0"/>
        <w:ind w:left="0"/>
        <w:jc w:val="both"/>
      </w:pPr>
      <w:r>
        <w:rPr>
          <w:rFonts w:ascii="Times New Roman"/>
          <w:b w:val="false"/>
          <w:i w:val="false"/>
          <w:color w:val="000000"/>
          <w:sz w:val="28"/>
        </w:rPr>
        <w:t>
      355) білім алушы адамның тұруына және оған ақша сомасын төлеуге нақты шығыстардың нормаларын белгілеу;</w:t>
      </w:r>
    </w:p>
    <w:bookmarkEnd w:id="431"/>
    <w:bookmarkStart w:name="z438" w:id="432"/>
    <w:p>
      <w:pPr>
        <w:spacing w:after="0"/>
        <w:ind w:left="0"/>
        <w:jc w:val="both"/>
      </w:pPr>
      <w:r>
        <w:rPr>
          <w:rFonts w:ascii="Times New Roman"/>
          <w:b w:val="false"/>
          <w:i w:val="false"/>
          <w:color w:val="000000"/>
          <w:sz w:val="28"/>
        </w:rPr>
        <w:t>
      356) тауарлар импортын қосылған құн салығынан босату қағидаларын әзірлеу және бекіту;</w:t>
      </w:r>
    </w:p>
    <w:bookmarkEnd w:id="432"/>
    <w:bookmarkStart w:name="z439" w:id="433"/>
    <w:p>
      <w:pPr>
        <w:spacing w:after="0"/>
        <w:ind w:left="0"/>
        <w:jc w:val="both"/>
      </w:pPr>
      <w:r>
        <w:rPr>
          <w:rFonts w:ascii="Times New Roman"/>
          <w:b w:val="false"/>
          <w:i w:val="false"/>
          <w:color w:val="000000"/>
          <w:sz w:val="28"/>
        </w:rPr>
        <w:t>
      357) тәуекел дәрежесін бағалау негізінде ерекше тәртіп бойынша жүргізілетін іріктеп салықтық тексеру жүргізу кезінде тексерілетін субъектілерді (объектілерді) іріктеу үшін тәуекел дәрежесін бағалау өлшемшарттарын әзірлеу және бекіту;</w:t>
      </w:r>
    </w:p>
    <w:bookmarkEnd w:id="433"/>
    <w:bookmarkStart w:name="z440" w:id="434"/>
    <w:p>
      <w:pPr>
        <w:spacing w:after="0"/>
        <w:ind w:left="0"/>
        <w:jc w:val="both"/>
      </w:pPr>
      <w:r>
        <w:rPr>
          <w:rFonts w:ascii="Times New Roman"/>
          <w:b w:val="false"/>
          <w:i w:val="false"/>
          <w:color w:val="000000"/>
          <w:sz w:val="28"/>
        </w:rPr>
        <w:t>
      358) мониторингке жататын салық төлеушілердің, ірі салық төлеушілердің тізбесін әзірлеу және бекіту;</w:t>
      </w:r>
    </w:p>
    <w:bookmarkEnd w:id="434"/>
    <w:bookmarkStart w:name="z441" w:id="435"/>
    <w:p>
      <w:pPr>
        <w:spacing w:after="0"/>
        <w:ind w:left="0"/>
        <w:jc w:val="both"/>
      </w:pPr>
      <w:r>
        <w:rPr>
          <w:rFonts w:ascii="Times New Roman"/>
          <w:b w:val="false"/>
          <w:i w:val="false"/>
          <w:color w:val="000000"/>
          <w:sz w:val="28"/>
        </w:rPr>
        <w:t>
      359) деңгейлес мониторинг жүргізу қағидаларын әзірлеу және бекіту;</w:t>
      </w:r>
    </w:p>
    <w:bookmarkEnd w:id="435"/>
    <w:bookmarkStart w:name="z442" w:id="436"/>
    <w:p>
      <w:pPr>
        <w:spacing w:after="0"/>
        <w:ind w:left="0"/>
        <w:jc w:val="both"/>
      </w:pPr>
      <w:r>
        <w:rPr>
          <w:rFonts w:ascii="Times New Roman"/>
          <w:b w:val="false"/>
          <w:i w:val="false"/>
          <w:color w:val="000000"/>
          <w:sz w:val="28"/>
        </w:rPr>
        <w:t>
      360) деңгейлес мониторинг туралы келісімнің нысанын әзірлеу және бекіту;</w:t>
      </w:r>
    </w:p>
    <w:bookmarkEnd w:id="436"/>
    <w:bookmarkStart w:name="z443" w:id="437"/>
    <w:p>
      <w:pPr>
        <w:spacing w:after="0"/>
        <w:ind w:left="0"/>
        <w:jc w:val="both"/>
      </w:pPr>
      <w:r>
        <w:rPr>
          <w:rFonts w:ascii="Times New Roman"/>
          <w:b w:val="false"/>
          <w:i w:val="false"/>
          <w:color w:val="000000"/>
          <w:sz w:val="28"/>
        </w:rPr>
        <w:t>
      361) деңгейлес мониторинг туралы келісімді жасасу және бұзу қағидаларын әзірлеу және бекіту;</w:t>
      </w:r>
    </w:p>
    <w:bookmarkEnd w:id="437"/>
    <w:bookmarkStart w:name="z444" w:id="438"/>
    <w:p>
      <w:pPr>
        <w:spacing w:after="0"/>
        <w:ind w:left="0"/>
        <w:jc w:val="both"/>
      </w:pPr>
      <w:r>
        <w:rPr>
          <w:rFonts w:ascii="Times New Roman"/>
          <w:b w:val="false"/>
          <w:i w:val="false"/>
          <w:color w:val="000000"/>
          <w:sz w:val="28"/>
        </w:rPr>
        <w:t>
      362) деңгейлес мониторинг туралы келісім жасалатын салық төлеушілердің санаттарын белгілеу;</w:t>
      </w:r>
    </w:p>
    <w:bookmarkEnd w:id="438"/>
    <w:bookmarkStart w:name="z445" w:id="439"/>
    <w:p>
      <w:pPr>
        <w:spacing w:after="0"/>
        <w:ind w:left="0"/>
        <w:jc w:val="both"/>
      </w:pPr>
      <w:r>
        <w:rPr>
          <w:rFonts w:ascii="Times New Roman"/>
          <w:b w:val="false"/>
          <w:i w:val="false"/>
          <w:color w:val="000000"/>
          <w:sz w:val="28"/>
        </w:rPr>
        <w:t>
      363) тексерудің стандартты файлының нысанын және оны жасау қағидаларын әзірлеу және бекіту;</w:t>
      </w:r>
    </w:p>
    <w:bookmarkEnd w:id="439"/>
    <w:bookmarkStart w:name="z446" w:id="440"/>
    <w:p>
      <w:pPr>
        <w:spacing w:after="0"/>
        <w:ind w:left="0"/>
        <w:jc w:val="both"/>
      </w:pPr>
      <w:r>
        <w:rPr>
          <w:rFonts w:ascii="Times New Roman"/>
          <w:b w:val="false"/>
          <w:i w:val="false"/>
          <w:color w:val="000000"/>
          <w:sz w:val="28"/>
        </w:rPr>
        <w:t>
      364) трансферттік баға белгілеу бойынша жергілікті, негізгі және еларалық есептіліктердің нысандарын және оларды толтыру қағидаларын әзірлеу және бекіту;</w:t>
      </w:r>
    </w:p>
    <w:bookmarkEnd w:id="440"/>
    <w:bookmarkStart w:name="z447" w:id="441"/>
    <w:p>
      <w:pPr>
        <w:spacing w:after="0"/>
        <w:ind w:left="0"/>
        <w:jc w:val="both"/>
      </w:pPr>
      <w:r>
        <w:rPr>
          <w:rFonts w:ascii="Times New Roman"/>
          <w:b w:val="false"/>
          <w:i w:val="false"/>
          <w:color w:val="000000"/>
          <w:sz w:val="28"/>
        </w:rPr>
        <w:t>
      365) еларалық есептілік нысандарын және халықаралық топқа қатысу туралы өтінішті және оларды толтыру қағидаларын әзірлеу және бекіту;</w:t>
      </w:r>
    </w:p>
    <w:bookmarkEnd w:id="441"/>
    <w:bookmarkStart w:name="z448" w:id="442"/>
    <w:p>
      <w:pPr>
        <w:spacing w:after="0"/>
        <w:ind w:left="0"/>
        <w:jc w:val="both"/>
      </w:pPr>
      <w:r>
        <w:rPr>
          <w:rFonts w:ascii="Times New Roman"/>
          <w:b w:val="false"/>
          <w:i w:val="false"/>
          <w:color w:val="000000"/>
          <w:sz w:val="28"/>
        </w:rPr>
        <w:t>
      366) қосылған құн салығының асып кету сомасының және тәуекел дәрежесі өлшемшарттарының анықтығын растау мақсатында тәуекелдерді басқару жүйесін қолдану қағидаларын әзірлеу және бекіту;</w:t>
      </w:r>
    </w:p>
    <w:bookmarkEnd w:id="442"/>
    <w:bookmarkStart w:name="z449" w:id="443"/>
    <w:p>
      <w:pPr>
        <w:spacing w:after="0"/>
        <w:ind w:left="0"/>
        <w:jc w:val="both"/>
      </w:pPr>
      <w:r>
        <w:rPr>
          <w:rFonts w:ascii="Times New Roman"/>
          <w:b w:val="false"/>
          <w:i w:val="false"/>
          <w:color w:val="000000"/>
          <w:sz w:val="28"/>
        </w:rPr>
        <w:t>
      367) қосылған құн салығының асып кетуін қайтару қағидаларын әзірлеу және бекіту;</w:t>
      </w:r>
    </w:p>
    <w:bookmarkEnd w:id="443"/>
    <w:bookmarkStart w:name="z450" w:id="444"/>
    <w:p>
      <w:pPr>
        <w:spacing w:after="0"/>
        <w:ind w:left="0"/>
        <w:jc w:val="both"/>
      </w:pPr>
      <w:r>
        <w:rPr>
          <w:rFonts w:ascii="Times New Roman"/>
          <w:b w:val="false"/>
          <w:i w:val="false"/>
          <w:color w:val="000000"/>
          <w:sz w:val="28"/>
        </w:rPr>
        <w:t>
      368) бақылау-касса машиналарын қолдану қағидаларын әзірлеу және бекіту;</w:t>
      </w:r>
    </w:p>
    <w:bookmarkEnd w:id="444"/>
    <w:bookmarkStart w:name="z451" w:id="445"/>
    <w:p>
      <w:pPr>
        <w:spacing w:after="0"/>
        <w:ind w:left="0"/>
        <w:jc w:val="both"/>
      </w:pPr>
      <w:r>
        <w:rPr>
          <w:rFonts w:ascii="Times New Roman"/>
          <w:b w:val="false"/>
          <w:i w:val="false"/>
          <w:color w:val="000000"/>
          <w:sz w:val="28"/>
        </w:rPr>
        <w:t>
      369)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операторымен беру қағидаларын әзірлеу және бекіту;</w:t>
      </w:r>
    </w:p>
    <w:bookmarkEnd w:id="445"/>
    <w:bookmarkStart w:name="z452" w:id="446"/>
    <w:p>
      <w:pPr>
        <w:spacing w:after="0"/>
        <w:ind w:left="0"/>
        <w:jc w:val="both"/>
      </w:pPr>
      <w:r>
        <w:rPr>
          <w:rFonts w:ascii="Times New Roman"/>
          <w:b w:val="false"/>
          <w:i w:val="false"/>
          <w:color w:val="000000"/>
          <w:sz w:val="28"/>
        </w:rPr>
        <w:t>
      370) ақпараттандыру саласындағы уәкілетті органмен бірлесіп, "Азаматтарға арналған үкімет" мемлекеттік корпорациясы арқылы ұсынылатын салықтық өтініштердің тізбесін әзірлеу және бекіту;</w:t>
      </w:r>
    </w:p>
    <w:bookmarkEnd w:id="446"/>
    <w:bookmarkStart w:name="z453" w:id="447"/>
    <w:p>
      <w:pPr>
        <w:spacing w:after="0"/>
        <w:ind w:left="0"/>
        <w:jc w:val="both"/>
      </w:pPr>
      <w:r>
        <w:rPr>
          <w:rFonts w:ascii="Times New Roman"/>
          <w:b w:val="false"/>
          <w:i w:val="false"/>
          <w:color w:val="000000"/>
          <w:sz w:val="28"/>
        </w:rPr>
        <w:t>
      371) Қазақстан Республикасы мемлекеттік кірістер органдарының кодтарын әзірлеу және бекіту;</w:t>
      </w:r>
    </w:p>
    <w:bookmarkEnd w:id="447"/>
    <w:bookmarkStart w:name="z454" w:id="448"/>
    <w:p>
      <w:pPr>
        <w:spacing w:after="0"/>
        <w:ind w:left="0"/>
        <w:jc w:val="both"/>
      </w:pPr>
      <w:r>
        <w:rPr>
          <w:rFonts w:ascii="Times New Roman"/>
          <w:b w:val="false"/>
          <w:i w:val="false"/>
          <w:color w:val="000000"/>
          <w:sz w:val="28"/>
        </w:rPr>
        <w:t>
      372) халыққа қалалық қоғамдық көлікпен тасымалдау бойынша қызметтер көрсету бөлігінде салық төлеушілердің билеттерді пайдалануы туралы мәліметтердің нысанын бекіту әзірлеу және бекіту;</w:t>
      </w:r>
    </w:p>
    <w:bookmarkEnd w:id="448"/>
    <w:bookmarkStart w:name="z455" w:id="449"/>
    <w:p>
      <w:pPr>
        <w:spacing w:after="0"/>
        <w:ind w:left="0"/>
        <w:jc w:val="both"/>
      </w:pPr>
      <w:r>
        <w:rPr>
          <w:rFonts w:ascii="Times New Roman"/>
          <w:b w:val="false"/>
          <w:i w:val="false"/>
          <w:color w:val="000000"/>
          <w:sz w:val="28"/>
        </w:rPr>
        <w:t>
      373) екінші деңгейлі банктерге және банк операцияларының жекелеген түрлерін жүзеге асыратын ұйымдарға салық төлеушілер, оның ішінде дара кәсіпкер, жеке практикамен айналысатын тұлға ретінде тіркеу есебінде тұрған жеке тұлғалар туралы ақпарат беру қағидаларын әзірлеу және бекіту;</w:t>
      </w:r>
    </w:p>
    <w:bookmarkEnd w:id="449"/>
    <w:bookmarkStart w:name="z456" w:id="450"/>
    <w:p>
      <w:pPr>
        <w:spacing w:after="0"/>
        <w:ind w:left="0"/>
        <w:jc w:val="both"/>
      </w:pPr>
      <w:r>
        <w:rPr>
          <w:rFonts w:ascii="Times New Roman"/>
          <w:b w:val="false"/>
          <w:i w:val="false"/>
          <w:color w:val="000000"/>
          <w:sz w:val="28"/>
        </w:rPr>
        <w:t>
      374) фискалдық деректер операторының тізбесіне (тізбесінен) енгізу (алып тастау) қағидаларын, сондай-ақ фискалдық деректердің әлеуетті операторына қойылатын біліктілік талаптарын әзірлеу және бекіту;</w:t>
      </w:r>
    </w:p>
    <w:bookmarkEnd w:id="450"/>
    <w:bookmarkStart w:name="z457" w:id="451"/>
    <w:p>
      <w:pPr>
        <w:spacing w:after="0"/>
        <w:ind w:left="0"/>
        <w:jc w:val="both"/>
      </w:pPr>
      <w:r>
        <w:rPr>
          <w:rFonts w:ascii="Times New Roman"/>
          <w:b w:val="false"/>
          <w:i w:val="false"/>
          <w:color w:val="000000"/>
          <w:sz w:val="28"/>
        </w:rPr>
        <w:t>
      375) Қазақстан Республикасы Үкiметiнiң және жергiлiктi атқарушы органдардың резервтерiн пайдалану қағидаларын әзірлеу;</w:t>
      </w:r>
    </w:p>
    <w:bookmarkEnd w:id="451"/>
    <w:bookmarkStart w:name="z458" w:id="452"/>
    <w:p>
      <w:pPr>
        <w:spacing w:after="0"/>
        <w:ind w:left="0"/>
        <w:jc w:val="both"/>
      </w:pPr>
      <w:r>
        <w:rPr>
          <w:rFonts w:ascii="Times New Roman"/>
          <w:b w:val="false"/>
          <w:i w:val="false"/>
          <w:color w:val="000000"/>
          <w:sz w:val="28"/>
        </w:rPr>
        <w:t>
      376) жергілікті маңызы бар мәселелерді шешуге бөлінген бюджет қаражатын және жергілікті өзін-өзі басқарудың кіріс көздерін пайдалануға мониторинг жүргізу әдістемесін әзірлеу және бекіту;</w:t>
      </w:r>
    </w:p>
    <w:bookmarkEnd w:id="452"/>
    <w:bookmarkStart w:name="z459" w:id="453"/>
    <w:p>
      <w:pPr>
        <w:spacing w:after="0"/>
        <w:ind w:left="0"/>
        <w:jc w:val="both"/>
      </w:pPr>
      <w:r>
        <w:rPr>
          <w:rFonts w:ascii="Times New Roman"/>
          <w:b w:val="false"/>
          <w:i w:val="false"/>
          <w:color w:val="000000"/>
          <w:sz w:val="28"/>
        </w:rPr>
        <w:t>
      377) өкілдік шығындарға көзделген қаражатты пайдаланудың үлгілік қағидаларын және өкілдік шығындардың нормаларын әзірлеу және бекіту;</w:t>
      </w:r>
    </w:p>
    <w:bookmarkEnd w:id="453"/>
    <w:bookmarkStart w:name="z460" w:id="454"/>
    <w:p>
      <w:pPr>
        <w:spacing w:after="0"/>
        <w:ind w:left="0"/>
        <w:jc w:val="both"/>
      </w:pPr>
      <w:r>
        <w:rPr>
          <w:rFonts w:ascii="Times New Roman"/>
          <w:b w:val="false"/>
          <w:i w:val="false"/>
          <w:color w:val="000000"/>
          <w:sz w:val="28"/>
        </w:rPr>
        <w:t>
      378) техникалық реттеу және метрология саласындағы уәкілетті органмен бірлесіп, мемлекеттік реттеуге жататын өлшемдер тізбелерін бекіту;</w:t>
      </w:r>
    </w:p>
    <w:bookmarkEnd w:id="454"/>
    <w:bookmarkStart w:name="z461" w:id="455"/>
    <w:p>
      <w:pPr>
        <w:spacing w:after="0"/>
        <w:ind w:left="0"/>
        <w:jc w:val="both"/>
      </w:pPr>
      <w:r>
        <w:rPr>
          <w:rFonts w:ascii="Times New Roman"/>
          <w:b w:val="false"/>
          <w:i w:val="false"/>
          <w:color w:val="000000"/>
          <w:sz w:val="28"/>
        </w:rPr>
        <w:t>
      379)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оларға өзгерістер енгізу, қайта қарау және күшін жою туралы ұсыныстарды дайындауды және уәкілетті органға енгізуді жүзеге асыру;</w:t>
      </w:r>
    </w:p>
    <w:bookmarkEnd w:id="455"/>
    <w:bookmarkStart w:name="z462" w:id="456"/>
    <w:p>
      <w:pPr>
        <w:spacing w:after="0"/>
        <w:ind w:left="0"/>
        <w:jc w:val="both"/>
      </w:pPr>
      <w:r>
        <w:rPr>
          <w:rFonts w:ascii="Times New Roman"/>
          <w:b w:val="false"/>
          <w:i w:val="false"/>
          <w:color w:val="000000"/>
          <w:sz w:val="28"/>
        </w:rPr>
        <w:t>
      380)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456"/>
    <w:bookmarkStart w:name="z463" w:id="457"/>
    <w:p>
      <w:pPr>
        <w:spacing w:after="0"/>
        <w:ind w:left="0"/>
        <w:jc w:val="both"/>
      </w:pPr>
      <w:r>
        <w:rPr>
          <w:rFonts w:ascii="Times New Roman"/>
          <w:b w:val="false"/>
          <w:i w:val="false"/>
          <w:color w:val="000000"/>
          <w:sz w:val="28"/>
        </w:rPr>
        <w:t>
      381) стандарттау жөніндегі құжаттар мен ұлттық стандарттау жоспарының жобаларын қарау;</w:t>
      </w:r>
    </w:p>
    <w:bookmarkEnd w:id="457"/>
    <w:bookmarkStart w:name="z464" w:id="458"/>
    <w:p>
      <w:pPr>
        <w:spacing w:after="0"/>
        <w:ind w:left="0"/>
        <w:jc w:val="both"/>
      </w:pPr>
      <w:r>
        <w:rPr>
          <w:rFonts w:ascii="Times New Roman"/>
          <w:b w:val="false"/>
          <w:i w:val="false"/>
          <w:color w:val="000000"/>
          <w:sz w:val="28"/>
        </w:rPr>
        <w:t>
      382) стандарттау жөніндегі техникалық комитеттерді құру жөнінде ұсыныстар дайындауды жүзеге асыру;</w:t>
      </w:r>
    </w:p>
    <w:bookmarkEnd w:id="458"/>
    <w:bookmarkStart w:name="z465" w:id="459"/>
    <w:p>
      <w:pPr>
        <w:spacing w:after="0"/>
        <w:ind w:left="0"/>
        <w:jc w:val="both"/>
      </w:pPr>
      <w:r>
        <w:rPr>
          <w:rFonts w:ascii="Times New Roman"/>
          <w:b w:val="false"/>
          <w:i w:val="false"/>
          <w:color w:val="000000"/>
          <w:sz w:val="28"/>
        </w:rPr>
        <w:t>
      383)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459"/>
    <w:bookmarkStart w:name="z466" w:id="460"/>
    <w:p>
      <w:pPr>
        <w:spacing w:after="0"/>
        <w:ind w:left="0"/>
        <w:jc w:val="both"/>
      </w:pPr>
      <w:r>
        <w:rPr>
          <w:rFonts w:ascii="Times New Roman"/>
          <w:b w:val="false"/>
          <w:i w:val="false"/>
          <w:color w:val="000000"/>
          <w:sz w:val="28"/>
        </w:rPr>
        <w:t>
      384) өлшем бірлігін қамтамасыз ету саласындағы бірыңғай мемлекеттік саясатты іске асыруға қатысу;</w:t>
      </w:r>
    </w:p>
    <w:bookmarkEnd w:id="460"/>
    <w:bookmarkStart w:name="z467" w:id="461"/>
    <w:p>
      <w:pPr>
        <w:spacing w:after="0"/>
        <w:ind w:left="0"/>
        <w:jc w:val="both"/>
      </w:pPr>
      <w:r>
        <w:rPr>
          <w:rFonts w:ascii="Times New Roman"/>
          <w:b w:val="false"/>
          <w:i w:val="false"/>
          <w:color w:val="000000"/>
          <w:sz w:val="28"/>
        </w:rPr>
        <w:t>
      385) есепті қаржы жылы үшін республикалық бюджеттің атқарылуы туралы жылдық есепті жасау және оны Қазақстан Республикасының Үкіметіне, мемлекеттік жоспарлау жөніндегі орталық уәкілетті органға және мемлекеттік аудит және қаржылық бақылау органдарына ұсыну; Қазақстан Республикасының Парламентінде қарау кезінде есепті қаржы жылы үшін республикалық бюджеттің атқарылуы туралы жылдық есепті қорғауды қамтамасыз етуді ұйымдастыру;</w:t>
      </w:r>
    </w:p>
    <w:bookmarkEnd w:id="461"/>
    <w:bookmarkStart w:name="z468" w:id="462"/>
    <w:p>
      <w:pPr>
        <w:spacing w:after="0"/>
        <w:ind w:left="0"/>
        <w:jc w:val="both"/>
      </w:pPr>
      <w:r>
        <w:rPr>
          <w:rFonts w:ascii="Times New Roman"/>
          <w:b w:val="false"/>
          <w:i w:val="false"/>
          <w:color w:val="000000"/>
          <w:sz w:val="28"/>
        </w:rPr>
        <w:t>
      386) біртекті түрлері және оларды беру (орындау, көрсету) орны бойынша лоттарға бөлу талап етілмейтін тауарлардың, жұмыстардың, көрсетілетін қызметтердің тізбесін бекіту;</w:t>
      </w:r>
    </w:p>
    <w:bookmarkEnd w:id="462"/>
    <w:bookmarkStart w:name="z469" w:id="463"/>
    <w:p>
      <w:pPr>
        <w:spacing w:after="0"/>
        <w:ind w:left="0"/>
        <w:jc w:val="both"/>
      </w:pPr>
      <w:r>
        <w:rPr>
          <w:rFonts w:ascii="Times New Roman"/>
          <w:b w:val="false"/>
          <w:i w:val="false"/>
          <w:color w:val="000000"/>
          <w:sz w:val="28"/>
        </w:rPr>
        <w:t>
      387) мемлекеттік сатып алуды жүзеге асыру тәсілін уәкілетті орган айқындайтын тауарлардың, жұмыстардың, көрсетілетін қызметтердің тізбесін бекіту;</w:t>
      </w:r>
    </w:p>
    <w:bookmarkEnd w:id="463"/>
    <w:bookmarkStart w:name="z470" w:id="464"/>
    <w:p>
      <w:pPr>
        <w:spacing w:after="0"/>
        <w:ind w:left="0"/>
        <w:jc w:val="both"/>
      </w:pPr>
      <w:r>
        <w:rPr>
          <w:rFonts w:ascii="Times New Roman"/>
          <w:b w:val="false"/>
          <w:i w:val="false"/>
          <w:color w:val="000000"/>
          <w:sz w:val="28"/>
        </w:rPr>
        <w:t>
      388) мемлекеттік сатып алу кезінде әлеуетті өнім берушілер мен өнім берушілерге қосымша талаптар белгіленуі мүмкін жекелеген тауарлардың, жұмыстардың, көрсетілетін қызметтердің тізбесін әзірлеу және бекіту;</w:t>
      </w:r>
    </w:p>
    <w:bookmarkEnd w:id="464"/>
    <w:bookmarkStart w:name="z471" w:id="465"/>
    <w:p>
      <w:pPr>
        <w:spacing w:after="0"/>
        <w:ind w:left="0"/>
        <w:jc w:val="both"/>
      </w:pPr>
      <w:r>
        <w:rPr>
          <w:rFonts w:ascii="Times New Roman"/>
          <w:b w:val="false"/>
          <w:i w:val="false"/>
          <w:color w:val="000000"/>
          <w:sz w:val="28"/>
        </w:rPr>
        <w:t>
      389) Қазақстан Республикасының заңнамасына сәйкес өткізілетін сатып алуға қол жеткізудің бірыңғай нүктесін қалыптастыру мақсатында мемлекеттік сатып алу ақпараттық жүйесінің Қазақстан Республикасы Ұлттық кәсіпкерлер палатасының ақпараттық жүйесімен интеграциясын қамтамасыз ету;</w:t>
      </w:r>
    </w:p>
    <w:bookmarkEnd w:id="465"/>
    <w:bookmarkStart w:name="z472" w:id="466"/>
    <w:p>
      <w:pPr>
        <w:spacing w:after="0"/>
        <w:ind w:left="0"/>
        <w:jc w:val="both"/>
      </w:pPr>
      <w:r>
        <w:rPr>
          <w:rFonts w:ascii="Times New Roman"/>
          <w:b w:val="false"/>
          <w:i w:val="false"/>
          <w:color w:val="000000"/>
          <w:sz w:val="28"/>
        </w:rPr>
        <w:t>
      390) мемлекеттік сатып алу мәселелері бойынша, оның ішінде тиісті саланың уәкілетті органдарымен келісу бойынша әдістемелік ұсынымдарды әзірлеу және бекіту;</w:t>
      </w:r>
    </w:p>
    <w:bookmarkEnd w:id="466"/>
    <w:bookmarkStart w:name="z473" w:id="467"/>
    <w:p>
      <w:pPr>
        <w:spacing w:after="0"/>
        <w:ind w:left="0"/>
        <w:jc w:val="both"/>
      </w:pPr>
      <w:r>
        <w:rPr>
          <w:rFonts w:ascii="Times New Roman"/>
          <w:b w:val="false"/>
          <w:i w:val="false"/>
          <w:color w:val="000000"/>
          <w:sz w:val="28"/>
        </w:rPr>
        <w:t>
      391) мемлекеттік сатып алу екі кезеңдік рәсімдер пайдаланылатын конкурс тәсілімен жүзеге асырылатын тауарлардың, жұмыстардың, көрсетілетін қызметтердің тізбесін бекіту;</w:t>
      </w:r>
    </w:p>
    <w:bookmarkEnd w:id="467"/>
    <w:bookmarkStart w:name="z474" w:id="468"/>
    <w:p>
      <w:pPr>
        <w:spacing w:after="0"/>
        <w:ind w:left="0"/>
        <w:jc w:val="both"/>
      </w:pPr>
      <w:r>
        <w:rPr>
          <w:rFonts w:ascii="Times New Roman"/>
          <w:b w:val="false"/>
          <w:i w:val="false"/>
          <w:color w:val="000000"/>
          <w:sz w:val="28"/>
        </w:rPr>
        <w:t>
      392) Ұлттық әл-ауқат қорын және Ұлттық әл-ауқат қоры ұйымдарын қоспағанда, квазимемлекеттік сектордың жекелеген субъектілерінің сатып алуды жүзеге асыру қағидаларын әзірлеу және бекіту;</w:t>
      </w:r>
    </w:p>
    <w:bookmarkEnd w:id="468"/>
    <w:bookmarkStart w:name="z475" w:id="469"/>
    <w:p>
      <w:pPr>
        <w:spacing w:after="0"/>
        <w:ind w:left="0"/>
        <w:jc w:val="both"/>
      </w:pPr>
      <w:r>
        <w:rPr>
          <w:rFonts w:ascii="Times New Roman"/>
          <w:b w:val="false"/>
          <w:i w:val="false"/>
          <w:color w:val="000000"/>
          <w:sz w:val="28"/>
        </w:rPr>
        <w:t>
      393) 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 жүргізу қағидаларын әзірлеу және бекіту;</w:t>
      </w:r>
    </w:p>
    <w:bookmarkEnd w:id="469"/>
    <w:bookmarkStart w:name="z476" w:id="470"/>
    <w:p>
      <w:pPr>
        <w:spacing w:after="0"/>
        <w:ind w:left="0"/>
        <w:jc w:val="both"/>
      </w:pPr>
      <w:r>
        <w:rPr>
          <w:rFonts w:ascii="Times New Roman"/>
          <w:b w:val="false"/>
          <w:i w:val="false"/>
          <w:color w:val="000000"/>
          <w:sz w:val="28"/>
        </w:rPr>
        <w:t>
      394) арнаулы мемлекеттік органдардың бюджетті атқару рәсімдерін келісу;</w:t>
      </w:r>
    </w:p>
    <w:bookmarkEnd w:id="470"/>
    <w:bookmarkStart w:name="z477" w:id="471"/>
    <w:p>
      <w:pPr>
        <w:spacing w:after="0"/>
        <w:ind w:left="0"/>
        <w:jc w:val="both"/>
      </w:pPr>
      <w:r>
        <w:rPr>
          <w:rFonts w:ascii="Times New Roman"/>
          <w:b w:val="false"/>
          <w:i w:val="false"/>
          <w:color w:val="000000"/>
          <w:sz w:val="28"/>
        </w:rPr>
        <w:t>
      395) Ұлттық әл-ауқат қорын және Ұлттық әл-ауқат қорының ұйымдарын қоспағанда, квазимемлекеттік сектордың жекелеген субъектілері үшін, оның ішінде тиісті салалардың уәкілетті органдарымен келісу бойынша сатып алу мәселелері бойынша әдістемелік ұсынымдарды әзірлеу және бекіту;</w:t>
      </w:r>
    </w:p>
    <w:bookmarkEnd w:id="471"/>
    <w:bookmarkStart w:name="z478" w:id="472"/>
    <w:p>
      <w:pPr>
        <w:spacing w:after="0"/>
        <w:ind w:left="0"/>
        <w:jc w:val="both"/>
      </w:pPr>
      <w:r>
        <w:rPr>
          <w:rFonts w:ascii="Times New Roman"/>
          <w:b w:val="false"/>
          <w:i w:val="false"/>
          <w:color w:val="000000"/>
          <w:sz w:val="28"/>
        </w:rPr>
        <w:t>
      396) Ұлттық әл-ауқат қорын және Ұлттық әл-ауқат қоры ұйымдарын қоспағанда, квазимемлекеттік сектордың жекелеген субъектілері үшін бірдей тауарлар тізбесін әзірлеу және бекіту;</w:t>
      </w:r>
    </w:p>
    <w:bookmarkEnd w:id="472"/>
    <w:bookmarkStart w:name="z479" w:id="473"/>
    <w:p>
      <w:pPr>
        <w:spacing w:after="0"/>
        <w:ind w:left="0"/>
        <w:jc w:val="both"/>
      </w:pPr>
      <w:r>
        <w:rPr>
          <w:rFonts w:ascii="Times New Roman"/>
          <w:b w:val="false"/>
          <w:i w:val="false"/>
          <w:color w:val="000000"/>
          <w:sz w:val="28"/>
        </w:rPr>
        <w:t>
      397) Ұлттық әл-ауқат қорын және Ұлттық әл-ауқат қоры ұйымдарының офтейк-келісімшарт жасасу және оны орындау тәртібін келісу;</w:t>
      </w:r>
    </w:p>
    <w:bookmarkEnd w:id="473"/>
    <w:bookmarkStart w:name="z480" w:id="474"/>
    <w:p>
      <w:pPr>
        <w:spacing w:after="0"/>
        <w:ind w:left="0"/>
        <w:jc w:val="both"/>
      </w:pPr>
      <w:r>
        <w:rPr>
          <w:rFonts w:ascii="Times New Roman"/>
          <w:b w:val="false"/>
          <w:i w:val="false"/>
          <w:color w:val="000000"/>
          <w:sz w:val="28"/>
        </w:rPr>
        <w:t>
      398) Ұлттық әл-ауқат қорының және Ұлттық әл-ауқат қоры ұйымдарының сатып алуды жүзеге асыру тәртібін келісу;</w:t>
      </w:r>
    </w:p>
    <w:bookmarkEnd w:id="474"/>
    <w:bookmarkStart w:name="z481" w:id="475"/>
    <w:p>
      <w:pPr>
        <w:spacing w:after="0"/>
        <w:ind w:left="0"/>
        <w:jc w:val="both"/>
      </w:pPr>
      <w:r>
        <w:rPr>
          <w:rFonts w:ascii="Times New Roman"/>
          <w:b w:val="false"/>
          <w:i w:val="false"/>
          <w:color w:val="000000"/>
          <w:sz w:val="28"/>
        </w:rPr>
        <w:t>
      399) мемлекеттік материалдық резервті және арнаулы мемлекеттік және құқық қорғау органдарының, Қазақстан Республикасы Қарулы Күштерінің, басқа да әскерлер мен әскери құралымдардың жүктелген функцияларды орындауға қажетті жедел басқаруындағы мүлікті қоспағанда, орталық мемлекеттік органдардың аумақтық бөлімшелерін мемлекеттік мүлік жөніндегі уәкілетті орган қамтамасыз ететін мүліктің тізбесін бекіту әзірлеу және бекіту;</w:t>
      </w:r>
    </w:p>
    <w:bookmarkEnd w:id="475"/>
    <w:bookmarkStart w:name="z482" w:id="476"/>
    <w:p>
      <w:pPr>
        <w:spacing w:after="0"/>
        <w:ind w:left="0"/>
        <w:jc w:val="both"/>
      </w:pPr>
      <w:r>
        <w:rPr>
          <w:rFonts w:ascii="Times New Roman"/>
          <w:b w:val="false"/>
          <w:i w:val="false"/>
          <w:color w:val="000000"/>
          <w:sz w:val="28"/>
        </w:rPr>
        <w:t>
      400) мемлекеттік мүлікті есепке алу саласындағы бірыңғай операторға сенімгерлік басқаруға берілетін мемлекеттік мүлік жөніндегі уәкілетті органның аумақтық бөлімшелері активтерінің тізбесін әзірлеу және бекіту;</w:t>
      </w:r>
    </w:p>
    <w:bookmarkEnd w:id="476"/>
    <w:bookmarkStart w:name="z483" w:id="477"/>
    <w:p>
      <w:pPr>
        <w:spacing w:after="0"/>
        <w:ind w:left="0"/>
        <w:jc w:val="both"/>
      </w:pPr>
      <w:r>
        <w:rPr>
          <w:rFonts w:ascii="Times New Roman"/>
          <w:b w:val="false"/>
          <w:i w:val="false"/>
          <w:color w:val="000000"/>
          <w:sz w:val="28"/>
        </w:rPr>
        <w:t>
      401) мемлекеттік жоспарлау саласындағы орталық мемлекеттік органмен, байланыс саласындағы мемлекеттік саясатты іске асыруды жүзеге асыратын уәкілетті мемлекеттік органмен және Қазақстан Республикасы Ұлттық Банкімен келісу бойынша үш компонентті интеграцияланған жүйеге және оны есепке алуға қойылатын талаптарды, оны орнату және қолдану қағидаларын әзірлеу және белгілеу;</w:t>
      </w:r>
    </w:p>
    <w:bookmarkEnd w:id="477"/>
    <w:bookmarkStart w:name="z484" w:id="478"/>
    <w:p>
      <w:pPr>
        <w:spacing w:after="0"/>
        <w:ind w:left="0"/>
        <w:jc w:val="both"/>
      </w:pPr>
      <w:r>
        <w:rPr>
          <w:rFonts w:ascii="Times New Roman"/>
          <w:b w:val="false"/>
          <w:i w:val="false"/>
          <w:color w:val="000000"/>
          <w:sz w:val="28"/>
        </w:rPr>
        <w:t>
      402) Қазақстан Республикасының Ұлттық Банкімен келісу бойынша салық төлеушілердің – тіркеу есебінде дара кәсіпкерлер немесе жеке практикамен айналысатын адамдар ретінде тұрған жеке тұлғалардың, заңды тұлғалардың санаттары мен тізімін, екінші деңгейдегі банктер мен банк операцияларының жекелеген түрлерiн жүзеге асыратын ұйымдардың төлем карточкаларын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жөнінде мәліметтер беру қағидаларын, нысанын және мерзімдерін әзірлеу және белгілеу;</w:t>
      </w:r>
    </w:p>
    <w:bookmarkEnd w:id="478"/>
    <w:bookmarkStart w:name="z485" w:id="479"/>
    <w:p>
      <w:pPr>
        <w:spacing w:after="0"/>
        <w:ind w:left="0"/>
        <w:jc w:val="both"/>
      </w:pPr>
      <w:r>
        <w:rPr>
          <w:rFonts w:ascii="Times New Roman"/>
          <w:b w:val="false"/>
          <w:i w:val="false"/>
          <w:color w:val="000000"/>
          <w:sz w:val="28"/>
        </w:rPr>
        <w:t>
      403) сумен жабдықтау, су бұру, кәріз, газбен жабдықтау, электрмен жабдықтау, жылумен жабдықтау және қалдықтарды жинау (қоқыс шығару), лифтілерге қызмет көрсету қызметтерін және (немесе) тасымалдау саласындағы қызметтерді көрсететін ұйымдардың үшінші тұлғаларға көрсетілген қызметтер туралы мәліметтерді ұсыну қағидаларын әзірлеу және бекіту;</w:t>
      </w:r>
    </w:p>
    <w:bookmarkEnd w:id="479"/>
    <w:bookmarkStart w:name="z486" w:id="480"/>
    <w:p>
      <w:pPr>
        <w:spacing w:after="0"/>
        <w:ind w:left="0"/>
        <w:jc w:val="both"/>
      </w:pPr>
      <w:r>
        <w:rPr>
          <w:rFonts w:ascii="Times New Roman"/>
          <w:b w:val="false"/>
          <w:i w:val="false"/>
          <w:color w:val="000000"/>
          <w:sz w:val="28"/>
        </w:rPr>
        <w:t>
      404) пилоттық жоба қолданылатын салық төлеушілердің санаттарын, салық төлеушілердің, салық және өзге де уәкілетті мемлекеттік органдардың, сондай-ақ ұйымдардың, пилоттық жобаларды іске асыруды (енгізуді) жүзеге асыратын аумақтардың (учаскелердің) және (немесе) өңірлердің құқықтары мен міндеттерін, пилоттық жобаларды іске асыру (енгізу) қағидалары мен мерзімдерін айқындау;</w:t>
      </w:r>
    </w:p>
    <w:bookmarkEnd w:id="480"/>
    <w:bookmarkStart w:name="z487" w:id="481"/>
    <w:p>
      <w:pPr>
        <w:spacing w:after="0"/>
        <w:ind w:left="0"/>
        <w:jc w:val="both"/>
      </w:pPr>
      <w:r>
        <w:rPr>
          <w:rFonts w:ascii="Times New Roman"/>
          <w:b w:val="false"/>
          <w:i w:val="false"/>
          <w:color w:val="000000"/>
          <w:sz w:val="28"/>
        </w:rPr>
        <w:t>
      405) камералдық бақылау нәтижелері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мерзімдерін белгілеу;</w:t>
      </w:r>
    </w:p>
    <w:bookmarkEnd w:id="481"/>
    <w:bookmarkStart w:name="z488" w:id="482"/>
    <w:p>
      <w:pPr>
        <w:spacing w:after="0"/>
        <w:ind w:left="0"/>
        <w:jc w:val="both"/>
      </w:pPr>
      <w:r>
        <w:rPr>
          <w:rFonts w:ascii="Times New Roman"/>
          <w:b w:val="false"/>
          <w:i w:val="false"/>
          <w:color w:val="000000"/>
          <w:sz w:val="28"/>
        </w:rPr>
        <w:t>
      406) ақпараттандыру саласындағы уәкілетті органмен келісу бойынша фискалдық деректер операторының тізбесіне (тізбесінен) енгізу (алып тастау) тәртібін, сондай-ақ фискалдық деректердің әлеуетті операторына қойылатын біліктілік талаптарын айқындау;</w:t>
      </w:r>
    </w:p>
    <w:bookmarkEnd w:id="482"/>
    <w:bookmarkStart w:name="z489" w:id="483"/>
    <w:p>
      <w:pPr>
        <w:spacing w:after="0"/>
        <w:ind w:left="0"/>
        <w:jc w:val="both"/>
      </w:pPr>
      <w:r>
        <w:rPr>
          <w:rFonts w:ascii="Times New Roman"/>
          <w:b w:val="false"/>
          <w:i w:val="false"/>
          <w:color w:val="000000"/>
          <w:sz w:val="28"/>
        </w:rPr>
        <w:t>
      407) электрондық шот-фактуралар электрондық шот-фактуралардың ақпараттық жүйесінің "Виртуалды қойма" модулі арқылы жазып берілетін тауарлардың тізбесін әзірлеу және бекіту;</w:t>
      </w:r>
    </w:p>
    <w:bookmarkEnd w:id="483"/>
    <w:bookmarkStart w:name="z490" w:id="484"/>
    <w:p>
      <w:pPr>
        <w:spacing w:after="0"/>
        <w:ind w:left="0"/>
        <w:jc w:val="both"/>
      </w:pPr>
      <w:r>
        <w:rPr>
          <w:rFonts w:ascii="Times New Roman"/>
          <w:b w:val="false"/>
          <w:i w:val="false"/>
          <w:color w:val="000000"/>
          <w:sz w:val="28"/>
        </w:rPr>
        <w:t xml:space="preserve">
      408) кеден саясаты саласындағы уәкілетті органмен келісу бойынша іргелес жатқан шет мемлекеттің аумағынан әкелінетін шетелдік тауарларға қатысты, көрсетілген тауарлардан халықаралық пошта жөнелтілімдерінің партияларын қалыптастыруға, қалыптастырылған халықаралық пошта жөнелтілімдерін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172-бабының</w:t>
      </w:r>
      <w:r>
        <w:rPr>
          <w:rFonts w:ascii="Times New Roman"/>
          <w:b w:val="false"/>
          <w:i w:val="false"/>
          <w:color w:val="000000"/>
          <w:sz w:val="28"/>
        </w:rPr>
        <w:t xml:space="preserve"> 7-1-тармағына сәйкес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аймақтың аумағынан әкету кезінде Дүниежүзілік пошта одағының актілерінде көзделген құжаттарды ресімдеуге байланысты кедендік операцияларды жасау тәртібін айқындау;</w:t>
      </w:r>
    </w:p>
    <w:bookmarkEnd w:id="484"/>
    <w:bookmarkStart w:name="z491" w:id="485"/>
    <w:p>
      <w:pPr>
        <w:spacing w:after="0"/>
        <w:ind w:left="0"/>
        <w:jc w:val="both"/>
      </w:pPr>
      <w:r>
        <w:rPr>
          <w:rFonts w:ascii="Times New Roman"/>
          <w:b w:val="false"/>
          <w:i w:val="false"/>
          <w:color w:val="000000"/>
          <w:sz w:val="28"/>
        </w:rPr>
        <w:t>
      409) камералдық кедендік тексеруді жүргізудің басталғаны туралы хабарлама қағидалары мен нысанын әзірлеу және бекіту;</w:t>
      </w:r>
    </w:p>
    <w:bookmarkEnd w:id="485"/>
    <w:bookmarkStart w:name="z492" w:id="486"/>
    <w:p>
      <w:pPr>
        <w:spacing w:after="0"/>
        <w:ind w:left="0"/>
        <w:jc w:val="both"/>
      </w:pPr>
      <w:r>
        <w:rPr>
          <w:rFonts w:ascii="Times New Roman"/>
          <w:b w:val="false"/>
          <w:i w:val="false"/>
          <w:color w:val="000000"/>
          <w:sz w:val="28"/>
        </w:rPr>
        <w:t xml:space="preserve">
      410) камералдық кедендік тексеру жүргізу барысында тексерілетін тұлғаға жіберілетін "Қазақстан Республикасындағы кедендік реттеу туралы" Қазақстан Республикасы Кодексінің </w:t>
      </w:r>
      <w:r>
        <w:rPr>
          <w:rFonts w:ascii="Times New Roman"/>
          <w:b w:val="false"/>
          <w:i w:val="false"/>
          <w:color w:val="000000"/>
          <w:sz w:val="28"/>
        </w:rPr>
        <w:t>426-бабында</w:t>
      </w:r>
      <w:r>
        <w:rPr>
          <w:rFonts w:ascii="Times New Roman"/>
          <w:b w:val="false"/>
          <w:i w:val="false"/>
          <w:color w:val="000000"/>
          <w:sz w:val="28"/>
        </w:rPr>
        <w:t xml:space="preserve"> көзделген құжаттарды және (немесе) мәліметтерді ұсыну бойынша талап нысанын әзірлеу және бекіту;</w:t>
      </w:r>
    </w:p>
    <w:bookmarkEnd w:id="486"/>
    <w:bookmarkStart w:name="z493" w:id="487"/>
    <w:p>
      <w:pPr>
        <w:spacing w:after="0"/>
        <w:ind w:left="0"/>
        <w:jc w:val="both"/>
      </w:pPr>
      <w:r>
        <w:rPr>
          <w:rFonts w:ascii="Times New Roman"/>
          <w:b w:val="false"/>
          <w:i w:val="false"/>
          <w:color w:val="000000"/>
          <w:sz w:val="28"/>
        </w:rPr>
        <w:t>
      411) тауарларды таңбалау және олардың қадағалану тәртібін айқындау;</w:t>
      </w:r>
    </w:p>
    <w:bookmarkEnd w:id="487"/>
    <w:bookmarkStart w:name="z494" w:id="488"/>
    <w:p>
      <w:pPr>
        <w:spacing w:after="0"/>
        <w:ind w:left="0"/>
        <w:jc w:val="both"/>
      </w:pPr>
      <w:r>
        <w:rPr>
          <w:rFonts w:ascii="Times New Roman"/>
          <w:b w:val="false"/>
          <w:i w:val="false"/>
          <w:color w:val="000000"/>
          <w:sz w:val="28"/>
        </w:rPr>
        <w:t>
      412) нысанды киім үлгілерін, онымен қамтамасыз етудің заттай нормаларын және айырым белгілерін, оны киіп жүру қағидаларын, сондай-ақ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нысанды киім киіп жүру құқығы бар жұмыскерлердің тізбесін әзірлеу және бекіту;</w:t>
      </w:r>
    </w:p>
    <w:bookmarkEnd w:id="488"/>
    <w:bookmarkStart w:name="z495" w:id="489"/>
    <w:p>
      <w:pPr>
        <w:spacing w:after="0"/>
        <w:ind w:left="0"/>
        <w:jc w:val="both"/>
      </w:pPr>
      <w:r>
        <w:rPr>
          <w:rFonts w:ascii="Times New Roman"/>
          <w:b w:val="false"/>
          <w:i w:val="false"/>
          <w:color w:val="000000"/>
          <w:sz w:val="28"/>
        </w:rPr>
        <w:t>
      413) мемлекеттік кірістер органдарының Еуразиялық экономикалық одақтың кедендік шекарасымен тұспа-тұс келмейтін Қазақстан Республикасының Мемлекеттік шекарасы арқылы өткізілетін тауарлардың жекелеген түрлеріне қатысты тыйым салулар мен шектеулердің сақталуын бақылауды жүзеге асыру қағидаларын әзірлеу және бекіту;</w:t>
      </w:r>
    </w:p>
    <w:bookmarkEnd w:id="489"/>
    <w:bookmarkStart w:name="z496" w:id="490"/>
    <w:p>
      <w:pPr>
        <w:spacing w:after="0"/>
        <w:ind w:left="0"/>
        <w:jc w:val="both"/>
      </w:pPr>
      <w:r>
        <w:rPr>
          <w:rFonts w:ascii="Times New Roman"/>
          <w:b w:val="false"/>
          <w:i w:val="false"/>
          <w:color w:val="000000"/>
          <w:sz w:val="28"/>
        </w:rPr>
        <w:t>
      414) арнайы экономикалық аймақтың арнайы құқықтық режимі қолданылатын қызметтің басым түрлерінің тізбесін келісу;</w:t>
      </w:r>
    </w:p>
    <w:bookmarkEnd w:id="490"/>
    <w:bookmarkStart w:name="z497" w:id="491"/>
    <w:p>
      <w:pPr>
        <w:spacing w:after="0"/>
        <w:ind w:left="0"/>
        <w:jc w:val="both"/>
      </w:pPr>
      <w:r>
        <w:rPr>
          <w:rFonts w:ascii="Times New Roman"/>
          <w:b w:val="false"/>
          <w:i w:val="false"/>
          <w:color w:val="000000"/>
          <w:sz w:val="28"/>
        </w:rPr>
        <w:t>
      415) тауарларды таңбалау мен олардың қадағалануы саласындағы үйлестіруші мемлекеттік органмен және Қазақстан Республикасының Ұлттық кәсіпкерлер палатасымен келісу бойынша Қазақстан Республикасының Үкіметіне бақылау (сәйкестендіру) белгісі, тауарларды таңбалауда қолданылатын сәйкестендіру құралы құнының шекті мөлшерінің есебін бекітуге ұсыну;</w:t>
      </w:r>
    </w:p>
    <w:bookmarkEnd w:id="491"/>
    <w:bookmarkStart w:name="z498" w:id="492"/>
    <w:p>
      <w:pPr>
        <w:spacing w:after="0"/>
        <w:ind w:left="0"/>
        <w:jc w:val="both"/>
      </w:pPr>
      <w:r>
        <w:rPr>
          <w:rFonts w:ascii="Times New Roman"/>
          <w:b w:val="false"/>
          <w:i w:val="false"/>
          <w:color w:val="000000"/>
          <w:sz w:val="28"/>
        </w:rPr>
        <w:t>
      416) уәкілетті органға жүктелген міндеттерді шешу үшін "Қазақстан Республикасындағы кедендік реттеу туралы" Қазақстан Республикасы Кодексінің 54-тарауында көзделмеген сараптамалар жүргізу қағидаларын әзірлеу және бекіту;</w:t>
      </w:r>
    </w:p>
    <w:bookmarkEnd w:id="492"/>
    <w:bookmarkStart w:name="z499" w:id="493"/>
    <w:p>
      <w:pPr>
        <w:spacing w:after="0"/>
        <w:ind w:left="0"/>
        <w:jc w:val="both"/>
      </w:pPr>
      <w:r>
        <w:rPr>
          <w:rFonts w:ascii="Times New Roman"/>
          <w:b w:val="false"/>
          <w:i w:val="false"/>
          <w:color w:val="000000"/>
          <w:sz w:val="28"/>
        </w:rPr>
        <w:t xml:space="preserve">
      417) "Қазақстан Республикасындағы кедендік реттеу туралы" Қазақстан Республикасы Кодексінің </w:t>
      </w:r>
      <w:r>
        <w:rPr>
          <w:rFonts w:ascii="Times New Roman"/>
          <w:b w:val="false"/>
          <w:i w:val="false"/>
          <w:color w:val="000000"/>
          <w:sz w:val="28"/>
        </w:rPr>
        <w:t>147-бабында</w:t>
      </w:r>
      <w:r>
        <w:rPr>
          <w:rFonts w:ascii="Times New Roman"/>
          <w:b w:val="false"/>
          <w:i w:val="false"/>
          <w:color w:val="000000"/>
          <w:sz w:val="28"/>
        </w:rPr>
        <w:t xml:space="preserve"> көзделген тауарлардың жекелеген санаттарына қатысты кедендік операцияларды жасау ерекшеліктерін белгілеу;</w:t>
      </w:r>
    </w:p>
    <w:bookmarkEnd w:id="493"/>
    <w:bookmarkStart w:name="z500" w:id="494"/>
    <w:p>
      <w:pPr>
        <w:spacing w:after="0"/>
        <w:ind w:left="0"/>
        <w:jc w:val="both"/>
      </w:pPr>
      <w:r>
        <w:rPr>
          <w:rFonts w:ascii="Times New Roman"/>
          <w:b w:val="false"/>
          <w:i w:val="false"/>
          <w:color w:val="000000"/>
          <w:sz w:val="28"/>
        </w:rPr>
        <w:t>
      418) тексеру нәтижелері туралы хабарламадан үзінді көшірменің және кедендік тексеру актісінің нысанын әзірлеу және бекіту;</w:t>
      </w:r>
    </w:p>
    <w:bookmarkEnd w:id="494"/>
    <w:bookmarkStart w:name="z501" w:id="495"/>
    <w:p>
      <w:pPr>
        <w:spacing w:after="0"/>
        <w:ind w:left="0"/>
        <w:jc w:val="both"/>
      </w:pPr>
      <w:r>
        <w:rPr>
          <w:rFonts w:ascii="Times New Roman"/>
          <w:b w:val="false"/>
          <w:i w:val="false"/>
          <w:color w:val="000000"/>
          <w:sz w:val="28"/>
        </w:rPr>
        <w:t>
      419) камералдық кедендік тексеруді жүргізу кезінде анықталған бұзушылықтардың сипаттамасын қоса бере отырып, бұзушылықтарды жою туралы хабарлама нысанын әзірлеу және бекіту;</w:t>
      </w:r>
    </w:p>
    <w:bookmarkEnd w:id="495"/>
    <w:bookmarkStart w:name="z502" w:id="496"/>
    <w:p>
      <w:pPr>
        <w:spacing w:after="0"/>
        <w:ind w:left="0"/>
        <w:jc w:val="both"/>
      </w:pPr>
      <w:r>
        <w:rPr>
          <w:rFonts w:ascii="Times New Roman"/>
          <w:b w:val="false"/>
          <w:i w:val="false"/>
          <w:color w:val="000000"/>
          <w:sz w:val="28"/>
        </w:rPr>
        <w:t>
      420) камералдық кедендік тексеруді жүргізу кезінде тексерілетін тұлғаға хабарлау нысанын әзірлеу және бекіту;</w:t>
      </w:r>
    </w:p>
    <w:bookmarkEnd w:id="496"/>
    <w:bookmarkStart w:name="z503" w:id="497"/>
    <w:p>
      <w:pPr>
        <w:spacing w:after="0"/>
        <w:ind w:left="0"/>
        <w:jc w:val="both"/>
      </w:pPr>
      <w:r>
        <w:rPr>
          <w:rFonts w:ascii="Times New Roman"/>
          <w:b w:val="false"/>
          <w:i w:val="false"/>
          <w:color w:val="000000"/>
          <w:sz w:val="28"/>
        </w:rPr>
        <w:t>
      421) мемлекеттік органдардың даму жоспарларын әзірлемейтін республикалық бюджеттік бағдарламалар әкімшілерінің бюджеттік бағдарламаларын келісу;</w:t>
      </w:r>
    </w:p>
    <w:bookmarkEnd w:id="497"/>
    <w:bookmarkStart w:name="z504" w:id="498"/>
    <w:p>
      <w:pPr>
        <w:spacing w:after="0"/>
        <w:ind w:left="0"/>
        <w:jc w:val="both"/>
      </w:pPr>
      <w:r>
        <w:rPr>
          <w:rFonts w:ascii="Times New Roman"/>
          <w:b w:val="false"/>
          <w:i w:val="false"/>
          <w:color w:val="000000"/>
          <w:sz w:val="28"/>
        </w:rPr>
        <w:t>
      422) камералдық кедендік тексерудің алдын ала актісінің нысанын әзірлеу және бекіту;</w:t>
      </w:r>
    </w:p>
    <w:bookmarkEnd w:id="498"/>
    <w:bookmarkStart w:name="z505" w:id="499"/>
    <w:p>
      <w:pPr>
        <w:spacing w:after="0"/>
        <w:ind w:left="0"/>
        <w:jc w:val="both"/>
      </w:pPr>
      <w:r>
        <w:rPr>
          <w:rFonts w:ascii="Times New Roman"/>
          <w:b w:val="false"/>
          <w:i w:val="false"/>
          <w:color w:val="000000"/>
          <w:sz w:val="28"/>
        </w:rPr>
        <w:t>
      423) тексерілетін тұлғаға камералдық кедендік тексерудің алдын ала актісін жіберу немесе тапсыру, тексерілетін тұлғаның камералдық кедендік тексерудің алдын ала актісіне жазбаша қарсылық ұсынуы, сондай-ақ мұндай қарсылықты қарау қағидалары мен мерзімдерін әзірлеу және бекіту;</w:t>
      </w:r>
    </w:p>
    <w:bookmarkEnd w:id="499"/>
    <w:bookmarkStart w:name="z506" w:id="500"/>
    <w:p>
      <w:pPr>
        <w:spacing w:after="0"/>
        <w:ind w:left="0"/>
        <w:jc w:val="both"/>
      </w:pPr>
      <w:r>
        <w:rPr>
          <w:rFonts w:ascii="Times New Roman"/>
          <w:b w:val="false"/>
          <w:i w:val="false"/>
          <w:color w:val="000000"/>
          <w:sz w:val="28"/>
        </w:rPr>
        <w:t>
      424) кешенді көшпелі кедендік тексерулерді тағайындау үшін тәуекелдерді басқару жүйесін қолдана отырып, тексерілетін тұлғаларды таңдау тәртібін айқындау;</w:t>
      </w:r>
    </w:p>
    <w:bookmarkEnd w:id="500"/>
    <w:bookmarkStart w:name="z507" w:id="501"/>
    <w:p>
      <w:pPr>
        <w:spacing w:after="0"/>
        <w:ind w:left="0"/>
        <w:jc w:val="both"/>
      </w:pPr>
      <w:r>
        <w:rPr>
          <w:rFonts w:ascii="Times New Roman"/>
          <w:b w:val="false"/>
          <w:i w:val="false"/>
          <w:color w:val="000000"/>
          <w:sz w:val="28"/>
        </w:rPr>
        <w:t>
      425) кешенді көшпелі кедендік тексерулердің жартыжылдық графиктерінің нысанын әзірлеу және бекіту;</w:t>
      </w:r>
    </w:p>
    <w:bookmarkEnd w:id="501"/>
    <w:bookmarkStart w:name="z508" w:id="502"/>
    <w:p>
      <w:pPr>
        <w:spacing w:after="0"/>
        <w:ind w:left="0"/>
        <w:jc w:val="both"/>
      </w:pPr>
      <w:r>
        <w:rPr>
          <w:rFonts w:ascii="Times New Roman"/>
          <w:b w:val="false"/>
          <w:i w:val="false"/>
          <w:color w:val="000000"/>
          <w:sz w:val="28"/>
        </w:rPr>
        <w:t>
      426) өзінің интернет-ресурсында кешенді көшпелі кедендік тексерулердің жартыжылдық графиктерін орналастыру;</w:t>
      </w:r>
    </w:p>
    <w:bookmarkEnd w:id="502"/>
    <w:bookmarkStart w:name="z509" w:id="503"/>
    <w:p>
      <w:pPr>
        <w:spacing w:after="0"/>
        <w:ind w:left="0"/>
        <w:jc w:val="both"/>
      </w:pPr>
      <w:r>
        <w:rPr>
          <w:rFonts w:ascii="Times New Roman"/>
          <w:b w:val="false"/>
          <w:i w:val="false"/>
          <w:color w:val="000000"/>
          <w:sz w:val="28"/>
        </w:rPr>
        <w:t>
      427) кешенді көшпелі кедендік тексеру жүргізу туралы хабарлама нысанын әзірлеу және бекіту;</w:t>
      </w:r>
    </w:p>
    <w:bookmarkEnd w:id="503"/>
    <w:bookmarkStart w:name="z510" w:id="504"/>
    <w:p>
      <w:pPr>
        <w:spacing w:after="0"/>
        <w:ind w:left="0"/>
        <w:jc w:val="both"/>
      </w:pPr>
      <w:r>
        <w:rPr>
          <w:rFonts w:ascii="Times New Roman"/>
          <w:b w:val="false"/>
          <w:i w:val="false"/>
          <w:color w:val="000000"/>
          <w:sz w:val="28"/>
        </w:rPr>
        <w:t>
      428) тексерілетін тұлғаға көшпелі кедендік тексерудің алдын ала актісін жіберу немесе тапсыру, тексерілетін тұлғаның көшпелі кедендік тексерудің алдын ала актісіне жазбаша қарсылық ұсынуы және осындай қарсылықты қарау қағидалары мен мерзімдерін әзірлеу және бекіту;</w:t>
      </w:r>
    </w:p>
    <w:bookmarkEnd w:id="504"/>
    <w:bookmarkStart w:name="z511" w:id="505"/>
    <w:p>
      <w:pPr>
        <w:spacing w:after="0"/>
        <w:ind w:left="0"/>
        <w:jc w:val="both"/>
      </w:pPr>
      <w:r>
        <w:rPr>
          <w:rFonts w:ascii="Times New Roman"/>
          <w:b w:val="false"/>
          <w:i w:val="false"/>
          <w:color w:val="000000"/>
          <w:sz w:val="28"/>
        </w:rPr>
        <w:t>
      429) көлік құралдарын электрондық кедендік алып жүруді қолдану тәртібін, сондай-ақ электрондық кедендік алып жүру кезінде кеден органының, декларанттың, халықаралық автомобиль тасымалдарын қадағалау ақпараттық жүйесі ұлттық операторының және тасымалдаушының өзара іс-қимылын айқындау;</w:t>
      </w:r>
    </w:p>
    <w:bookmarkEnd w:id="505"/>
    <w:bookmarkStart w:name="z512" w:id="506"/>
    <w:p>
      <w:pPr>
        <w:spacing w:after="0"/>
        <w:ind w:left="0"/>
        <w:jc w:val="both"/>
      </w:pPr>
      <w:r>
        <w:rPr>
          <w:rFonts w:ascii="Times New Roman"/>
          <w:b w:val="false"/>
          <w:i w:val="false"/>
          <w:color w:val="000000"/>
          <w:sz w:val="28"/>
        </w:rPr>
        <w:t>
      430) ақпараттандыру саласындағы уәкілетті органмен келісу бойынша халықаралық автомобиль тасымалдарын қадағалаудың ақпараттық жүйесінің ұлттық операторын айқындау қағидаларын және оған қойылатын талаптарды бекіту;</w:t>
      </w:r>
    </w:p>
    <w:bookmarkEnd w:id="506"/>
    <w:bookmarkStart w:name="z513" w:id="507"/>
    <w:p>
      <w:pPr>
        <w:spacing w:after="0"/>
        <w:ind w:left="0"/>
        <w:jc w:val="both"/>
      </w:pPr>
      <w:r>
        <w:rPr>
          <w:rFonts w:ascii="Times New Roman"/>
          <w:b w:val="false"/>
          <w:i w:val="false"/>
          <w:color w:val="000000"/>
          <w:sz w:val="28"/>
        </w:rPr>
        <w:t>
      431) құпия ақпарат болып табылмайтын тәуекел дәрежесінің өлшемшарттарын айқындау;</w:t>
      </w:r>
    </w:p>
    <w:bookmarkEnd w:id="507"/>
    <w:bookmarkStart w:name="z514" w:id="508"/>
    <w:p>
      <w:pPr>
        <w:spacing w:after="0"/>
        <w:ind w:left="0"/>
        <w:jc w:val="both"/>
      </w:pPr>
      <w:r>
        <w:rPr>
          <w:rFonts w:ascii="Times New Roman"/>
          <w:b w:val="false"/>
          <w:i w:val="false"/>
          <w:color w:val="000000"/>
          <w:sz w:val="28"/>
        </w:rPr>
        <w:t>
      432) тауарлардың кедендік құнын бақылау кезінде пайдаланылатын тәуекелдердің құндық индикаторларын қалыптастыру әдістемесін әзірлеу және бекіту;</w:t>
      </w:r>
    </w:p>
    <w:bookmarkEnd w:id="508"/>
    <w:bookmarkStart w:name="z515" w:id="509"/>
    <w:p>
      <w:pPr>
        <w:spacing w:after="0"/>
        <w:ind w:left="0"/>
        <w:jc w:val="both"/>
      </w:pPr>
      <w:r>
        <w:rPr>
          <w:rFonts w:ascii="Times New Roman"/>
          <w:b w:val="false"/>
          <w:i w:val="false"/>
          <w:color w:val="000000"/>
          <w:sz w:val="28"/>
        </w:rPr>
        <w:t>
      433) тауарлардың кедендік құнын бақылау кезінде пайдаланылатын бағалық ақпаратты қалыптастыру әдістемесін әзірлеу және бекіту;</w:t>
      </w:r>
    </w:p>
    <w:bookmarkEnd w:id="509"/>
    <w:bookmarkStart w:name="z516" w:id="510"/>
    <w:p>
      <w:pPr>
        <w:spacing w:after="0"/>
        <w:ind w:left="0"/>
        <w:jc w:val="both"/>
      </w:pPr>
      <w:r>
        <w:rPr>
          <w:rFonts w:ascii="Times New Roman"/>
          <w:b w:val="false"/>
          <w:i w:val="false"/>
          <w:color w:val="000000"/>
          <w:sz w:val="28"/>
        </w:rPr>
        <w:t>
      434) өтініш тіркелген күнге соңғы үш жылда салық жүктемесі коэффициентінің шекті мәнін белгілеу;</w:t>
      </w:r>
    </w:p>
    <w:bookmarkEnd w:id="510"/>
    <w:bookmarkStart w:name="z517" w:id="511"/>
    <w:p>
      <w:pPr>
        <w:spacing w:after="0"/>
        <w:ind w:left="0"/>
        <w:jc w:val="both"/>
      </w:pPr>
      <w:r>
        <w:rPr>
          <w:rFonts w:ascii="Times New Roman"/>
          <w:b w:val="false"/>
          <w:i w:val="false"/>
          <w:color w:val="000000"/>
          <w:sz w:val="28"/>
        </w:rPr>
        <w:t>
      435) тексеру нәтижелері туралы хабарламаға шағымды қарау қорытындылары туралы хабарлама нысанын әзірлеу және бекіту;</w:t>
      </w:r>
    </w:p>
    <w:bookmarkEnd w:id="511"/>
    <w:bookmarkStart w:name="z518" w:id="512"/>
    <w:p>
      <w:pPr>
        <w:spacing w:after="0"/>
        <w:ind w:left="0"/>
        <w:jc w:val="both"/>
      </w:pPr>
      <w:r>
        <w:rPr>
          <w:rFonts w:ascii="Times New Roman"/>
          <w:b w:val="false"/>
          <w:i w:val="false"/>
          <w:color w:val="000000"/>
          <w:sz w:val="28"/>
        </w:rPr>
        <w:t>
      436) Апелляциялық комиссияның құрамын және ол туралы ережені бекіту;</w:t>
      </w:r>
    </w:p>
    <w:bookmarkEnd w:id="512"/>
    <w:bookmarkStart w:name="z519" w:id="513"/>
    <w:p>
      <w:pPr>
        <w:spacing w:after="0"/>
        <w:ind w:left="0"/>
        <w:jc w:val="both"/>
      </w:pPr>
      <w:r>
        <w:rPr>
          <w:rFonts w:ascii="Times New Roman"/>
          <w:b w:val="false"/>
          <w:i w:val="false"/>
          <w:color w:val="000000"/>
          <w:sz w:val="28"/>
        </w:rPr>
        <w:t>
      437) тауарларды қадағалап отыру тетігінің жұмыс істеу қағидаларын әзірлеу және бекіту;</w:t>
      </w:r>
    </w:p>
    <w:bookmarkEnd w:id="513"/>
    <w:bookmarkStart w:name="z520" w:id="514"/>
    <w:p>
      <w:pPr>
        <w:spacing w:after="0"/>
        <w:ind w:left="0"/>
        <w:jc w:val="both"/>
      </w:pPr>
      <w:r>
        <w:rPr>
          <w:rFonts w:ascii="Times New Roman"/>
          <w:b w:val="false"/>
          <w:i w:val="false"/>
          <w:color w:val="000000"/>
          <w:sz w:val="28"/>
        </w:rPr>
        <w:t>
      438) уәкілетті экономикалық операторлар тізіліміне енгізу туралы өтінішті қоспағанда, заңды тұлғаларды кеден ісі саласындағы қызметті жүзеге асыратын тұлғалар тізіліміне енгізу туралы өтініштер нысанын әзірлеу және бекіту;</w:t>
      </w:r>
    </w:p>
    <w:bookmarkEnd w:id="514"/>
    <w:bookmarkStart w:name="z521" w:id="515"/>
    <w:p>
      <w:pPr>
        <w:spacing w:after="0"/>
        <w:ind w:left="0"/>
        <w:jc w:val="both"/>
      </w:pPr>
      <w:r>
        <w:rPr>
          <w:rFonts w:ascii="Times New Roman"/>
          <w:b w:val="false"/>
          <w:i w:val="false"/>
          <w:color w:val="000000"/>
          <w:sz w:val="28"/>
        </w:rPr>
        <w:t xml:space="preserve">
      439)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прокуратура органының тиісті талабы немесе сұрау салуы, басталған сотқа дейінгі тергеп-тексеру шеңберінде шығарылған қаулы, сондай-ақ соттың ұйғарымы бойынша тексеруге қатысу және қорытынды беру үшін бөлінген қаражат шегінде аудиторлық ұйымдардың (аудиторлардың) тізбесін және олардың қызметтеріне ақы төлеуді айқындау;</w:t>
      </w:r>
    </w:p>
    <w:bookmarkEnd w:id="515"/>
    <w:bookmarkStart w:name="z522" w:id="516"/>
    <w:p>
      <w:pPr>
        <w:spacing w:after="0"/>
        <w:ind w:left="0"/>
        <w:jc w:val="both"/>
      </w:pPr>
      <w:r>
        <w:rPr>
          <w:rFonts w:ascii="Times New Roman"/>
          <w:b w:val="false"/>
          <w:i w:val="false"/>
          <w:color w:val="000000"/>
          <w:sz w:val="28"/>
        </w:rPr>
        <w:t>
      440) жекелеген квазимемлекеттік сектор субъектілерінің сатып алуды жүргізуі кезінде әкімшілік құқық бұзушылық туралы істерді қозғау мен қарау және Қазақстан Республикасының әкімшілік құқық бұзушылық туралы кодексінде белгіленген тәртіппен әкімшілік жазалар қолдану;</w:t>
      </w:r>
    </w:p>
    <w:bookmarkEnd w:id="516"/>
    <w:bookmarkStart w:name="z523" w:id="517"/>
    <w:p>
      <w:pPr>
        <w:spacing w:after="0"/>
        <w:ind w:left="0"/>
        <w:jc w:val="both"/>
      </w:pPr>
      <w:r>
        <w:rPr>
          <w:rFonts w:ascii="Times New Roman"/>
          <w:b w:val="false"/>
          <w:i w:val="false"/>
          <w:color w:val="000000"/>
          <w:sz w:val="28"/>
        </w:rPr>
        <w:t>
      441) сараптама комиссиясын не сарапшыны тарту қажет болатын тауарлардың, жұмыстардың, көрсетілетін қызметтердің тізбесін айқындау;</w:t>
      </w:r>
    </w:p>
    <w:bookmarkEnd w:id="517"/>
    <w:bookmarkStart w:name="z524" w:id="518"/>
    <w:p>
      <w:pPr>
        <w:spacing w:after="0"/>
        <w:ind w:left="0"/>
        <w:jc w:val="both"/>
      </w:pPr>
      <w:r>
        <w:rPr>
          <w:rFonts w:ascii="Times New Roman"/>
          <w:b w:val="false"/>
          <w:i w:val="false"/>
          <w:color w:val="000000"/>
          <w:sz w:val="28"/>
        </w:rPr>
        <w:t>
      442) келісу комиссиясының үлгі ережесін және жұмыс тәртібін бекіту;</w:t>
      </w:r>
    </w:p>
    <w:bookmarkEnd w:id="518"/>
    <w:bookmarkStart w:name="z525" w:id="519"/>
    <w:p>
      <w:pPr>
        <w:spacing w:after="0"/>
        <w:ind w:left="0"/>
        <w:jc w:val="both"/>
      </w:pPr>
      <w:r>
        <w:rPr>
          <w:rFonts w:ascii="Times New Roman"/>
          <w:b w:val="false"/>
          <w:i w:val="false"/>
          <w:color w:val="000000"/>
          <w:sz w:val="28"/>
        </w:rPr>
        <w:t>
      443) мемлекеттік сатып алу тауарлардың электрондық каталогынан жүзеге асырылатын тауарлардың тізбесін бекіту;</w:t>
      </w:r>
    </w:p>
    <w:bookmarkEnd w:id="519"/>
    <w:bookmarkStart w:name="z526" w:id="520"/>
    <w:p>
      <w:pPr>
        <w:spacing w:after="0"/>
        <w:ind w:left="0"/>
        <w:jc w:val="both"/>
      </w:pPr>
      <w:r>
        <w:rPr>
          <w:rFonts w:ascii="Times New Roman"/>
          <w:b w:val="false"/>
          <w:i w:val="false"/>
          <w:color w:val="000000"/>
          <w:sz w:val="28"/>
        </w:rPr>
        <w:t>
      444) мемлекеттік сатып алу негіздемелік келісімді пайдалана отырып, конкурс тәсілімен жүзеге асырылатын тауарлардың, жұмыстардың, көрсетілетін қызметтердің тізбесін бекіту;</w:t>
      </w:r>
    </w:p>
    <w:bookmarkEnd w:id="520"/>
    <w:bookmarkStart w:name="z527" w:id="521"/>
    <w:p>
      <w:pPr>
        <w:spacing w:after="0"/>
        <w:ind w:left="0"/>
        <w:jc w:val="both"/>
      </w:pPr>
      <w:r>
        <w:rPr>
          <w:rFonts w:ascii="Times New Roman"/>
          <w:b w:val="false"/>
          <w:i w:val="false"/>
          <w:color w:val="000000"/>
          <w:sz w:val="28"/>
        </w:rPr>
        <w:t>
      445) мемлекеттік сатып алу рейтингтік-балдық жүйені пайдалана отырып, конкурс тәсілімен жүзеге асырылатын тауарлардың, жұмыстардың, көрсетілетін қызметтердің тізбесін бекіту;</w:t>
      </w:r>
    </w:p>
    <w:bookmarkEnd w:id="521"/>
    <w:bookmarkStart w:name="z528" w:id="522"/>
    <w:p>
      <w:pPr>
        <w:spacing w:after="0"/>
        <w:ind w:left="0"/>
        <w:jc w:val="both"/>
      </w:pPr>
      <w:r>
        <w:rPr>
          <w:rFonts w:ascii="Times New Roman"/>
          <w:b w:val="false"/>
          <w:i w:val="false"/>
          <w:color w:val="000000"/>
          <w:sz w:val="28"/>
        </w:rPr>
        <w:t>
      446) мемлекеттік сатып алу сатып алынатын тауарлардың, жұмыстардың, көрсетілетін қызметтердің өмірлік циклінің құнын есептеуді пайдалана отырып, конкурс тәсілімен жүзеге асырылатын тауарлардың, жұмыстардың, көрсетілетін қызметтердің тізбесін бекіту;</w:t>
      </w:r>
    </w:p>
    <w:bookmarkEnd w:id="522"/>
    <w:bookmarkStart w:name="z529" w:id="523"/>
    <w:p>
      <w:pPr>
        <w:spacing w:after="0"/>
        <w:ind w:left="0"/>
        <w:jc w:val="both"/>
      </w:pPr>
      <w:r>
        <w:rPr>
          <w:rFonts w:ascii="Times New Roman"/>
          <w:b w:val="false"/>
          <w:i w:val="false"/>
          <w:color w:val="000000"/>
          <w:sz w:val="28"/>
        </w:rPr>
        <w:t>
      447) мемлекеттік сатып алу туралы шарттың орындалуын қамтамасыз ету және авансты қамтамасыз ету мақсаттары үшін қаржы нарығын және қаржы ұйымдарын реттеу, бақылау мен қадағалау жөніндегі уәкілетті органмен келісу бойынша үлгілік сақтандыру шартын бекіту;</w:t>
      </w:r>
    </w:p>
    <w:bookmarkEnd w:id="523"/>
    <w:bookmarkStart w:name="z530" w:id="524"/>
    <w:p>
      <w:pPr>
        <w:spacing w:after="0"/>
        <w:ind w:left="0"/>
        <w:jc w:val="both"/>
      </w:pPr>
      <w:r>
        <w:rPr>
          <w:rFonts w:ascii="Times New Roman"/>
          <w:b w:val="false"/>
          <w:i w:val="false"/>
          <w:color w:val="000000"/>
          <w:sz w:val="28"/>
        </w:rPr>
        <w:t>
      448) мемлекеттік сатып алу саласында электрондық депозитарийді қалыптастыру және жүргізу;</w:t>
      </w:r>
    </w:p>
    <w:bookmarkEnd w:id="524"/>
    <w:bookmarkStart w:name="z531" w:id="525"/>
    <w:p>
      <w:pPr>
        <w:spacing w:after="0"/>
        <w:ind w:left="0"/>
        <w:jc w:val="both"/>
      </w:pPr>
      <w:r>
        <w:rPr>
          <w:rFonts w:ascii="Times New Roman"/>
          <w:b w:val="false"/>
          <w:i w:val="false"/>
          <w:color w:val="000000"/>
          <w:sz w:val="28"/>
        </w:rPr>
        <w:t>
      449) әлеуетті өнім берушілер паспорттарының базасын қалыптастыру және жүргізу;</w:t>
      </w:r>
    </w:p>
    <w:bookmarkEnd w:id="525"/>
    <w:bookmarkStart w:name="z532" w:id="526"/>
    <w:p>
      <w:pPr>
        <w:spacing w:after="0"/>
        <w:ind w:left="0"/>
        <w:jc w:val="both"/>
      </w:pPr>
      <w:r>
        <w:rPr>
          <w:rFonts w:ascii="Times New Roman"/>
          <w:b w:val="false"/>
          <w:i w:val="false"/>
          <w:color w:val="000000"/>
          <w:sz w:val="28"/>
        </w:rPr>
        <w:t>
      450) тиісті саланың уәкілетті органымен келісу бойынша Қазақстан Республикасы акционер (қатысушы) болып табылатын акционерлік қоғамдардың акциялары мен жауапкершілігі шектеулі серіктестіктердегі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қабылдау;</w:t>
      </w:r>
    </w:p>
    <w:bookmarkEnd w:id="526"/>
    <w:bookmarkStart w:name="z533" w:id="527"/>
    <w:p>
      <w:pPr>
        <w:spacing w:after="0"/>
        <w:ind w:left="0"/>
        <w:jc w:val="both"/>
      </w:pPr>
      <w:r>
        <w:rPr>
          <w:rFonts w:ascii="Times New Roman"/>
          <w:b w:val="false"/>
          <w:i w:val="false"/>
          <w:color w:val="000000"/>
          <w:sz w:val="28"/>
        </w:rPr>
        <w:t>
      451) мемлекеттік органдардың даму жоспарларын әзірлейтін республикалық бюджеттік бағдарламалар әкімшілерінің бюджеттік бағдарламаларын келісу;</w:t>
      </w:r>
    </w:p>
    <w:bookmarkEnd w:id="527"/>
    <w:bookmarkStart w:name="z534" w:id="528"/>
    <w:p>
      <w:pPr>
        <w:spacing w:after="0"/>
        <w:ind w:left="0"/>
        <w:jc w:val="both"/>
      </w:pPr>
      <w:r>
        <w:rPr>
          <w:rFonts w:ascii="Times New Roman"/>
          <w:b w:val="false"/>
          <w:i w:val="false"/>
          <w:color w:val="000000"/>
          <w:sz w:val="28"/>
        </w:rPr>
        <w:t>
      452) Қазақстан Республикасының Ұлттық Банкімен келісу бойынша валюталық түсімді айырбастау туралы салық органдарына қорытынды беру қағидалары мен нысандарын бекіту;</w:t>
      </w:r>
    </w:p>
    <w:bookmarkEnd w:id="528"/>
    <w:bookmarkStart w:name="z535" w:id="529"/>
    <w:p>
      <w:pPr>
        <w:spacing w:after="0"/>
        <w:ind w:left="0"/>
        <w:jc w:val="both"/>
      </w:pPr>
      <w:r>
        <w:rPr>
          <w:rFonts w:ascii="Times New Roman"/>
          <w:b w:val="false"/>
          <w:i w:val="false"/>
          <w:color w:val="000000"/>
          <w:sz w:val="28"/>
        </w:rPr>
        <w:t>
      453) салық кезеңінде шикізат экспортынан түскен валюталық түсімнің кемінде 50 пайызын айырбастауды жүзеге асырған кәсіпкерлік субъектілерінің тізбесін әзірлеу;</w:t>
      </w:r>
    </w:p>
    <w:bookmarkEnd w:id="529"/>
    <w:bookmarkStart w:name="z536" w:id="530"/>
    <w:p>
      <w:pPr>
        <w:spacing w:after="0"/>
        <w:ind w:left="0"/>
        <w:jc w:val="both"/>
      </w:pPr>
      <w:r>
        <w:rPr>
          <w:rFonts w:ascii="Times New Roman"/>
          <w:b w:val="false"/>
          <w:i w:val="false"/>
          <w:color w:val="000000"/>
          <w:sz w:val="28"/>
        </w:rPr>
        <w:t>
      454) міндеттемелер бойынша қаржыландырудың жиынтық жоспарын, республикалық бюджет бойынша түсімдердің және төлемдер бойынша қаржыландырудың жиынтық жоспарын жасау, бекіту және жүргізу;</w:t>
      </w:r>
    </w:p>
    <w:bookmarkEnd w:id="530"/>
    <w:bookmarkStart w:name="z537" w:id="531"/>
    <w:p>
      <w:pPr>
        <w:spacing w:after="0"/>
        <w:ind w:left="0"/>
        <w:jc w:val="both"/>
      </w:pPr>
      <w:r>
        <w:rPr>
          <w:rFonts w:ascii="Times New Roman"/>
          <w:b w:val="false"/>
          <w:i w:val="false"/>
          <w:color w:val="000000"/>
          <w:sz w:val="28"/>
        </w:rPr>
        <w:t>
      455) жылдық сомаларды қоса алғанда,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w:t>
      </w:r>
    </w:p>
    <w:bookmarkEnd w:id="531"/>
    <w:bookmarkStart w:name="z538" w:id="532"/>
    <w:p>
      <w:pPr>
        <w:spacing w:after="0"/>
        <w:ind w:left="0"/>
        <w:jc w:val="both"/>
      </w:pPr>
      <w:r>
        <w:rPr>
          <w:rFonts w:ascii="Times New Roman"/>
          <w:b w:val="false"/>
          <w:i w:val="false"/>
          <w:color w:val="000000"/>
          <w:sz w:val="28"/>
        </w:rPr>
        <w:t>
      456) республикалық және жергілікті бюджеттердің атқарылуы туралы деректер жасау;</w:t>
      </w:r>
    </w:p>
    <w:bookmarkEnd w:id="532"/>
    <w:bookmarkStart w:name="z539" w:id="533"/>
    <w:p>
      <w:pPr>
        <w:spacing w:after="0"/>
        <w:ind w:left="0"/>
        <w:jc w:val="both"/>
      </w:pPr>
      <w:r>
        <w:rPr>
          <w:rFonts w:ascii="Times New Roman"/>
          <w:b w:val="false"/>
          <w:i w:val="false"/>
          <w:color w:val="000000"/>
          <w:sz w:val="28"/>
        </w:rPr>
        <w:t>
      457) тиісті саланың уәкілетті органының ұсынуы бойынша республикалық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(өкілдіктер) құруға жазбаша келісім беру;</w:t>
      </w:r>
    </w:p>
    <w:bookmarkEnd w:id="533"/>
    <w:bookmarkStart w:name="z540" w:id="534"/>
    <w:p>
      <w:pPr>
        <w:spacing w:after="0"/>
        <w:ind w:left="0"/>
        <w:jc w:val="both"/>
      </w:pPr>
      <w:r>
        <w:rPr>
          <w:rFonts w:ascii="Times New Roman"/>
          <w:b w:val="false"/>
          <w:i w:val="false"/>
          <w:color w:val="000000"/>
          <w:sz w:val="28"/>
        </w:rPr>
        <w:t>
      458) республикалық және жергілікті бюджеттердің кредиторлық және дебиторлық берешектері туралы есептер жасау;</w:t>
      </w:r>
    </w:p>
    <w:bookmarkEnd w:id="534"/>
    <w:bookmarkStart w:name="z541" w:id="535"/>
    <w:p>
      <w:pPr>
        <w:spacing w:after="0"/>
        <w:ind w:left="0"/>
        <w:jc w:val="both"/>
      </w:pPr>
      <w:r>
        <w:rPr>
          <w:rFonts w:ascii="Times New Roman"/>
          <w:b w:val="false"/>
          <w:i w:val="false"/>
          <w:color w:val="000000"/>
          <w:sz w:val="28"/>
        </w:rPr>
        <w:t>
      459) Қазақстан Республикасы Ұлттық қорының түсімдері және оны пайдалану туралы есеп жасау;</w:t>
      </w:r>
    </w:p>
    <w:bookmarkEnd w:id="535"/>
    <w:bookmarkStart w:name="z542" w:id="536"/>
    <w:p>
      <w:pPr>
        <w:spacing w:after="0"/>
        <w:ind w:left="0"/>
        <w:jc w:val="both"/>
      </w:pPr>
      <w:r>
        <w:rPr>
          <w:rFonts w:ascii="Times New Roman"/>
          <w:b w:val="false"/>
          <w:i w:val="false"/>
          <w:color w:val="000000"/>
          <w:sz w:val="28"/>
        </w:rPr>
        <w:t>
      460) Қазақстан Республикасы Ұлттық қорының қалыптастырылуы мен пайдаланылуы туралы жылдық есепті жасау;</w:t>
      </w:r>
    </w:p>
    <w:bookmarkEnd w:id="536"/>
    <w:bookmarkStart w:name="z543" w:id="537"/>
    <w:p>
      <w:pPr>
        <w:spacing w:after="0"/>
        <w:ind w:left="0"/>
        <w:jc w:val="both"/>
      </w:pPr>
      <w:r>
        <w:rPr>
          <w:rFonts w:ascii="Times New Roman"/>
          <w:b w:val="false"/>
          <w:i w:val="false"/>
          <w:color w:val="000000"/>
          <w:sz w:val="28"/>
        </w:rPr>
        <w:t>
      461) республикалық бюджеттің атқарылуы туралы жылдық шоғырландырылған қаржылық есептілікті жасау;</w:t>
      </w:r>
    </w:p>
    <w:bookmarkEnd w:id="537"/>
    <w:bookmarkStart w:name="z544" w:id="538"/>
    <w:p>
      <w:pPr>
        <w:spacing w:after="0"/>
        <w:ind w:left="0"/>
        <w:jc w:val="both"/>
      </w:pPr>
      <w:r>
        <w:rPr>
          <w:rFonts w:ascii="Times New Roman"/>
          <w:b w:val="false"/>
          <w:i w:val="false"/>
          <w:color w:val="000000"/>
          <w:sz w:val="28"/>
        </w:rPr>
        <w:t>
      462) мемлекеттік бюджеттің шоғырландырылған қаржылық есептілігін жасау;</w:t>
      </w:r>
    </w:p>
    <w:bookmarkEnd w:id="538"/>
    <w:bookmarkStart w:name="z545" w:id="539"/>
    <w:p>
      <w:pPr>
        <w:spacing w:after="0"/>
        <w:ind w:left="0"/>
        <w:jc w:val="both"/>
      </w:pPr>
      <w:r>
        <w:rPr>
          <w:rFonts w:ascii="Times New Roman"/>
          <w:b w:val="false"/>
          <w:i w:val="false"/>
          <w:color w:val="000000"/>
          <w:sz w:val="28"/>
        </w:rPr>
        <w:t>
      463) Қазақстан Республикасының резиденттері – жеке тұлғалары үшін арнайы орта мерзімді қазынашылық міндеттемелерді қоспағанда, капиталдың ішкі нарығындағы мемлекеттiк қазынашылық мiндеттемелер түрiндегі Қазақстан Республикасы Үкiметiнiң мемлекеттiк эмиссиялық бағалы қағаздарын шығару;</w:t>
      </w:r>
    </w:p>
    <w:bookmarkEnd w:id="539"/>
    <w:bookmarkStart w:name="z546" w:id="540"/>
    <w:p>
      <w:pPr>
        <w:spacing w:after="0"/>
        <w:ind w:left="0"/>
        <w:jc w:val="both"/>
      </w:pPr>
      <w:r>
        <w:rPr>
          <w:rFonts w:ascii="Times New Roman"/>
          <w:b w:val="false"/>
          <w:i w:val="false"/>
          <w:color w:val="000000"/>
          <w:sz w:val="28"/>
        </w:rPr>
        <w:t>
      464) азық-түлік қауіпсіздігіне қатер төнген жағдайда кейіннен биоотынға қайта өңдеу үшін пайдаланылатын тамақ шикізатына квоталар белгілеу;</w:t>
      </w:r>
    </w:p>
    <w:bookmarkEnd w:id="540"/>
    <w:bookmarkStart w:name="z547" w:id="541"/>
    <w:p>
      <w:pPr>
        <w:spacing w:after="0"/>
        <w:ind w:left="0"/>
        <w:jc w:val="both"/>
      </w:pPr>
      <w:r>
        <w:rPr>
          <w:rFonts w:ascii="Times New Roman"/>
          <w:b w:val="false"/>
          <w:i w:val="false"/>
          <w:color w:val="000000"/>
          <w:sz w:val="28"/>
        </w:rPr>
        <w:t>
      465) бюджет заңнамасында көзделген қолма-қол ақшаның бақылау шоттарын және шоттарды ашу, жүргізу және жабу;</w:t>
      </w:r>
    </w:p>
    <w:bookmarkEnd w:id="541"/>
    <w:bookmarkStart w:name="z548" w:id="542"/>
    <w:p>
      <w:pPr>
        <w:spacing w:after="0"/>
        <w:ind w:left="0"/>
        <w:jc w:val="both"/>
      </w:pPr>
      <w:r>
        <w:rPr>
          <w:rFonts w:ascii="Times New Roman"/>
          <w:b w:val="false"/>
          <w:i w:val="false"/>
          <w:color w:val="000000"/>
          <w:sz w:val="28"/>
        </w:rPr>
        <w:t>
      466) мемлекеттік мекемелердің азаматтық-құқықтық мәмілелерін тіркеу;</w:t>
      </w:r>
    </w:p>
    <w:bookmarkEnd w:id="542"/>
    <w:bookmarkStart w:name="z549" w:id="543"/>
    <w:p>
      <w:pPr>
        <w:spacing w:after="0"/>
        <w:ind w:left="0"/>
        <w:jc w:val="both"/>
      </w:pPr>
      <w:r>
        <w:rPr>
          <w:rFonts w:ascii="Times New Roman"/>
          <w:b w:val="false"/>
          <w:i w:val="false"/>
          <w:color w:val="000000"/>
          <w:sz w:val="28"/>
        </w:rPr>
        <w:t>
      467) бюджеттік есепке алуды жүргізу;</w:t>
      </w:r>
    </w:p>
    <w:bookmarkEnd w:id="543"/>
    <w:bookmarkStart w:name="z550" w:id="544"/>
    <w:p>
      <w:pPr>
        <w:spacing w:after="0"/>
        <w:ind w:left="0"/>
        <w:jc w:val="both"/>
      </w:pPr>
      <w:r>
        <w:rPr>
          <w:rFonts w:ascii="Times New Roman"/>
          <w:b w:val="false"/>
          <w:i w:val="false"/>
          <w:color w:val="000000"/>
          <w:sz w:val="28"/>
        </w:rPr>
        <w:t>
      468) түсімдерді бірыңғай қазынашылық шотқа есепке жатқызу;</w:t>
      </w:r>
    </w:p>
    <w:bookmarkEnd w:id="544"/>
    <w:bookmarkStart w:name="z551" w:id="545"/>
    <w:p>
      <w:pPr>
        <w:spacing w:after="0"/>
        <w:ind w:left="0"/>
        <w:jc w:val="both"/>
      </w:pPr>
      <w:r>
        <w:rPr>
          <w:rFonts w:ascii="Times New Roman"/>
          <w:b w:val="false"/>
          <w:i w:val="false"/>
          <w:color w:val="000000"/>
          <w:sz w:val="28"/>
        </w:rPr>
        <w:t>
      469) бюджетке түсетін түсімдердің толық және уақтылы есепке алынуын қамтамасыз ету;</w:t>
      </w:r>
    </w:p>
    <w:bookmarkEnd w:id="545"/>
    <w:bookmarkStart w:name="z552" w:id="546"/>
    <w:p>
      <w:pPr>
        <w:spacing w:after="0"/>
        <w:ind w:left="0"/>
        <w:jc w:val="both"/>
      </w:pPr>
      <w:r>
        <w:rPr>
          <w:rFonts w:ascii="Times New Roman"/>
          <w:b w:val="false"/>
          <w:i w:val="false"/>
          <w:color w:val="000000"/>
          <w:sz w:val="28"/>
        </w:rPr>
        <w:t>
      470) Қазақстан Республикасының Ұлттық қорына жіберілетін түсімдерді есепке алу және оларды Қазақстан Республикасы Үкіметінің Қазақстан Республикасының Ұлттық Банкіндегі шоттарына аудару;</w:t>
      </w:r>
    </w:p>
    <w:bookmarkEnd w:id="546"/>
    <w:bookmarkStart w:name="z553" w:id="547"/>
    <w:p>
      <w:pPr>
        <w:spacing w:after="0"/>
        <w:ind w:left="0"/>
        <w:jc w:val="both"/>
      </w:pPr>
      <w:r>
        <w:rPr>
          <w:rFonts w:ascii="Times New Roman"/>
          <w:b w:val="false"/>
          <w:i w:val="false"/>
          <w:color w:val="000000"/>
          <w:sz w:val="28"/>
        </w:rPr>
        <w:t>
      471) кейіннен тиісті қолма-қол ақшаны бақылау шоттарына есепке жатқыза отырып, бюджеттердің деңгейлері, Қазақстан Республикасының Ұлттық қоры және Еуразиялық экономикалық одаққа мүше мемлекеттердің қолма-қол ақшаны бақылау шоттары арасында түсімдер сомасын бөлу;</w:t>
      </w:r>
    </w:p>
    <w:bookmarkEnd w:id="547"/>
    <w:bookmarkStart w:name="z554" w:id="548"/>
    <w:p>
      <w:pPr>
        <w:spacing w:after="0"/>
        <w:ind w:left="0"/>
        <w:jc w:val="both"/>
      </w:pPr>
      <w:r>
        <w:rPr>
          <w:rFonts w:ascii="Times New Roman"/>
          <w:b w:val="false"/>
          <w:i w:val="false"/>
          <w:color w:val="000000"/>
          <w:sz w:val="28"/>
        </w:rPr>
        <w:t>
      472) Еуразиялық экономикалық одақтың қолма-қол ақшаны бақылау шотынан Қазақстан Республикасының Ұлттық Банкінде ашылған Еуразиялық экономикалық одаққа мүше мемлекеттердің шоттарына ақша қаражатын аудару;</w:t>
      </w:r>
    </w:p>
    <w:bookmarkEnd w:id="548"/>
    <w:bookmarkStart w:name="z555" w:id="549"/>
    <w:p>
      <w:pPr>
        <w:spacing w:after="0"/>
        <w:ind w:left="0"/>
        <w:jc w:val="both"/>
      </w:pPr>
      <w:r>
        <w:rPr>
          <w:rFonts w:ascii="Times New Roman"/>
          <w:b w:val="false"/>
          <w:i w:val="false"/>
          <w:color w:val="000000"/>
          <w:sz w:val="28"/>
        </w:rPr>
        <w:t>
      473) кедендік баждардың сомалары бойынша ақпаратты дайындау және Еуразиялық экономикалық одаққа мүше мемлекеттердің уәкілетті органдарына және Еуразиялық экономикалық комиссияға жіберу;</w:t>
      </w:r>
    </w:p>
    <w:bookmarkEnd w:id="549"/>
    <w:bookmarkStart w:name="z556" w:id="550"/>
    <w:p>
      <w:pPr>
        <w:spacing w:after="0"/>
        <w:ind w:left="0"/>
        <w:jc w:val="both"/>
      </w:pPr>
      <w:r>
        <w:rPr>
          <w:rFonts w:ascii="Times New Roman"/>
          <w:b w:val="false"/>
          <w:i w:val="false"/>
          <w:color w:val="000000"/>
          <w:sz w:val="28"/>
        </w:rPr>
        <w:t>
      474) шетел валютасындағы операцияларды жүзеге асыру және олардың есебін жүргізу;</w:t>
      </w:r>
    </w:p>
    <w:bookmarkEnd w:id="550"/>
    <w:bookmarkStart w:name="z557" w:id="551"/>
    <w:p>
      <w:pPr>
        <w:spacing w:after="0"/>
        <w:ind w:left="0"/>
        <w:jc w:val="both"/>
      </w:pPr>
      <w:r>
        <w:rPr>
          <w:rFonts w:ascii="Times New Roman"/>
          <w:b w:val="false"/>
          <w:i w:val="false"/>
          <w:color w:val="000000"/>
          <w:sz w:val="28"/>
        </w:rPr>
        <w:t>
      475) мемлекеттік қарыздарды (Қазақстан Республикасының Ұлттық Банкінің қысқа мерзімді ноталарынан басқа), мемлекеттік кепілдіктерді, экспортты қолдау бойынша мемлекеттік кепілдіктерді, мемлекет кепілдік берген қарыздарды, мемлекет кепілгерліктерін, мемлекет кепілгерлігімен берілген қарыздарды, қарыздарды хеджирлеу бойынша мәмілелерді, бюджеттік кредиттерді тіркеуді және есепке алуды жүзеге асыру;</w:t>
      </w:r>
    </w:p>
    <w:bookmarkEnd w:id="551"/>
    <w:bookmarkStart w:name="z558" w:id="552"/>
    <w:p>
      <w:pPr>
        <w:spacing w:after="0"/>
        <w:ind w:left="0"/>
        <w:jc w:val="both"/>
      </w:pPr>
      <w:r>
        <w:rPr>
          <w:rFonts w:ascii="Times New Roman"/>
          <w:b w:val="false"/>
          <w:i w:val="false"/>
          <w:color w:val="000000"/>
          <w:sz w:val="28"/>
        </w:rPr>
        <w:t>
      476) Қазақстан Республикасы Үкіметінің борыштық міндеттемелері бойынша төлемдерді жүргізу және есепке алу рәсімдерін жүзеге асыру;</w:t>
      </w:r>
    </w:p>
    <w:bookmarkEnd w:id="552"/>
    <w:bookmarkStart w:name="z559" w:id="553"/>
    <w:p>
      <w:pPr>
        <w:spacing w:after="0"/>
        <w:ind w:left="0"/>
        <w:jc w:val="both"/>
      </w:pPr>
      <w:r>
        <w:rPr>
          <w:rFonts w:ascii="Times New Roman"/>
          <w:b w:val="false"/>
          <w:i w:val="false"/>
          <w:color w:val="000000"/>
          <w:sz w:val="28"/>
        </w:rPr>
        <w:t>
      477) бюджеттік кредит беру нәтижесінде туындайтын үкіметтік талаптар бойынша, оның ішінде мемлекеттің оның кепілдіктері мен кепілгерліктері жөніндегі міндеттемелерді орындауына байланысты талаптар бойынша борыштық міндеттемелерді есепке алуды қамтамасыз ету;</w:t>
      </w:r>
    </w:p>
    <w:bookmarkEnd w:id="553"/>
    <w:bookmarkStart w:name="z560" w:id="554"/>
    <w:p>
      <w:pPr>
        <w:spacing w:after="0"/>
        <w:ind w:left="0"/>
        <w:jc w:val="both"/>
      </w:pPr>
      <w:r>
        <w:rPr>
          <w:rFonts w:ascii="Times New Roman"/>
          <w:b w:val="false"/>
          <w:i w:val="false"/>
          <w:color w:val="000000"/>
          <w:sz w:val="28"/>
        </w:rPr>
        <w:t>
      478) үкіметтік сыртқы қарыздар шоттарынан, сыртқы қарыздардың арнайы шоттарынан, байланысты гранттар мен бірлесіп қаржыландыру қаражатынан қаражат алу жөніндегі қаржылық рәсімдерді жүзеге асыру;</w:t>
      </w:r>
    </w:p>
    <w:bookmarkEnd w:id="554"/>
    <w:bookmarkStart w:name="z561" w:id="555"/>
    <w:p>
      <w:pPr>
        <w:spacing w:after="0"/>
        <w:ind w:left="0"/>
        <w:jc w:val="both"/>
      </w:pPr>
      <w:r>
        <w:rPr>
          <w:rFonts w:ascii="Times New Roman"/>
          <w:b w:val="false"/>
          <w:i w:val="false"/>
          <w:color w:val="000000"/>
          <w:sz w:val="28"/>
        </w:rPr>
        <w:t>
      479) мемлекеттік кірістер органдарының және уәкілетті органдардың түсімдер сомасын бюджеттен қайтару не оларды салық берешегін өтеу есебіне есепке жатқызу жөніндегі төлем құжаттарын орындау;</w:t>
      </w:r>
    </w:p>
    <w:bookmarkEnd w:id="555"/>
    <w:bookmarkStart w:name="z562" w:id="556"/>
    <w:p>
      <w:pPr>
        <w:spacing w:after="0"/>
        <w:ind w:left="0"/>
        <w:jc w:val="both"/>
      </w:pPr>
      <w:r>
        <w:rPr>
          <w:rFonts w:ascii="Times New Roman"/>
          <w:b w:val="false"/>
          <w:i w:val="false"/>
          <w:color w:val="000000"/>
          <w:sz w:val="28"/>
        </w:rPr>
        <w:t>
      480) инкассолық өкімдерді орындауға қызмет көрсету;</w:t>
      </w:r>
    </w:p>
    <w:bookmarkEnd w:id="556"/>
    <w:bookmarkStart w:name="z563" w:id="557"/>
    <w:p>
      <w:pPr>
        <w:spacing w:after="0"/>
        <w:ind w:left="0"/>
        <w:jc w:val="both"/>
      </w:pPr>
      <w:r>
        <w:rPr>
          <w:rFonts w:ascii="Times New Roman"/>
          <w:b w:val="false"/>
          <w:i w:val="false"/>
          <w:color w:val="000000"/>
          <w:sz w:val="28"/>
        </w:rPr>
        <w:t>
      481) бюджет ақшасын басқару;</w:t>
      </w:r>
    </w:p>
    <w:bookmarkEnd w:id="557"/>
    <w:bookmarkStart w:name="z564" w:id="558"/>
    <w:p>
      <w:pPr>
        <w:spacing w:after="0"/>
        <w:ind w:left="0"/>
        <w:jc w:val="both"/>
      </w:pPr>
      <w:r>
        <w:rPr>
          <w:rFonts w:ascii="Times New Roman"/>
          <w:b w:val="false"/>
          <w:i w:val="false"/>
          <w:color w:val="000000"/>
          <w:sz w:val="28"/>
        </w:rPr>
        <w:t>
      482) республикалық және облыстық бюджеттердің, республикалық маңызы бар қалалар, астана бюджеттерінің уақытша бос бюджет ақшасын Қазақстан Республикасы Ұлттық Банкінің салымдарына (депозиттеріне) орналастыру және Қазақстан Республикасы Үкіметінің республикалық бюджетке депозиттері бойынша сыйақылар (мүдде) көлемін болжау;</w:t>
      </w:r>
    </w:p>
    <w:bookmarkEnd w:id="558"/>
    <w:bookmarkStart w:name="z565" w:id="559"/>
    <w:p>
      <w:pPr>
        <w:spacing w:after="0"/>
        <w:ind w:left="0"/>
        <w:jc w:val="both"/>
      </w:pPr>
      <w:r>
        <w:rPr>
          <w:rFonts w:ascii="Times New Roman"/>
          <w:b w:val="false"/>
          <w:i w:val="false"/>
          <w:color w:val="000000"/>
          <w:sz w:val="28"/>
        </w:rPr>
        <w:t>
      483) мемлекеттік мекемелер мен квазимемлекеттік сектор субъектілерінің міндеттемелері бойынша аударым операцияларын жүзеге асыру және есепке алу;</w:t>
      </w:r>
    </w:p>
    <w:bookmarkEnd w:id="559"/>
    <w:bookmarkStart w:name="z566" w:id="560"/>
    <w:p>
      <w:pPr>
        <w:spacing w:after="0"/>
        <w:ind w:left="0"/>
        <w:jc w:val="both"/>
      </w:pPr>
      <w:r>
        <w:rPr>
          <w:rFonts w:ascii="Times New Roman"/>
          <w:b w:val="false"/>
          <w:i w:val="false"/>
          <w:color w:val="000000"/>
          <w:sz w:val="28"/>
        </w:rPr>
        <w:t>
      484) мемлекеттік мекемелер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өзгерістер енгізу туралы анықтамалардың, түсімдер мен қаржыландырудың жиынтық жоспарларының, міндеттемелер бойынша қаржыландырудың жиынтық жоспарының, төлем тапсырмаларының, төлеуге берілетін шоттардың, азаматтық-құқықтық мәмілелердің бюджет заңнамасына сәйкестігін тексеруді жүзеге асыру;</w:t>
      </w:r>
    </w:p>
    <w:bookmarkEnd w:id="560"/>
    <w:bookmarkStart w:name="z567" w:id="561"/>
    <w:p>
      <w:pPr>
        <w:spacing w:after="0"/>
        <w:ind w:left="0"/>
        <w:jc w:val="both"/>
      </w:pPr>
      <w:r>
        <w:rPr>
          <w:rFonts w:ascii="Times New Roman"/>
          <w:b w:val="false"/>
          <w:i w:val="false"/>
          <w:color w:val="000000"/>
          <w:sz w:val="28"/>
        </w:rPr>
        <w:t>
      485) квазимемлекеттік сектор субъектілері ұсынатын төлем тапсырмаларын тексеруді жүзеге асыру;</w:t>
      </w:r>
    </w:p>
    <w:bookmarkEnd w:id="561"/>
    <w:bookmarkStart w:name="z568" w:id="562"/>
    <w:p>
      <w:pPr>
        <w:spacing w:after="0"/>
        <w:ind w:left="0"/>
        <w:jc w:val="both"/>
      </w:pPr>
      <w:r>
        <w:rPr>
          <w:rFonts w:ascii="Times New Roman"/>
          <w:b w:val="false"/>
          <w:i w:val="false"/>
          <w:color w:val="000000"/>
          <w:sz w:val="28"/>
        </w:rPr>
        <w:t>
      486) мемлекеттік мекемелердің жеке қаржыландыру жоспарларын қаржыландырудың жиынтық жоспарына сәйкестігін бақылауды жүзеге асыру;</w:t>
      </w:r>
    </w:p>
    <w:bookmarkEnd w:id="562"/>
    <w:bookmarkStart w:name="z569" w:id="563"/>
    <w:p>
      <w:pPr>
        <w:spacing w:after="0"/>
        <w:ind w:left="0"/>
        <w:jc w:val="both"/>
      </w:pPr>
      <w:r>
        <w:rPr>
          <w:rFonts w:ascii="Times New Roman"/>
          <w:b w:val="false"/>
          <w:i w:val="false"/>
          <w:color w:val="000000"/>
          <w:sz w:val="28"/>
        </w:rPr>
        <w:t>
      487) тауарларды (жұмыстарды, көрсетілетін қызметтерді) өткізуден түсетін ақшаны мемлекеттік мекемелердің ақылы көрсетілетін қызметтерінің қолма-қол ақшаны бақылау шоттарына дұрыс есепке жатқызуды бақылауды жүзеге асыру;</w:t>
      </w:r>
    </w:p>
    <w:bookmarkEnd w:id="563"/>
    <w:bookmarkStart w:name="z570" w:id="564"/>
    <w:p>
      <w:pPr>
        <w:spacing w:after="0"/>
        <w:ind w:left="0"/>
        <w:jc w:val="both"/>
      </w:pPr>
      <w:r>
        <w:rPr>
          <w:rFonts w:ascii="Times New Roman"/>
          <w:b w:val="false"/>
          <w:i w:val="false"/>
          <w:color w:val="000000"/>
          <w:sz w:val="28"/>
        </w:rPr>
        <w:t>
      488) тауарларды (жұмыстарды, көрсетілетін қызметтерді) өткізуден түскен ақша шығыстары бойынша операциялардың жүргізілуін бақылауды жүзеге асыру;</w:t>
      </w:r>
    </w:p>
    <w:bookmarkEnd w:id="564"/>
    <w:bookmarkStart w:name="z571" w:id="565"/>
    <w:p>
      <w:pPr>
        <w:spacing w:after="0"/>
        <w:ind w:left="0"/>
        <w:jc w:val="both"/>
      </w:pPr>
      <w:r>
        <w:rPr>
          <w:rFonts w:ascii="Times New Roman"/>
          <w:b w:val="false"/>
          <w:i w:val="false"/>
          <w:color w:val="000000"/>
          <w:sz w:val="28"/>
        </w:rPr>
        <w:t>
      489) республикалық бюджеттік бағдарламалар әкімшілерінің және бюджетті атқару жөніндегі жергілікті уәкілетті органдардың тоқсандық, жартыжылдық, жылдық бюджеттік және жартыжылдық, жылдық шоғырландырылған қаржылық есептілігін қабылдауды және тексеруді жүзеге асыру;</w:t>
      </w:r>
    </w:p>
    <w:bookmarkEnd w:id="565"/>
    <w:bookmarkStart w:name="z572" w:id="566"/>
    <w:p>
      <w:pPr>
        <w:spacing w:after="0"/>
        <w:ind w:left="0"/>
        <w:jc w:val="both"/>
      </w:pPr>
      <w:r>
        <w:rPr>
          <w:rFonts w:ascii="Times New Roman"/>
          <w:b w:val="false"/>
          <w:i w:val="false"/>
          <w:color w:val="000000"/>
          <w:sz w:val="28"/>
        </w:rPr>
        <w:t>
      490) Қазақстан Республикасы Бюджет кодексінің және қабылдануы Қазақстан Республикасының Бюджет кодексінде көзделген бюджеттің атқарылу тәртібін айқындайтын басқа да нормативтік құқықтық актілердің талаптары бұзылған кезде мемлекеттік мекемелердің жүзеге асыратын төлемдерін тоқтата тұру;</w:t>
      </w:r>
    </w:p>
    <w:bookmarkEnd w:id="566"/>
    <w:bookmarkStart w:name="z573" w:id="567"/>
    <w:p>
      <w:pPr>
        <w:spacing w:after="0"/>
        <w:ind w:left="0"/>
        <w:jc w:val="both"/>
      </w:pPr>
      <w:r>
        <w:rPr>
          <w:rFonts w:ascii="Times New Roman"/>
          <w:b w:val="false"/>
          <w:i w:val="false"/>
          <w:color w:val="000000"/>
          <w:sz w:val="28"/>
        </w:rPr>
        <w:t>
      491) өтемақы алушылардың орталықтандырылған тізілімі негізінде төлем құжаттарын қалыптастыру;</w:t>
      </w:r>
    </w:p>
    <w:bookmarkEnd w:id="567"/>
    <w:bookmarkStart w:name="z574" w:id="568"/>
    <w:p>
      <w:pPr>
        <w:spacing w:after="0"/>
        <w:ind w:left="0"/>
        <w:jc w:val="both"/>
      </w:pPr>
      <w:r>
        <w:rPr>
          <w:rFonts w:ascii="Times New Roman"/>
          <w:b w:val="false"/>
          <w:i w:val="false"/>
          <w:color w:val="000000"/>
          <w:sz w:val="28"/>
        </w:rPr>
        <w:t>
      492) Қазақстан Республикасының Жәбірленушілерге өтемақы қоры туралы заңнамасында белгіленген тәртіппен Қордан өтемақы төлеуді жүзеге асыру;</w:t>
      </w:r>
    </w:p>
    <w:bookmarkEnd w:id="568"/>
    <w:bookmarkStart w:name="z575" w:id="569"/>
    <w:p>
      <w:pPr>
        <w:spacing w:after="0"/>
        <w:ind w:left="0"/>
        <w:jc w:val="both"/>
      </w:pPr>
      <w:r>
        <w:rPr>
          <w:rFonts w:ascii="Times New Roman"/>
          <w:b w:val="false"/>
          <w:i w:val="false"/>
          <w:color w:val="000000"/>
          <w:sz w:val="28"/>
        </w:rPr>
        <w:t>
      493) қазынашылық қолдап отыру шеңберінде мемлекеттік сатып алу шоттарынан төлемдер жүргізу кезінде ағымдағы бақылауды жүзеге асыру;</w:t>
      </w:r>
    </w:p>
    <w:bookmarkEnd w:id="569"/>
    <w:bookmarkStart w:name="z576" w:id="570"/>
    <w:p>
      <w:pPr>
        <w:spacing w:after="0"/>
        <w:ind w:left="0"/>
        <w:jc w:val="both"/>
      </w:pPr>
      <w:r>
        <w:rPr>
          <w:rFonts w:ascii="Times New Roman"/>
          <w:b w:val="false"/>
          <w:i w:val="false"/>
          <w:color w:val="000000"/>
          <w:sz w:val="28"/>
        </w:rPr>
        <w:t>
      494) Қазақстан Республикасындағы кедендік реттеуді жетілдіруге және іске асыруға қатысу;</w:t>
      </w:r>
    </w:p>
    <w:bookmarkEnd w:id="570"/>
    <w:bookmarkStart w:name="z577" w:id="571"/>
    <w:p>
      <w:pPr>
        <w:spacing w:after="0"/>
        <w:ind w:left="0"/>
        <w:jc w:val="both"/>
      </w:pPr>
      <w:r>
        <w:rPr>
          <w:rFonts w:ascii="Times New Roman"/>
          <w:b w:val="false"/>
          <w:i w:val="false"/>
          <w:color w:val="000000"/>
          <w:sz w:val="28"/>
        </w:rPr>
        <w:t>
      495) өз құзыреті шегінде Қазақстан Республикасының егемендігін, экономикалық және ұлттық қауіпсіздігін қамтамасыз ету;</w:t>
      </w:r>
    </w:p>
    <w:bookmarkEnd w:id="571"/>
    <w:bookmarkStart w:name="z578" w:id="572"/>
    <w:p>
      <w:pPr>
        <w:spacing w:after="0"/>
        <w:ind w:left="0"/>
        <w:jc w:val="both"/>
      </w:pPr>
      <w:r>
        <w:rPr>
          <w:rFonts w:ascii="Times New Roman"/>
          <w:b w:val="false"/>
          <w:i w:val="false"/>
          <w:color w:val="000000"/>
          <w:sz w:val="28"/>
        </w:rPr>
        <w:t>
      496) кеден ісі саласындағы қызметті жүзеге асыратын тұлғалардың тізіліміне, сондай-ақ уәкілетті экономикалық операторлардың тізіліміне енгізу туралы шешім қабылдау;</w:t>
      </w:r>
    </w:p>
    <w:bookmarkEnd w:id="572"/>
    <w:bookmarkStart w:name="z579" w:id="573"/>
    <w:p>
      <w:pPr>
        <w:spacing w:after="0"/>
        <w:ind w:left="0"/>
        <w:jc w:val="both"/>
      </w:pPr>
      <w:r>
        <w:rPr>
          <w:rFonts w:ascii="Times New Roman"/>
          <w:b w:val="false"/>
          <w:i w:val="false"/>
          <w:color w:val="000000"/>
          <w:sz w:val="28"/>
        </w:rPr>
        <w:t>
      497) Еуразиялық экономикалық одақтың кедендік аумағында зияткерлік меншік объектілеріне құқықтарды қорғауды қамтамасыз ету;</w:t>
      </w:r>
    </w:p>
    <w:bookmarkEnd w:id="573"/>
    <w:bookmarkStart w:name="z580" w:id="574"/>
    <w:p>
      <w:pPr>
        <w:spacing w:after="0"/>
        <w:ind w:left="0"/>
        <w:jc w:val="both"/>
      </w:pPr>
      <w:r>
        <w:rPr>
          <w:rFonts w:ascii="Times New Roman"/>
          <w:b w:val="false"/>
          <w:i w:val="false"/>
          <w:color w:val="000000"/>
          <w:sz w:val="28"/>
        </w:rPr>
        <w:t>
      498) зияткерлік меншік объектілерін кедендік тізілімге енгізу туралы шешім қабылдау;</w:t>
      </w:r>
    </w:p>
    <w:bookmarkEnd w:id="574"/>
    <w:bookmarkStart w:name="z581" w:id="575"/>
    <w:p>
      <w:pPr>
        <w:spacing w:after="0"/>
        <w:ind w:left="0"/>
        <w:jc w:val="both"/>
      </w:pPr>
      <w:r>
        <w:rPr>
          <w:rFonts w:ascii="Times New Roman"/>
          <w:b w:val="false"/>
          <w:i w:val="false"/>
          <w:color w:val="000000"/>
          <w:sz w:val="28"/>
        </w:rPr>
        <w:t>
      499) Қазақстан Республикасының Ұлттық Банкімен келісу бойынша валюталық түсімді айырбастау туралы салық органдарына қорытынды беру қағидалары мен нысандарын әзірлеу және бекіту;</w:t>
      </w:r>
    </w:p>
    <w:bookmarkEnd w:id="575"/>
    <w:bookmarkStart w:name="z582" w:id="576"/>
    <w:p>
      <w:pPr>
        <w:spacing w:after="0"/>
        <w:ind w:left="0"/>
        <w:jc w:val="both"/>
      </w:pPr>
      <w:r>
        <w:rPr>
          <w:rFonts w:ascii="Times New Roman"/>
          <w:b w:val="false"/>
          <w:i w:val="false"/>
          <w:color w:val="000000"/>
          <w:sz w:val="28"/>
        </w:rPr>
        <w:t>
      500) Қазақстан Республикасының кеден заңнамасына сәйкес кедендік әкімшілендіруді жүзеге асыру;</w:t>
      </w:r>
    </w:p>
    <w:bookmarkEnd w:id="576"/>
    <w:bookmarkStart w:name="z583" w:id="577"/>
    <w:p>
      <w:pPr>
        <w:spacing w:after="0"/>
        <w:ind w:left="0"/>
        <w:jc w:val="both"/>
      </w:pPr>
      <w:r>
        <w:rPr>
          <w:rFonts w:ascii="Times New Roman"/>
          <w:b w:val="false"/>
          <w:i w:val="false"/>
          <w:color w:val="000000"/>
          <w:sz w:val="28"/>
        </w:rPr>
        <w:t>
      501) салық және кеден заңнамасында көзделген өтініштер мен өзге де құжаттардың нысандарын әзірлеу;</w:t>
      </w:r>
    </w:p>
    <w:bookmarkEnd w:id="577"/>
    <w:bookmarkStart w:name="z584" w:id="578"/>
    <w:p>
      <w:pPr>
        <w:spacing w:after="0"/>
        <w:ind w:left="0"/>
        <w:jc w:val="both"/>
      </w:pPr>
      <w:r>
        <w:rPr>
          <w:rFonts w:ascii="Times New Roman"/>
          <w:b w:val="false"/>
          <w:i w:val="false"/>
          <w:color w:val="000000"/>
          <w:sz w:val="28"/>
        </w:rPr>
        <w:t>
      502) тауарларды жою нәтижесінде пайда болған қалдықтарды одан әрі коммерциялық пайдалануға жарамсыз деп тану қағидаларын әзірлеу және бекіту;</w:t>
      </w:r>
    </w:p>
    <w:bookmarkEnd w:id="578"/>
    <w:bookmarkStart w:name="z585" w:id="579"/>
    <w:p>
      <w:pPr>
        <w:spacing w:after="0"/>
        <w:ind w:left="0"/>
        <w:jc w:val="both"/>
      </w:pPr>
      <w:r>
        <w:rPr>
          <w:rFonts w:ascii="Times New Roman"/>
          <w:b w:val="false"/>
          <w:i w:val="false"/>
          <w:color w:val="000000"/>
          <w:sz w:val="28"/>
        </w:rPr>
        <w:t>
      503) еркін қойма кедендік рәсімімен орналастырылған тауарлар еркін қойма кедендік рәсімімен орналастырылған тауарлардың декларанты болып табылатын, иесі заңды тұлға болып табылатын бірнеше еркін қойманың аумағында болуы және орналасуы мүмкін, осындай тауарларды және еркін қойма кедендік рәсімімен орналастырылған тауарлардан дайындалған (алынған) тауарларды осындай қоймалар арасында өткізу жағдайлары, сондай-ақ осындай жағдайларда кедендік операцияларды жасау ерекшеліктері және осындай тауарларға қатысты кедендік бақылау жүргізу ерекшеліктерін әзірлеу және бекіту;</w:t>
      </w:r>
    </w:p>
    <w:bookmarkEnd w:id="579"/>
    <w:bookmarkStart w:name="z586" w:id="580"/>
    <w:p>
      <w:pPr>
        <w:spacing w:after="0"/>
        <w:ind w:left="0"/>
        <w:jc w:val="both"/>
      </w:pPr>
      <w:r>
        <w:rPr>
          <w:rFonts w:ascii="Times New Roman"/>
          <w:b w:val="false"/>
          <w:i w:val="false"/>
          <w:color w:val="000000"/>
          <w:sz w:val="28"/>
        </w:rPr>
        <w:t>
      504) еркін қойма аумағында, осындай аумаққа адамдардың кіру тәртібін айқындауды қоса алғанда, өткізу-бақылау режимін қамтамасыз ету қағидаларын әзірлеу және бекіту;</w:t>
      </w:r>
    </w:p>
    <w:bookmarkEnd w:id="580"/>
    <w:bookmarkStart w:name="z587" w:id="581"/>
    <w:p>
      <w:pPr>
        <w:spacing w:after="0"/>
        <w:ind w:left="0"/>
        <w:jc w:val="both"/>
      </w:pPr>
      <w:r>
        <w:rPr>
          <w:rFonts w:ascii="Times New Roman"/>
          <w:b w:val="false"/>
          <w:i w:val="false"/>
          <w:color w:val="000000"/>
          <w:sz w:val="28"/>
        </w:rPr>
        <w:t>
      505) төлемақы төлеушілер, салық салу объектілері, олардың орналасқан жері және электр энергиясының көлемдері туралы мәліметтер нысанын әзірлеу және бекіту;</w:t>
      </w:r>
    </w:p>
    <w:bookmarkEnd w:id="581"/>
    <w:bookmarkStart w:name="z588" w:id="582"/>
    <w:p>
      <w:pPr>
        <w:spacing w:after="0"/>
        <w:ind w:left="0"/>
        <w:jc w:val="both"/>
      </w:pPr>
      <w:r>
        <w:rPr>
          <w:rFonts w:ascii="Times New Roman"/>
          <w:b w:val="false"/>
          <w:i w:val="false"/>
          <w:color w:val="000000"/>
          <w:sz w:val="28"/>
        </w:rPr>
        <w:t>
      506) өз құзыреті шегінде арнайы экономикалық және индустриялық аймақтарды құру және олардың жұмыс істеуі саласындағы мемлекеттік саясатты іске асыру;</w:t>
      </w:r>
    </w:p>
    <w:bookmarkEnd w:id="582"/>
    <w:bookmarkStart w:name="z589" w:id="583"/>
    <w:p>
      <w:pPr>
        <w:spacing w:after="0"/>
        <w:ind w:left="0"/>
        <w:jc w:val="both"/>
      </w:pPr>
      <w:r>
        <w:rPr>
          <w:rFonts w:ascii="Times New Roman"/>
          <w:b w:val="false"/>
          <w:i w:val="false"/>
          <w:color w:val="000000"/>
          <w:sz w:val="28"/>
        </w:rPr>
        <w:t>
      507) мемлекеттік кірістер органдары қызметінің аймақтарын айқындау қағидаларын әзірлеу және бекіту;</w:t>
      </w:r>
    </w:p>
    <w:bookmarkEnd w:id="583"/>
    <w:bookmarkStart w:name="z590" w:id="584"/>
    <w:p>
      <w:pPr>
        <w:spacing w:after="0"/>
        <w:ind w:left="0"/>
        <w:jc w:val="both"/>
      </w:pPr>
      <w:r>
        <w:rPr>
          <w:rFonts w:ascii="Times New Roman"/>
          <w:b w:val="false"/>
          <w:i w:val="false"/>
          <w:color w:val="000000"/>
          <w:sz w:val="28"/>
        </w:rPr>
        <w:t>
      508) кедендік статистиканы жүргізу;</w:t>
      </w:r>
    </w:p>
    <w:bookmarkEnd w:id="584"/>
    <w:bookmarkStart w:name="z591" w:id="585"/>
    <w:p>
      <w:pPr>
        <w:spacing w:after="0"/>
        <w:ind w:left="0"/>
        <w:jc w:val="both"/>
      </w:pPr>
      <w:r>
        <w:rPr>
          <w:rFonts w:ascii="Times New Roman"/>
          <w:b w:val="false"/>
          <w:i w:val="false"/>
          <w:color w:val="000000"/>
          <w:sz w:val="28"/>
        </w:rPr>
        <w:t>
      509) экспорттық бақылау саласындағы құқықтық актілерді әзірлеуге қатысу;</w:t>
      </w:r>
    </w:p>
    <w:bookmarkEnd w:id="585"/>
    <w:bookmarkStart w:name="z592" w:id="586"/>
    <w:p>
      <w:pPr>
        <w:spacing w:after="0"/>
        <w:ind w:left="0"/>
        <w:jc w:val="both"/>
      </w:pPr>
      <w:r>
        <w:rPr>
          <w:rFonts w:ascii="Times New Roman"/>
          <w:b w:val="false"/>
          <w:i w:val="false"/>
          <w:color w:val="000000"/>
          <w:sz w:val="28"/>
        </w:rPr>
        <w:t>
      510) көлік құралдарын, оның ішінде тауарларды халықаралық тасымалдауды жүзеге асыратын көлік құралдарын Еуразиялық экономикалық одақтың кедендік шекарасымен тұспа-тұс келмейтін Қазақстан Республикасының Мемлекеттік шекарасында тоқтату;</w:t>
      </w:r>
    </w:p>
    <w:bookmarkEnd w:id="586"/>
    <w:bookmarkStart w:name="z593" w:id="587"/>
    <w:p>
      <w:pPr>
        <w:spacing w:after="0"/>
        <w:ind w:left="0"/>
        <w:jc w:val="both"/>
      </w:pPr>
      <w:r>
        <w:rPr>
          <w:rFonts w:ascii="Times New Roman"/>
          <w:b w:val="false"/>
          <w:i w:val="false"/>
          <w:color w:val="000000"/>
          <w:sz w:val="28"/>
        </w:rPr>
        <w:t>
      511) тасымалдаушыдан немесе Еуразиялық экономикалық одақтың кедендік шекарасымен тұспа-тұс келмейтін Қазақстан Республикасының Мемлекеттік шекарасы арқылы тауарларды өткізуді жүзеге асыратын тұлғадан өткізілетін тауарларға қатысты қажетті ақпаратты, сондай-ақ құжаттар мен мәліметтерді сұрату және алу;</w:t>
      </w:r>
    </w:p>
    <w:bookmarkEnd w:id="587"/>
    <w:bookmarkStart w:name="z594" w:id="588"/>
    <w:p>
      <w:pPr>
        <w:spacing w:after="0"/>
        <w:ind w:left="0"/>
        <w:jc w:val="both"/>
      </w:pPr>
      <w:r>
        <w:rPr>
          <w:rFonts w:ascii="Times New Roman"/>
          <w:b w:val="false"/>
          <w:i w:val="false"/>
          <w:color w:val="000000"/>
          <w:sz w:val="28"/>
        </w:rPr>
        <w:t>
      512)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588"/>
    <w:bookmarkStart w:name="z595" w:id="589"/>
    <w:p>
      <w:pPr>
        <w:spacing w:after="0"/>
        <w:ind w:left="0"/>
        <w:jc w:val="both"/>
      </w:pPr>
      <w:r>
        <w:rPr>
          <w:rFonts w:ascii="Times New Roman"/>
          <w:b w:val="false"/>
          <w:i w:val="false"/>
          <w:color w:val="000000"/>
          <w:sz w:val="28"/>
        </w:rPr>
        <w:t>
      513) Еуразиялық экономикалық одақтың кедендік шекарасымен тұспа-тұс келмейтін Қазақстан Республикасының Мемлекеттік шекарасы арқылы өткізілетін тауарлардың жекелеген түрлеріне қатысты тыйым салулар мен шектеулердің сақталуын бақылауды жүзеге асыру;</w:t>
      </w:r>
    </w:p>
    <w:bookmarkEnd w:id="589"/>
    <w:bookmarkStart w:name="z596" w:id="590"/>
    <w:p>
      <w:pPr>
        <w:spacing w:after="0"/>
        <w:ind w:left="0"/>
        <w:jc w:val="both"/>
      </w:pPr>
      <w:r>
        <w:rPr>
          <w:rFonts w:ascii="Times New Roman"/>
          <w:b w:val="false"/>
          <w:i w:val="false"/>
          <w:color w:val="000000"/>
          <w:sz w:val="28"/>
        </w:rPr>
        <w:t>
      514) ақпаратты, оның ішінде алдын ала ақпаратты Қазақстан Республикасының мемлекеттік органдарына, егер мұндай ақпарат көрсетілген органдарға Қазақстан Республикасының заңнамасымен өздеріне жүктелген міндеттерді орындау және функцияларды жүзеге асыру үшін қажет болса, Қазақстан Республикасының мемлекеттік, коммерциялық, банктік, салықтық және заңдармен қорғалатын өзге де құпияны (құпияларды), сондай-ақ басқа да құпия ақпаратты қорғау жөніндегі заңнамасының талаптарын, Қазақстан Республикасының халықаралық шарттарын сақтай отырып ұсыну;</w:t>
      </w:r>
    </w:p>
    <w:bookmarkEnd w:id="590"/>
    <w:bookmarkStart w:name="z597" w:id="591"/>
    <w:p>
      <w:pPr>
        <w:spacing w:after="0"/>
        <w:ind w:left="0"/>
        <w:jc w:val="both"/>
      </w:pPr>
      <w:r>
        <w:rPr>
          <w:rFonts w:ascii="Times New Roman"/>
          <w:b w:val="false"/>
          <w:i w:val="false"/>
          <w:color w:val="000000"/>
          <w:sz w:val="28"/>
        </w:rPr>
        <w:t>
      515) Қазақстан Республикасының кеден заңнамасы туралы ақпарат беруді Қазақстан Республикасының кеден органдары Қазақстан Республикасы кеден заңнамасының нормативтік құқықтық актілерін бұқаралық ақпарат құралдарында жариялау жолымен, сондай-ақ ақпараттық-коммуникациялық технологияларды пайдалана отырып жүзеге асырады;</w:t>
      </w:r>
    </w:p>
    <w:bookmarkEnd w:id="591"/>
    <w:bookmarkStart w:name="z598" w:id="592"/>
    <w:p>
      <w:pPr>
        <w:spacing w:after="0"/>
        <w:ind w:left="0"/>
        <w:jc w:val="both"/>
      </w:pPr>
      <w:r>
        <w:rPr>
          <w:rFonts w:ascii="Times New Roman"/>
          <w:b w:val="false"/>
          <w:i w:val="false"/>
          <w:color w:val="000000"/>
          <w:sz w:val="28"/>
        </w:rPr>
        <w:t>
      516) кеден ісі саласындағы сыртқы экономикалық және өзге де қызметке қатысушыларды, оның ішінде Еуразиялық экономикалық одақтың және (немесе) Қазақстан Республикасының кеден заңнамасына өзгерістер мен толықтырулар туралы уақтылы тұрақты негізде хабардар етуді қамтамасыз ету;</w:t>
      </w:r>
    </w:p>
    <w:bookmarkEnd w:id="592"/>
    <w:bookmarkStart w:name="z599" w:id="593"/>
    <w:p>
      <w:pPr>
        <w:spacing w:after="0"/>
        <w:ind w:left="0"/>
        <w:jc w:val="both"/>
      </w:pPr>
      <w:r>
        <w:rPr>
          <w:rFonts w:ascii="Times New Roman"/>
          <w:b w:val="false"/>
          <w:i w:val="false"/>
          <w:color w:val="000000"/>
          <w:sz w:val="28"/>
        </w:rPr>
        <w:t>
      517) Қазақстан Республикасының аумағына үшінші елдерден әкелінетін тауарларды әкетуге жол бермеуге бақылауды жүзеге асыру;</w:t>
      </w:r>
    </w:p>
    <w:bookmarkEnd w:id="593"/>
    <w:bookmarkStart w:name="z600" w:id="594"/>
    <w:p>
      <w:pPr>
        <w:spacing w:after="0"/>
        <w:ind w:left="0"/>
        <w:jc w:val="both"/>
      </w:pPr>
      <w:r>
        <w:rPr>
          <w:rFonts w:ascii="Times New Roman"/>
          <w:b w:val="false"/>
          <w:i w:val="false"/>
          <w:color w:val="000000"/>
          <w:sz w:val="28"/>
        </w:rPr>
        <w:t>
      518) ақпараттық жүйелерді, байланыс жүйелерін және деректер беру жүйелерін, кедендік бақылаудың техникалық құралдарын, сондай-ақ ақпаратты қорғау құралдарын құру;</w:t>
      </w:r>
    </w:p>
    <w:bookmarkEnd w:id="594"/>
    <w:bookmarkStart w:name="z601" w:id="595"/>
    <w:p>
      <w:pPr>
        <w:spacing w:after="0"/>
        <w:ind w:left="0"/>
        <w:jc w:val="both"/>
      </w:pPr>
      <w:r>
        <w:rPr>
          <w:rFonts w:ascii="Times New Roman"/>
          <w:b w:val="false"/>
          <w:i w:val="false"/>
          <w:color w:val="000000"/>
          <w:sz w:val="28"/>
        </w:rPr>
        <w:t>
      519) кедендік декларациялауды, кедендік бақылауды жүзеге асыру және жетілдіру, сондай-ақ Еуразиялық экономикалық одақтың кедендік шекарасы арқылы өткізілетін тауарлар мен көлік құралдарына қатысты кедендік операцияларды жүргізуді оңайлатуға ықпал ететін жағдайлар жасау;</w:t>
      </w:r>
    </w:p>
    <w:bookmarkEnd w:id="595"/>
    <w:bookmarkStart w:name="z602" w:id="596"/>
    <w:p>
      <w:pPr>
        <w:spacing w:after="0"/>
        <w:ind w:left="0"/>
        <w:jc w:val="both"/>
      </w:pPr>
      <w:r>
        <w:rPr>
          <w:rFonts w:ascii="Times New Roman"/>
          <w:b w:val="false"/>
          <w:i w:val="false"/>
          <w:color w:val="000000"/>
          <w:sz w:val="28"/>
        </w:rPr>
        <w:t>
      520) кедендік рәсімге сәйкес тауарларды пайдалану шарттарының сақталуын кедендік бақылауды жүзеге асыру;</w:t>
      </w:r>
    </w:p>
    <w:bookmarkEnd w:id="596"/>
    <w:bookmarkStart w:name="z603" w:id="597"/>
    <w:p>
      <w:pPr>
        <w:spacing w:after="0"/>
        <w:ind w:left="0"/>
        <w:jc w:val="both"/>
      </w:pPr>
      <w:r>
        <w:rPr>
          <w:rFonts w:ascii="Times New Roman"/>
          <w:b w:val="false"/>
          <w:i w:val="false"/>
          <w:color w:val="000000"/>
          <w:sz w:val="28"/>
        </w:rPr>
        <w:t>
      521) мемлекеттік кірістер органының және (немесе) мемлекеттік кірістер органы лауазымды адамдарының шешімдеріне, әрекеттеріне (әрекетсіздігіне) шағымдарды Қазақстан Республикасының заңнамасында белгіленген тәртіппен және мерзімдерде қарау;</w:t>
      </w:r>
    </w:p>
    <w:bookmarkEnd w:id="597"/>
    <w:bookmarkStart w:name="z604" w:id="598"/>
    <w:p>
      <w:pPr>
        <w:spacing w:after="0"/>
        <w:ind w:left="0"/>
        <w:jc w:val="both"/>
      </w:pPr>
      <w:r>
        <w:rPr>
          <w:rFonts w:ascii="Times New Roman"/>
          <w:b w:val="false"/>
          <w:i w:val="false"/>
          <w:color w:val="000000"/>
          <w:sz w:val="28"/>
        </w:rPr>
        <w:t>
      522) Қазақстан Республикасының заңнамалық актілеріне сәйкес кеден ісі саласында құқық бұзушылық, қылмыс жасаған немесе құқық бұзушылық, қылмыс жасады деп күдік келтірілген адамдарды ұстау және Қазақстан Республикасы мемлекеттік кірістер органдарының немесе өзге де органдарының қызметтік үй-жайларына жеткізу;</w:t>
      </w:r>
    </w:p>
    <w:bookmarkEnd w:id="598"/>
    <w:bookmarkStart w:name="z605" w:id="599"/>
    <w:p>
      <w:pPr>
        <w:spacing w:after="0"/>
        <w:ind w:left="0"/>
        <w:jc w:val="both"/>
      </w:pPr>
      <w:r>
        <w:rPr>
          <w:rFonts w:ascii="Times New Roman"/>
          <w:b w:val="false"/>
          <w:i w:val="false"/>
          <w:color w:val="000000"/>
          <w:sz w:val="28"/>
        </w:rPr>
        <w:t>
      523) мемлекеттік кірістер органдары алатын кедендік алымдардың мөлшерлемелерін әзірлеу;</w:t>
      </w:r>
    </w:p>
    <w:bookmarkEnd w:id="599"/>
    <w:bookmarkStart w:name="z606" w:id="600"/>
    <w:p>
      <w:pPr>
        <w:spacing w:after="0"/>
        <w:ind w:left="0"/>
        <w:jc w:val="both"/>
      </w:pPr>
      <w:r>
        <w:rPr>
          <w:rFonts w:ascii="Times New Roman"/>
          <w:b w:val="false"/>
          <w:i w:val="false"/>
          <w:color w:val="000000"/>
          <w:sz w:val="28"/>
        </w:rPr>
        <w:t>
      524) өз құзыреті шегінде Еуразиялық экономикалық одақтың кедендік шекарасын күзетуді және Қазақстан Республикасының кеден заңнамасы мен өзге де заңнамасының сақталуын бақылауды қамтамасыз ету;</w:t>
      </w:r>
    </w:p>
    <w:bookmarkEnd w:id="600"/>
    <w:bookmarkStart w:name="z607" w:id="601"/>
    <w:p>
      <w:pPr>
        <w:spacing w:after="0"/>
        <w:ind w:left="0"/>
        <w:jc w:val="both"/>
      </w:pPr>
      <w:r>
        <w:rPr>
          <w:rFonts w:ascii="Times New Roman"/>
          <w:b w:val="false"/>
          <w:i w:val="false"/>
          <w:color w:val="000000"/>
          <w:sz w:val="28"/>
        </w:rPr>
        <w:t>
      525) тауарлардың кедендік құнын бақылауды жүзеге асыру;</w:t>
      </w:r>
    </w:p>
    <w:bookmarkEnd w:id="601"/>
    <w:bookmarkStart w:name="z608" w:id="602"/>
    <w:p>
      <w:pPr>
        <w:spacing w:after="0"/>
        <w:ind w:left="0"/>
        <w:jc w:val="both"/>
      </w:pPr>
      <w:r>
        <w:rPr>
          <w:rFonts w:ascii="Times New Roman"/>
          <w:b w:val="false"/>
          <w:i w:val="false"/>
          <w:color w:val="000000"/>
          <w:sz w:val="28"/>
        </w:rPr>
        <w:t>
      526) әкелінетін тауарлардың кедендік құнын айқындау әдістерін қолдану мәселелері бойынша алдын ала шешімдер қабылдау;</w:t>
      </w:r>
    </w:p>
    <w:bookmarkEnd w:id="602"/>
    <w:bookmarkStart w:name="z609" w:id="603"/>
    <w:p>
      <w:pPr>
        <w:spacing w:after="0"/>
        <w:ind w:left="0"/>
        <w:jc w:val="both"/>
      </w:pPr>
      <w:r>
        <w:rPr>
          <w:rFonts w:ascii="Times New Roman"/>
          <w:b w:val="false"/>
          <w:i w:val="false"/>
          <w:color w:val="000000"/>
          <w:sz w:val="28"/>
        </w:rPr>
        <w:t>
      527) Еуразиялық экономикалық одақтың сыртқы экономикалық қызметінің бірыңғай тауар номенклатурасына сәйкес тауарларды сыныптаудың дұрыстығын бақылауды жүзеге асыру;</w:t>
      </w:r>
    </w:p>
    <w:bookmarkEnd w:id="603"/>
    <w:bookmarkStart w:name="z610" w:id="604"/>
    <w:p>
      <w:pPr>
        <w:spacing w:after="0"/>
        <w:ind w:left="0"/>
        <w:jc w:val="both"/>
      </w:pPr>
      <w:r>
        <w:rPr>
          <w:rFonts w:ascii="Times New Roman"/>
          <w:b w:val="false"/>
          <w:i w:val="false"/>
          <w:color w:val="000000"/>
          <w:sz w:val="28"/>
        </w:rPr>
        <w:t>
      528) тауарлардың жекелеген түрлерін сыныптау туралы шешімдер қабылдау және түсіндірмелер беру, тауарлардың жекелеген түрлерін сыныптау туралы шешімдердің жариялануын қамтамасыз ету;</w:t>
      </w:r>
    </w:p>
    <w:bookmarkEnd w:id="604"/>
    <w:bookmarkStart w:name="z611" w:id="605"/>
    <w:p>
      <w:pPr>
        <w:spacing w:after="0"/>
        <w:ind w:left="0"/>
        <w:jc w:val="both"/>
      </w:pPr>
      <w:r>
        <w:rPr>
          <w:rFonts w:ascii="Times New Roman"/>
          <w:b w:val="false"/>
          <w:i w:val="false"/>
          <w:color w:val="000000"/>
          <w:sz w:val="28"/>
        </w:rPr>
        <w:t>
      529) белгілі бір уақыт кезеңі ішінде әртүрлі тауар партияларымен әкелу болжанып отырған жиналмаған немесе бөлшектелген түрдегі, оның ішінде жиынтықталмаған немесе жасалып бітпеген түрдегі тауарларды сыныптау туралы шешім қабылдау;</w:t>
      </w:r>
    </w:p>
    <w:bookmarkEnd w:id="605"/>
    <w:bookmarkStart w:name="z612" w:id="606"/>
    <w:p>
      <w:pPr>
        <w:spacing w:after="0"/>
        <w:ind w:left="0"/>
        <w:jc w:val="both"/>
      </w:pPr>
      <w:r>
        <w:rPr>
          <w:rFonts w:ascii="Times New Roman"/>
          <w:b w:val="false"/>
          <w:i w:val="false"/>
          <w:color w:val="000000"/>
          <w:sz w:val="28"/>
        </w:rPr>
        <w:t>
      530) Еуразиялық экономикалық одақтың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w:t>
      </w:r>
    </w:p>
    <w:bookmarkEnd w:id="606"/>
    <w:bookmarkStart w:name="z613" w:id="607"/>
    <w:p>
      <w:pPr>
        <w:spacing w:after="0"/>
        <w:ind w:left="0"/>
        <w:jc w:val="both"/>
      </w:pPr>
      <w:r>
        <w:rPr>
          <w:rFonts w:ascii="Times New Roman"/>
          <w:b w:val="false"/>
          <w:i w:val="false"/>
          <w:color w:val="000000"/>
          <w:sz w:val="28"/>
        </w:rPr>
        <w:t>
      531) кедендік баждардың, кедендік алымдардың, салықтардың, арнайы, демпингке қарсы, өтемақы баждарының, өсімпұлдардың, пайыздардың төленуін бақылауды жүзеге асыру;</w:t>
      </w:r>
    </w:p>
    <w:bookmarkEnd w:id="607"/>
    <w:bookmarkStart w:name="z614" w:id="608"/>
    <w:p>
      <w:pPr>
        <w:spacing w:after="0"/>
        <w:ind w:left="0"/>
        <w:jc w:val="both"/>
      </w:pPr>
      <w:r>
        <w:rPr>
          <w:rFonts w:ascii="Times New Roman"/>
          <w:b w:val="false"/>
          <w:i w:val="false"/>
          <w:color w:val="000000"/>
          <w:sz w:val="28"/>
        </w:rPr>
        <w:t>
      532) автомобиль, теңізде өткізу пункттерінде және тауарларды Еуразиялық экономикалық одақтың кедендік шекарасы арқылы өткізудің өзге де орындарында көліктік бақылау жүргізу;</w:t>
      </w:r>
    </w:p>
    <w:bookmarkEnd w:id="608"/>
    <w:bookmarkStart w:name="z615" w:id="609"/>
    <w:p>
      <w:pPr>
        <w:spacing w:after="0"/>
        <w:ind w:left="0"/>
        <w:jc w:val="both"/>
      </w:pPr>
      <w:r>
        <w:rPr>
          <w:rFonts w:ascii="Times New Roman"/>
          <w:b w:val="false"/>
          <w:i w:val="false"/>
          <w:color w:val="000000"/>
          <w:sz w:val="28"/>
        </w:rPr>
        <w:t>
      533) тауарлар мен көлік құралдарының Еуразиялық экономикалық одақтың кедендік шекарасы арқылы өткізілуін кедендік бақылауды жүзеге асыру;</w:t>
      </w:r>
    </w:p>
    <w:bookmarkEnd w:id="609"/>
    <w:bookmarkStart w:name="z616" w:id="610"/>
    <w:p>
      <w:pPr>
        <w:spacing w:after="0"/>
        <w:ind w:left="0"/>
        <w:jc w:val="both"/>
      </w:pPr>
      <w:r>
        <w:rPr>
          <w:rFonts w:ascii="Times New Roman"/>
          <w:b w:val="false"/>
          <w:i w:val="false"/>
          <w:color w:val="000000"/>
          <w:sz w:val="28"/>
        </w:rPr>
        <w:t>
      534) кедендік операцияларды жасау және кедендік бақылауды, оның ішінде өзара әкімшілік көмек көрсету шеңберінде жүргізу;</w:t>
      </w:r>
    </w:p>
    <w:bookmarkEnd w:id="610"/>
    <w:bookmarkStart w:name="z617" w:id="611"/>
    <w:p>
      <w:pPr>
        <w:spacing w:after="0"/>
        <w:ind w:left="0"/>
        <w:jc w:val="both"/>
      </w:pPr>
      <w:r>
        <w:rPr>
          <w:rFonts w:ascii="Times New Roman"/>
          <w:b w:val="false"/>
          <w:i w:val="false"/>
          <w:color w:val="000000"/>
          <w:sz w:val="28"/>
        </w:rPr>
        <w:t>
      535) кедендік төлемдер мен салықтарды, сондай-ақ арнайы, демпингке қарсы және өтемақы баждарын өндіріп алу, оларды есептеудің дұрыстығын және уақтылы төлеуді, есепке жатқызуды (қайтаруды) бақылау және оларды мәжбүрлеп өндіріп алу жөнінде шаралар қолдану;</w:t>
      </w:r>
    </w:p>
    <w:bookmarkEnd w:id="611"/>
    <w:bookmarkStart w:name="z618" w:id="612"/>
    <w:p>
      <w:pPr>
        <w:spacing w:after="0"/>
        <w:ind w:left="0"/>
        <w:jc w:val="both"/>
      </w:pPr>
      <w:r>
        <w:rPr>
          <w:rFonts w:ascii="Times New Roman"/>
          <w:b w:val="false"/>
          <w:i w:val="false"/>
          <w:color w:val="000000"/>
          <w:sz w:val="28"/>
        </w:rPr>
        <w:t>
      536) Еуразиялық экономикалық одақтың кедендік шекарасы арқылы өткізілетін тауарларға қатысты кедендік-тарифтік реттеу шараларының, тыйым салулар мен шектеулердің, ішкі нарықты қорғау шараларының сақталуын қамтамасыз ету;</w:t>
      </w:r>
    </w:p>
    <w:bookmarkEnd w:id="612"/>
    <w:bookmarkStart w:name="z619" w:id="613"/>
    <w:p>
      <w:pPr>
        <w:spacing w:after="0"/>
        <w:ind w:left="0"/>
        <w:jc w:val="both"/>
      </w:pPr>
      <w:r>
        <w:rPr>
          <w:rFonts w:ascii="Times New Roman"/>
          <w:b w:val="false"/>
          <w:i w:val="false"/>
          <w:color w:val="000000"/>
          <w:sz w:val="28"/>
        </w:rPr>
        <w:t>
      537) тұлғалардың тауарларды Еуразиялық экономикалық одақтың кедендік шекарасы арқылы өткізуі кезінде осындай тұлғалардың құқықтары мен заңды мүдделерінің сақталуын қамтамасыз ету және Еуразиялық экономикалық одақтың кедендік шекарасы арқылы тауар айналымын жеделдету үшін жағдайлар жасау;</w:t>
      </w:r>
    </w:p>
    <w:bookmarkEnd w:id="613"/>
    <w:bookmarkStart w:name="z620" w:id="614"/>
    <w:p>
      <w:pPr>
        <w:spacing w:after="0"/>
        <w:ind w:left="0"/>
        <w:jc w:val="both"/>
      </w:pPr>
      <w:r>
        <w:rPr>
          <w:rFonts w:ascii="Times New Roman"/>
          <w:b w:val="false"/>
          <w:i w:val="false"/>
          <w:color w:val="000000"/>
          <w:sz w:val="28"/>
        </w:rPr>
        <w:t>
      538) Қазақстан Республикасының заңнамасына сәйкес әкімшілік құқық бұзушылықтарды анықтау, олардың алдын алу және жолын кесу;</w:t>
      </w:r>
    </w:p>
    <w:bookmarkEnd w:id="614"/>
    <w:bookmarkStart w:name="z621" w:id="615"/>
    <w:p>
      <w:pPr>
        <w:spacing w:after="0"/>
        <w:ind w:left="0"/>
        <w:jc w:val="both"/>
      </w:pPr>
      <w:r>
        <w:rPr>
          <w:rFonts w:ascii="Times New Roman"/>
          <w:b w:val="false"/>
          <w:i w:val="false"/>
          <w:color w:val="000000"/>
          <w:sz w:val="28"/>
        </w:rPr>
        <w:t>
      539) Еуразиялық экономикалық одақтың бірыңғай сауда саясатын іске асыруға жәрдемдесу;</w:t>
      </w:r>
    </w:p>
    <w:bookmarkEnd w:id="615"/>
    <w:bookmarkStart w:name="z622" w:id="616"/>
    <w:p>
      <w:pPr>
        <w:spacing w:after="0"/>
        <w:ind w:left="0"/>
        <w:jc w:val="both"/>
      </w:pPr>
      <w:r>
        <w:rPr>
          <w:rFonts w:ascii="Times New Roman"/>
          <w:b w:val="false"/>
          <w:i w:val="false"/>
          <w:color w:val="000000"/>
          <w:sz w:val="28"/>
        </w:rPr>
        <w:t>
      540) ақпараттандыру саласындағы уәкілетті органмен келісу бойынша есептелген корпоративтік табыс салығының сомасын 100 пайызға азайту қолданылатын зияткерлік меншік объектілерінен түсетін табысты айқындау және ақпараттандыру саласында қызметтер көрсету қағидаларын әзірлеу және бекіту;</w:t>
      </w:r>
    </w:p>
    <w:bookmarkEnd w:id="616"/>
    <w:bookmarkStart w:name="z623" w:id="617"/>
    <w:p>
      <w:pPr>
        <w:spacing w:after="0"/>
        <w:ind w:left="0"/>
        <w:jc w:val="both"/>
      </w:pPr>
      <w:r>
        <w:rPr>
          <w:rFonts w:ascii="Times New Roman"/>
          <w:b w:val="false"/>
          <w:i w:val="false"/>
          <w:color w:val="000000"/>
          <w:sz w:val="28"/>
        </w:rPr>
        <w:t>
      541) Қазақстан Республикасының Ұлттық Банкімен келісу бойынша интернет-алаң арқылы тауарлармен электрондық сауданы жүзеге асыратын және электрондық нысанда қызметтер көрсететін шетелдік компаниялардың пайдасына және бөлінісінде жүзеге асырылған, күнтізбелік жыл үшін төлемдер мен аударымдардың жиынтық сомалары туралы ақпарат пен мәліметтерді төлем ұйымдарының ұсыну қағидаларын, нысанын және мерзімдерін әзірлеу және бекіту;</w:t>
      </w:r>
    </w:p>
    <w:bookmarkEnd w:id="617"/>
    <w:bookmarkStart w:name="z624" w:id="618"/>
    <w:p>
      <w:pPr>
        <w:spacing w:after="0"/>
        <w:ind w:left="0"/>
        <w:jc w:val="both"/>
      </w:pPr>
      <w:r>
        <w:rPr>
          <w:rFonts w:ascii="Times New Roman"/>
          <w:b w:val="false"/>
          <w:i w:val="false"/>
          <w:color w:val="000000"/>
          <w:sz w:val="28"/>
        </w:rPr>
        <w:t>
      542) Қазақстан Республикасының Ұлттық Банкімен келісу бойынша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екінші деңгейдегі банктердің және банк операцияларының жекелеген түрлерін жүзеге асыратын ұйымдардың кәсіпкерлік қызметті жүзеге асырудан кіріс алу белгілері бар операцияларға жатқызылған жеке тұлғалардың банктік шоттарында жүргізілетін операциялар бойынша мәліметтерді ұсыну қағидаларын, нысаны мен мерзімін әзірлеу және бекіту;</w:t>
      </w:r>
    </w:p>
    <w:bookmarkEnd w:id="618"/>
    <w:bookmarkStart w:name="z625" w:id="619"/>
    <w:p>
      <w:pPr>
        <w:spacing w:after="0"/>
        <w:ind w:left="0"/>
        <w:jc w:val="both"/>
      </w:pPr>
      <w:r>
        <w:rPr>
          <w:rFonts w:ascii="Times New Roman"/>
          <w:b w:val="false"/>
          <w:i w:val="false"/>
          <w:color w:val="000000"/>
          <w:sz w:val="28"/>
        </w:rPr>
        <w:t>
      543) екінші деңгейдегі банктердің және банк операцияларының жекелеген түрлерін жүзеге асыратын ұйымдардың жеке тұлғалардың банктік шоттарында жүргізілетін, кәсіпкерлік қызметті жүзеге асырудан кіріс алу белгілері бар операцияларды жатқызу өлшемшарттары бойынша мәліметтерді ұсыну қағидаларын, нысандары мен мерзімдерін әзірлеу және бекіту;</w:t>
      </w:r>
    </w:p>
    <w:bookmarkEnd w:id="619"/>
    <w:bookmarkStart w:name="z626" w:id="620"/>
    <w:p>
      <w:pPr>
        <w:spacing w:after="0"/>
        <w:ind w:left="0"/>
        <w:jc w:val="both"/>
      </w:pPr>
      <w:r>
        <w:rPr>
          <w:rFonts w:ascii="Times New Roman"/>
          <w:b w:val="false"/>
          <w:i w:val="false"/>
          <w:color w:val="000000"/>
          <w:sz w:val="28"/>
        </w:rPr>
        <w:t>
      544) тауарларды шығарғаннан кейін кедендік бақылауды жүзеге асыру, сондай-ақ кедендік төлемдер, салықтар, арнайы, демпингке қарсы, өтемақы баждары, өсімпұлдар, пайыздар бойынша берешекті өндіріп алу жөнінде шаралар қабылдау;</w:t>
      </w:r>
    </w:p>
    <w:bookmarkEnd w:id="620"/>
    <w:bookmarkStart w:name="z627" w:id="621"/>
    <w:p>
      <w:pPr>
        <w:spacing w:after="0"/>
        <w:ind w:left="0"/>
        <w:jc w:val="both"/>
      </w:pPr>
      <w:r>
        <w:rPr>
          <w:rFonts w:ascii="Times New Roman"/>
          <w:b w:val="false"/>
          <w:i w:val="false"/>
          <w:color w:val="000000"/>
          <w:sz w:val="28"/>
        </w:rPr>
        <w:t>
      545) Қазақстан Республикасының халықаралық міндеттемелерінің орындалуын қамтамасыз ету және кеден ісі саласындағы Қазақстан Республикасының халықаралық шарттарын әзірлеуге қатысу;</w:t>
      </w:r>
    </w:p>
    <w:bookmarkEnd w:id="621"/>
    <w:bookmarkStart w:name="z628" w:id="622"/>
    <w:p>
      <w:pPr>
        <w:spacing w:after="0"/>
        <w:ind w:left="0"/>
        <w:jc w:val="both"/>
      </w:pPr>
      <w:r>
        <w:rPr>
          <w:rFonts w:ascii="Times New Roman"/>
          <w:b w:val="false"/>
          <w:i w:val="false"/>
          <w:color w:val="000000"/>
          <w:sz w:val="28"/>
        </w:rPr>
        <w:t>
      546) кеден органдарының материалдық-техникалық және әлеуметтік базасын дамытуға қатысу;</w:t>
      </w:r>
    </w:p>
    <w:bookmarkEnd w:id="622"/>
    <w:bookmarkStart w:name="z629" w:id="623"/>
    <w:p>
      <w:pPr>
        <w:spacing w:after="0"/>
        <w:ind w:left="0"/>
        <w:jc w:val="both"/>
      </w:pPr>
      <w:r>
        <w:rPr>
          <w:rFonts w:ascii="Times New Roman"/>
          <w:b w:val="false"/>
          <w:i w:val="false"/>
          <w:color w:val="000000"/>
          <w:sz w:val="28"/>
        </w:rPr>
        <w:t>
      547) Қазақстан Республикасының халықаралық шарттарына сәйкес шет мемлекеттердің кеден органдарымен және өзге де органдарымен және халықаралық ұйымдармен ынтымақтастық;</w:t>
      </w:r>
    </w:p>
    <w:bookmarkEnd w:id="623"/>
    <w:bookmarkStart w:name="z630" w:id="624"/>
    <w:p>
      <w:pPr>
        <w:spacing w:after="0"/>
        <w:ind w:left="0"/>
        <w:jc w:val="both"/>
      </w:pPr>
      <w:r>
        <w:rPr>
          <w:rFonts w:ascii="Times New Roman"/>
          <w:b w:val="false"/>
          <w:i w:val="false"/>
          <w:color w:val="000000"/>
          <w:sz w:val="28"/>
        </w:rPr>
        <w:t>
      548) Қазақстан Республикасының заңнамасына сәйкес экспорттық бақылауды жүзеге асыру;</w:t>
      </w:r>
    </w:p>
    <w:bookmarkEnd w:id="624"/>
    <w:bookmarkStart w:name="z631" w:id="625"/>
    <w:p>
      <w:pPr>
        <w:spacing w:after="0"/>
        <w:ind w:left="0"/>
        <w:jc w:val="both"/>
      </w:pPr>
      <w:r>
        <w:rPr>
          <w:rFonts w:ascii="Times New Roman"/>
          <w:b w:val="false"/>
          <w:i w:val="false"/>
          <w:color w:val="000000"/>
          <w:sz w:val="28"/>
        </w:rPr>
        <w:t>
      549) кеден органдарының кадрларын даярлауды, қайта даярлауды және олардың біліктілігін арттыруды ұйымдастыру және жүргізу;</w:t>
      </w:r>
    </w:p>
    <w:bookmarkEnd w:id="625"/>
    <w:bookmarkStart w:name="z632" w:id="626"/>
    <w:p>
      <w:pPr>
        <w:spacing w:after="0"/>
        <w:ind w:left="0"/>
        <w:jc w:val="both"/>
      </w:pPr>
      <w:r>
        <w:rPr>
          <w:rFonts w:ascii="Times New Roman"/>
          <w:b w:val="false"/>
          <w:i w:val="false"/>
          <w:color w:val="000000"/>
          <w:sz w:val="28"/>
        </w:rPr>
        <w:t>
      550) тауарларды шығарғаннан кейін кедендік бақылауды жүзеге асыру;</w:t>
      </w:r>
    </w:p>
    <w:bookmarkEnd w:id="626"/>
    <w:bookmarkStart w:name="z633" w:id="627"/>
    <w:p>
      <w:pPr>
        <w:spacing w:after="0"/>
        <w:ind w:left="0"/>
        <w:jc w:val="both"/>
      </w:pPr>
      <w:r>
        <w:rPr>
          <w:rFonts w:ascii="Times New Roman"/>
          <w:b w:val="false"/>
          <w:i w:val="false"/>
          <w:color w:val="000000"/>
          <w:sz w:val="28"/>
        </w:rPr>
        <w:t>
      551) Қазақстан Республикасының заңнамасына сәйкес мемлекеттік кірістер органдары қызметінің қауіпсіздігін қамтамасыз ету, мемлекеттік кірістер органдарының лауазымды адамдары мен олардың отбасы мүшелерін құқыққа қарсы әрекеттерден қорғау;</w:t>
      </w:r>
    </w:p>
    <w:bookmarkEnd w:id="627"/>
    <w:bookmarkStart w:name="z634" w:id="628"/>
    <w:p>
      <w:pPr>
        <w:spacing w:after="0"/>
        <w:ind w:left="0"/>
        <w:jc w:val="both"/>
      </w:pPr>
      <w:r>
        <w:rPr>
          <w:rFonts w:ascii="Times New Roman"/>
          <w:b w:val="false"/>
          <w:i w:val="false"/>
          <w:color w:val="000000"/>
          <w:sz w:val="28"/>
        </w:rPr>
        <w:t>
      552) ұлттық қауіпсіздік органдарымен және басқа да тиісті мемлекеттік органдармен өзара іс-қимыл жасай отырып, Еуразиялық экономикалық одақтың кедендік шекарасын қорғауды қамтамасыз ету жөніндегі шараларды жүзеге асыру;</w:t>
      </w:r>
    </w:p>
    <w:bookmarkEnd w:id="628"/>
    <w:bookmarkStart w:name="z635" w:id="629"/>
    <w:p>
      <w:pPr>
        <w:spacing w:after="0"/>
        <w:ind w:left="0"/>
        <w:jc w:val="both"/>
      </w:pPr>
      <w:r>
        <w:rPr>
          <w:rFonts w:ascii="Times New Roman"/>
          <w:b w:val="false"/>
          <w:i w:val="false"/>
          <w:color w:val="000000"/>
          <w:sz w:val="28"/>
        </w:rPr>
        <w:t>
      553) кеден ісі саласында құқық бұзушылықтар жасалғаны туралы ақпаратты жинауды және талдауды жүзеге асыру;</w:t>
      </w:r>
    </w:p>
    <w:bookmarkEnd w:id="629"/>
    <w:bookmarkStart w:name="z636" w:id="630"/>
    <w:p>
      <w:pPr>
        <w:spacing w:after="0"/>
        <w:ind w:left="0"/>
        <w:jc w:val="both"/>
      </w:pPr>
      <w:r>
        <w:rPr>
          <w:rFonts w:ascii="Times New Roman"/>
          <w:b w:val="false"/>
          <w:i w:val="false"/>
          <w:color w:val="000000"/>
          <w:sz w:val="28"/>
        </w:rPr>
        <w:t>
      554) мемлекеттік қызметтер көрсету тәртібін айқындайтын заңға тәуелді нормативтік құқықтық актілерге сәйкес мемлекеттік қызметтер көрсету;</w:t>
      </w:r>
    </w:p>
    <w:bookmarkEnd w:id="630"/>
    <w:bookmarkStart w:name="z637" w:id="631"/>
    <w:p>
      <w:pPr>
        <w:spacing w:after="0"/>
        <w:ind w:left="0"/>
        <w:jc w:val="both"/>
      </w:pPr>
      <w:r>
        <w:rPr>
          <w:rFonts w:ascii="Times New Roman"/>
          <w:b w:val="false"/>
          <w:i w:val="false"/>
          <w:color w:val="000000"/>
          <w:sz w:val="28"/>
        </w:rPr>
        <w:t>
      555) тәуекелдерді бағалау және басқару жөніндегі қызметті жүзеге асыру;</w:t>
      </w:r>
    </w:p>
    <w:bookmarkEnd w:id="631"/>
    <w:bookmarkStart w:name="z638" w:id="632"/>
    <w:p>
      <w:pPr>
        <w:spacing w:after="0"/>
        <w:ind w:left="0"/>
        <w:jc w:val="both"/>
      </w:pPr>
      <w:r>
        <w:rPr>
          <w:rFonts w:ascii="Times New Roman"/>
          <w:b w:val="false"/>
          <w:i w:val="false"/>
          <w:color w:val="000000"/>
          <w:sz w:val="28"/>
        </w:rPr>
        <w:t>
      556) мүдделі тұлғаларға Еуразиялық экономикалық одақтың және (немесе) Қазақстан Республикасының кеден заңнамасын қолдану мәселелері және мемлекеттік кірістер органдарының құзыретіне кіретін өзге де мәселелер бойынша өтеусіз негізде консультация беру;</w:t>
      </w:r>
    </w:p>
    <w:bookmarkEnd w:id="632"/>
    <w:bookmarkStart w:name="z639" w:id="633"/>
    <w:p>
      <w:pPr>
        <w:spacing w:after="0"/>
        <w:ind w:left="0"/>
        <w:jc w:val="both"/>
      </w:pPr>
      <w:r>
        <w:rPr>
          <w:rFonts w:ascii="Times New Roman"/>
          <w:b w:val="false"/>
          <w:i w:val="false"/>
          <w:color w:val="000000"/>
          <w:sz w:val="28"/>
        </w:rPr>
        <w:t>
      557) кеден ісі саласында келіп түсетін сұрау салулар мен ұсыныстарды ескере отырып, жолданымдарды уақтылы, объективті және жан-жақты қарауды және жауап беруді немесе тиісті іс-әрекеттер жасауды қамтамасыз ету;</w:t>
      </w:r>
    </w:p>
    <w:bookmarkEnd w:id="633"/>
    <w:bookmarkStart w:name="z640" w:id="634"/>
    <w:p>
      <w:pPr>
        <w:spacing w:after="0"/>
        <w:ind w:left="0"/>
        <w:jc w:val="both"/>
      </w:pPr>
      <w:r>
        <w:rPr>
          <w:rFonts w:ascii="Times New Roman"/>
          <w:b w:val="false"/>
          <w:i w:val="false"/>
          <w:color w:val="000000"/>
          <w:sz w:val="28"/>
        </w:rPr>
        <w:t>
      558) Қазақстан Республикасының экономикалық қауіпсіздігін қамтамасыз ету бойынша басқа мемлекеттік органдармен өзара іс-қимыл жасау;</w:t>
      </w:r>
    </w:p>
    <w:bookmarkEnd w:id="634"/>
    <w:bookmarkStart w:name="z641" w:id="635"/>
    <w:p>
      <w:pPr>
        <w:spacing w:after="0"/>
        <w:ind w:left="0"/>
        <w:jc w:val="both"/>
      </w:pPr>
      <w:r>
        <w:rPr>
          <w:rFonts w:ascii="Times New Roman"/>
          <w:b w:val="false"/>
          <w:i w:val="false"/>
          <w:color w:val="000000"/>
          <w:sz w:val="28"/>
        </w:rPr>
        <w:t>
      559) өз құзыреті шегінде салық міндеттемесінің туындауы, орындалуы және тоқтатылуы жөнінде түсіндіруді жүзеге асыру және түсініктемелер беру;</w:t>
      </w:r>
    </w:p>
    <w:bookmarkEnd w:id="635"/>
    <w:bookmarkStart w:name="z642" w:id="636"/>
    <w:p>
      <w:pPr>
        <w:spacing w:after="0"/>
        <w:ind w:left="0"/>
        <w:jc w:val="both"/>
      </w:pPr>
      <w:r>
        <w:rPr>
          <w:rFonts w:ascii="Times New Roman"/>
          <w:b w:val="false"/>
          <w:i w:val="false"/>
          <w:color w:val="000000"/>
          <w:sz w:val="28"/>
        </w:rPr>
        <w:t>
      560) салықтық бақылауды жүзеге асыру;</w:t>
      </w:r>
    </w:p>
    <w:bookmarkEnd w:id="636"/>
    <w:bookmarkStart w:name="z643" w:id="637"/>
    <w:p>
      <w:pPr>
        <w:spacing w:after="0"/>
        <w:ind w:left="0"/>
        <w:jc w:val="both"/>
      </w:pPr>
      <w:r>
        <w:rPr>
          <w:rFonts w:ascii="Times New Roman"/>
          <w:b w:val="false"/>
          <w:i w:val="false"/>
          <w:color w:val="000000"/>
          <w:sz w:val="28"/>
        </w:rPr>
        <w:t>
      561) тәуекелдерді басқару жүйесін пайдалану;</w:t>
      </w:r>
    </w:p>
    <w:bookmarkEnd w:id="637"/>
    <w:bookmarkStart w:name="z644" w:id="638"/>
    <w:p>
      <w:pPr>
        <w:spacing w:after="0"/>
        <w:ind w:left="0"/>
        <w:jc w:val="both"/>
      </w:pPr>
      <w:r>
        <w:rPr>
          <w:rFonts w:ascii="Times New Roman"/>
          <w:b w:val="false"/>
          <w:i w:val="false"/>
          <w:color w:val="000000"/>
          <w:sz w:val="28"/>
        </w:rPr>
        <w:t>
      562) есепке алуды жүргізу тәртібі бұзылған жағдайда жанама әдістер (активтер, міндеттемелер, айналым, шығындар, шығыстар) негізінде салық салу объектілерін және (немесе) салық салуға байланысты объектілерді айқындау;</w:t>
      </w:r>
    </w:p>
    <w:bookmarkEnd w:id="638"/>
    <w:bookmarkStart w:name="z645" w:id="639"/>
    <w:p>
      <w:pPr>
        <w:spacing w:after="0"/>
        <w:ind w:left="0"/>
        <w:jc w:val="both"/>
      </w:pPr>
      <w:r>
        <w:rPr>
          <w:rFonts w:ascii="Times New Roman"/>
          <w:b w:val="false"/>
          <w:i w:val="false"/>
          <w:color w:val="000000"/>
          <w:sz w:val="28"/>
        </w:rPr>
        <w:t>
      563) Қазақстан Республикасының заңнамасында көзделген тәртіппен жоспардан тыс тексерулерді жүзеге асыру;</w:t>
      </w:r>
    </w:p>
    <w:bookmarkEnd w:id="639"/>
    <w:bookmarkStart w:name="z646" w:id="640"/>
    <w:p>
      <w:pPr>
        <w:spacing w:after="0"/>
        <w:ind w:left="0"/>
        <w:jc w:val="both"/>
      </w:pPr>
      <w:r>
        <w:rPr>
          <w:rFonts w:ascii="Times New Roman"/>
          <w:b w:val="false"/>
          <w:i w:val="false"/>
          <w:color w:val="000000"/>
          <w:sz w:val="28"/>
        </w:rPr>
        <w:t>
      564) салық төлеушілердің мемлекеттік дерекқорын қалыптастыру;</w:t>
      </w:r>
    </w:p>
    <w:bookmarkEnd w:id="640"/>
    <w:bookmarkStart w:name="z647" w:id="641"/>
    <w:p>
      <w:pPr>
        <w:spacing w:after="0"/>
        <w:ind w:left="0"/>
        <w:jc w:val="both"/>
      </w:pPr>
      <w:r>
        <w:rPr>
          <w:rFonts w:ascii="Times New Roman"/>
          <w:b w:val="false"/>
          <w:i w:val="false"/>
          <w:color w:val="000000"/>
          <w:sz w:val="28"/>
        </w:rPr>
        <w:t>
      565) бақылау-касса машиналарының модельдерін мемлекеттік тізілімге (тізілімнен) енгізу (алып тастау) арқылы бақылау-касса машиналарының мемлекеттік тізілімін жүргізу;</w:t>
      </w:r>
    </w:p>
    <w:bookmarkEnd w:id="641"/>
    <w:bookmarkStart w:name="z648" w:id="642"/>
    <w:p>
      <w:pPr>
        <w:spacing w:after="0"/>
        <w:ind w:left="0"/>
        <w:jc w:val="both"/>
      </w:pPr>
      <w:r>
        <w:rPr>
          <w:rFonts w:ascii="Times New Roman"/>
          <w:b w:val="false"/>
          <w:i w:val="false"/>
          <w:color w:val="000000"/>
          <w:sz w:val="28"/>
        </w:rPr>
        <w:t>
      566) салықтық әкімшілендірудің бизнес-процестерін жаңғыртуды және реинжинирингті жүзеге асыру;</w:t>
      </w:r>
    </w:p>
    <w:bookmarkEnd w:id="642"/>
    <w:bookmarkStart w:name="z649" w:id="643"/>
    <w:p>
      <w:pPr>
        <w:spacing w:after="0"/>
        <w:ind w:left="0"/>
        <w:jc w:val="both"/>
      </w:pPr>
      <w:r>
        <w:rPr>
          <w:rFonts w:ascii="Times New Roman"/>
          <w:b w:val="false"/>
          <w:i w:val="false"/>
          <w:color w:val="000000"/>
          <w:sz w:val="28"/>
        </w:rPr>
        <w:t>
      567) салық берешегiн, кедендік төлемдер мен салықтар, арнайы, демпингке қарсы, өтемақылық баждар бойынша берешекті, өсімпұлдарды, пайыздарды, сондай-ақ әлеуметтік төлемдер бойынша берешекті мәжбүрлеп өндiрiп алу жөнiндегi жұмысты ұйымдастыру және жүзеге асыру;</w:t>
      </w:r>
    </w:p>
    <w:bookmarkEnd w:id="643"/>
    <w:bookmarkStart w:name="z650" w:id="644"/>
    <w:p>
      <w:pPr>
        <w:spacing w:after="0"/>
        <w:ind w:left="0"/>
        <w:jc w:val="both"/>
      </w:pPr>
      <w:r>
        <w:rPr>
          <w:rFonts w:ascii="Times New Roman"/>
          <w:b w:val="false"/>
          <w:i w:val="false"/>
          <w:color w:val="000000"/>
          <w:sz w:val="28"/>
        </w:rPr>
        <w:t>
      568) кедендік төлемдерді, салықтарды, арнайы, демпингке қарсы, өтемақы баждарын өндіріп алудың толықтығын және бюджетке аударудың уақтылығын қамтамасыз ету;</w:t>
      </w:r>
    </w:p>
    <w:bookmarkEnd w:id="644"/>
    <w:bookmarkStart w:name="z651" w:id="645"/>
    <w:p>
      <w:pPr>
        <w:spacing w:after="0"/>
        <w:ind w:left="0"/>
        <w:jc w:val="both"/>
      </w:pPr>
      <w:r>
        <w:rPr>
          <w:rFonts w:ascii="Times New Roman"/>
          <w:b w:val="false"/>
          <w:i w:val="false"/>
          <w:color w:val="000000"/>
          <w:sz w:val="28"/>
        </w:rPr>
        <w:t>
      569) Қазақстан Республикасының заңнамасына сәйкес салықтарды және (немесе) төлемақыларды төлеу бойынша салық міндеттемесін орындау мерзімдерінің өзгеруін бақылауды жүзеге асыру;</w:t>
      </w:r>
    </w:p>
    <w:bookmarkEnd w:id="645"/>
    <w:bookmarkStart w:name="z652" w:id="646"/>
    <w:p>
      <w:pPr>
        <w:spacing w:after="0"/>
        <w:ind w:left="0"/>
        <w:jc w:val="both"/>
      </w:pPr>
      <w:r>
        <w:rPr>
          <w:rFonts w:ascii="Times New Roman"/>
          <w:b w:val="false"/>
          <w:i w:val="false"/>
          <w:color w:val="000000"/>
          <w:sz w:val="28"/>
        </w:rPr>
        <w:t>
      570) "Салық және бюджетке төленетін басқа да міндетті төлемдер туралы" Қазақстан Республикасының Кодексінде (Салық Кодексі) және тиісті халықаралық шартта белгіленген тәртіппен халықаралық шарттардың ережелерін қолдану;</w:t>
      </w:r>
    </w:p>
    <w:bookmarkEnd w:id="646"/>
    <w:bookmarkStart w:name="z653" w:id="647"/>
    <w:p>
      <w:pPr>
        <w:spacing w:after="0"/>
        <w:ind w:left="0"/>
        <w:jc w:val="both"/>
      </w:pPr>
      <w:r>
        <w:rPr>
          <w:rFonts w:ascii="Times New Roman"/>
          <w:b w:val="false"/>
          <w:i w:val="false"/>
          <w:color w:val="000000"/>
          <w:sz w:val="28"/>
        </w:rPr>
        <w:t>
      571) салықтық құқық бұзушылықтарға қарсы күрес мәселелері бойынша Қазақстан Республикасының халықаралық міндеттемелерін орындау;</w:t>
      </w:r>
    </w:p>
    <w:bookmarkEnd w:id="647"/>
    <w:bookmarkStart w:name="z654" w:id="648"/>
    <w:p>
      <w:pPr>
        <w:spacing w:after="0"/>
        <w:ind w:left="0"/>
        <w:jc w:val="both"/>
      </w:pPr>
      <w:r>
        <w:rPr>
          <w:rFonts w:ascii="Times New Roman"/>
          <w:b w:val="false"/>
          <w:i w:val="false"/>
          <w:color w:val="000000"/>
          <w:sz w:val="28"/>
        </w:rPr>
        <w:t>
      572) мәмілеге қатысушының трансферттік баға белгілеуді қолдану жөніндегі келісім жасасуға өтінішін қарау;</w:t>
      </w:r>
    </w:p>
    <w:bookmarkEnd w:id="648"/>
    <w:bookmarkStart w:name="z655" w:id="649"/>
    <w:p>
      <w:pPr>
        <w:spacing w:after="0"/>
        <w:ind w:left="0"/>
        <w:jc w:val="both"/>
      </w:pPr>
      <w:r>
        <w:rPr>
          <w:rFonts w:ascii="Times New Roman"/>
          <w:b w:val="false"/>
          <w:i w:val="false"/>
          <w:color w:val="000000"/>
          <w:sz w:val="28"/>
        </w:rPr>
        <w:t>
      573) Қазақстан Республикасы Азаматтық кодексінің 49-бабы 2-тармағының 1), 2), 3) және 4) тармақшаларында көзделген негіздер бойынша мәмілелерді жарамсыз деп тану, заңды тұлғаны тарату туралы соттарға талап қоюды, сондай-ақ Қазақстан Республикасының заңнамасында белгіленген құзыреттерге және міндеттерге сәйкес өзге де талап қоюды беру;</w:t>
      </w:r>
    </w:p>
    <w:bookmarkEnd w:id="649"/>
    <w:bookmarkStart w:name="z656" w:id="650"/>
    <w:p>
      <w:pPr>
        <w:spacing w:after="0"/>
        <w:ind w:left="0"/>
        <w:jc w:val="both"/>
      </w:pPr>
      <w:r>
        <w:rPr>
          <w:rFonts w:ascii="Times New Roman"/>
          <w:b w:val="false"/>
          <w:i w:val="false"/>
          <w:color w:val="000000"/>
          <w:sz w:val="28"/>
        </w:rPr>
        <w:t>
      574) нормативтік құқықтық актілерде белгіленген құзыреті шегінде салықтық және салықтық емес түсімдерді есепке жатқызуды және/немесе қайтаруды жүзеге асыру;</w:t>
      </w:r>
    </w:p>
    <w:bookmarkEnd w:id="650"/>
    <w:bookmarkStart w:name="z657" w:id="651"/>
    <w:p>
      <w:pPr>
        <w:spacing w:after="0"/>
        <w:ind w:left="0"/>
        <w:jc w:val="both"/>
      </w:pPr>
      <w:r>
        <w:rPr>
          <w:rFonts w:ascii="Times New Roman"/>
          <w:b w:val="false"/>
          <w:i w:val="false"/>
          <w:color w:val="000000"/>
          <w:sz w:val="28"/>
        </w:rPr>
        <w:t>
      575) Қазақстан Республикасының ақпараттандыру туралы заңнамасына сәйкес ақпараттық жүйелерді қолдана отырып электрондық қызметтер көрсету;</w:t>
      </w:r>
    </w:p>
    <w:bookmarkEnd w:id="651"/>
    <w:bookmarkStart w:name="z658" w:id="652"/>
    <w:p>
      <w:pPr>
        <w:spacing w:after="0"/>
        <w:ind w:left="0"/>
        <w:jc w:val="both"/>
      </w:pPr>
      <w:r>
        <w:rPr>
          <w:rFonts w:ascii="Times New Roman"/>
          <w:b w:val="false"/>
          <w:i w:val="false"/>
          <w:color w:val="000000"/>
          <w:sz w:val="28"/>
        </w:rPr>
        <w:t>
      576) салық заңнамасында белгіленген тәртіппен және мерзімдерде салық органдары лауазымды адамдарының әрекеттеріне (әрекетсіздігіне) салық төлеушінің және салық агентінің шағымдарын қарау;</w:t>
      </w:r>
    </w:p>
    <w:bookmarkEnd w:id="652"/>
    <w:bookmarkStart w:name="z659" w:id="653"/>
    <w:p>
      <w:pPr>
        <w:spacing w:after="0"/>
        <w:ind w:left="0"/>
        <w:jc w:val="both"/>
      </w:pPr>
      <w:r>
        <w:rPr>
          <w:rFonts w:ascii="Times New Roman"/>
          <w:b w:val="false"/>
          <w:i w:val="false"/>
          <w:color w:val="000000"/>
          <w:sz w:val="28"/>
        </w:rPr>
        <w:t>
      577) салық заңнамасының орындалуын бақылауды жүзеге асыру бойынша орталық және жергілікті мемлекеттік органдармен өзара іс-қимыл жасау;</w:t>
      </w:r>
    </w:p>
    <w:bookmarkEnd w:id="653"/>
    <w:bookmarkStart w:name="z660" w:id="654"/>
    <w:p>
      <w:pPr>
        <w:spacing w:after="0"/>
        <w:ind w:left="0"/>
        <w:jc w:val="both"/>
      </w:pPr>
      <w:r>
        <w:rPr>
          <w:rFonts w:ascii="Times New Roman"/>
          <w:b w:val="false"/>
          <w:i w:val="false"/>
          <w:color w:val="000000"/>
          <w:sz w:val="28"/>
        </w:rPr>
        <w:t>
      578) Қазақстан Республикасы Үкіметінің атынан мемлекеттің акционер (қатысушы, салымшы, мүше) ретінде "Астана" халықаралық қаржы орталығының актілерінде айқындалған тәртіппен "Астана" халықаралық қаржы орталығының қолданыстағы құқығына сәйкес тіркелген заңды тұлғаларды басқаруға қатысу құқығын жүзеге асыру;</w:t>
      </w:r>
    </w:p>
    <w:bookmarkEnd w:id="654"/>
    <w:bookmarkStart w:name="z661" w:id="655"/>
    <w:p>
      <w:pPr>
        <w:spacing w:after="0"/>
        <w:ind w:left="0"/>
        <w:jc w:val="both"/>
      </w:pPr>
      <w:r>
        <w:rPr>
          <w:rFonts w:ascii="Times New Roman"/>
          <w:b w:val="false"/>
          <w:i w:val="false"/>
          <w:color w:val="000000"/>
          <w:sz w:val="28"/>
        </w:rPr>
        <w:t>
      579) этил спиртi мен алкоголь өнiмдерiн, темекi бұйымдарын өндiру және олардың айналымы саласындағы қызметті жүзеге асыру кезінде Қазақстан Республикасының рұқсаттар және хабарламалар туралы заңнамасының сақталуын бақылауды жүзеге асыру;</w:t>
      </w:r>
    </w:p>
    <w:bookmarkEnd w:id="655"/>
    <w:bookmarkStart w:name="z662" w:id="656"/>
    <w:p>
      <w:pPr>
        <w:spacing w:after="0"/>
        <w:ind w:left="0"/>
        <w:jc w:val="both"/>
      </w:pPr>
      <w:r>
        <w:rPr>
          <w:rFonts w:ascii="Times New Roman"/>
          <w:b w:val="false"/>
          <w:i w:val="false"/>
          <w:color w:val="000000"/>
          <w:sz w:val="28"/>
        </w:rPr>
        <w:t>
      580) этил спиртi мен алкоголь өнiмдерiн өндiру және олардың айналымы, темекi бұйымдарын өндiру жөніндегі қызметті лицензиялау;</w:t>
      </w:r>
    </w:p>
    <w:bookmarkEnd w:id="656"/>
    <w:bookmarkStart w:name="z663" w:id="657"/>
    <w:p>
      <w:pPr>
        <w:spacing w:after="0"/>
        <w:ind w:left="0"/>
        <w:jc w:val="both"/>
      </w:pPr>
      <w:r>
        <w:rPr>
          <w:rFonts w:ascii="Times New Roman"/>
          <w:b w:val="false"/>
          <w:i w:val="false"/>
          <w:color w:val="000000"/>
          <w:sz w:val="28"/>
        </w:rPr>
        <w:t>
      581) алкоголь өнімі мен темекі бұйымдарын өткізу кезінде ең төменгі бағалардың сақталуын бақылауды жүзеге асыру;</w:t>
      </w:r>
    </w:p>
    <w:bookmarkEnd w:id="657"/>
    <w:bookmarkStart w:name="z664" w:id="658"/>
    <w:p>
      <w:pPr>
        <w:spacing w:after="0"/>
        <w:ind w:left="0"/>
        <w:jc w:val="both"/>
      </w:pPr>
      <w:r>
        <w:rPr>
          <w:rFonts w:ascii="Times New Roman"/>
          <w:b w:val="false"/>
          <w:i w:val="false"/>
          <w:color w:val="000000"/>
          <w:sz w:val="28"/>
        </w:rPr>
        <w:t>
      582) Қазақстан Республикасының этил спирті мен алкоголь өнімінің өндірілуін және айналымын мемлекеттік реттеу туралы заңнамасына сәйкес алкоголь өнімін қандай да бір түрге жатқызу;</w:t>
      </w:r>
    </w:p>
    <w:bookmarkEnd w:id="658"/>
    <w:bookmarkStart w:name="z665" w:id="659"/>
    <w:p>
      <w:pPr>
        <w:spacing w:after="0"/>
        <w:ind w:left="0"/>
        <w:jc w:val="both"/>
      </w:pPr>
      <w:r>
        <w:rPr>
          <w:rFonts w:ascii="Times New Roman"/>
          <w:b w:val="false"/>
          <w:i w:val="false"/>
          <w:color w:val="000000"/>
          <w:sz w:val="28"/>
        </w:rPr>
        <w:t>
      583) темекі бұйымдарының өндірісі мен айналымы көлемдерінің теңгерімдерін бақылауды, есепке алуды және талдауды жүргізу;</w:t>
      </w:r>
    </w:p>
    <w:bookmarkEnd w:id="659"/>
    <w:bookmarkStart w:name="z666" w:id="660"/>
    <w:p>
      <w:pPr>
        <w:spacing w:after="0"/>
        <w:ind w:left="0"/>
        <w:jc w:val="both"/>
      </w:pPr>
      <w:r>
        <w:rPr>
          <w:rFonts w:ascii="Times New Roman"/>
          <w:b w:val="false"/>
          <w:i w:val="false"/>
          <w:color w:val="000000"/>
          <w:sz w:val="28"/>
        </w:rPr>
        <w:t>
      584) этил спирті мен алкоголь өнімінің өндірілуі мен айналымын, сондай-ақ сапасын мемлекеттік бақылауды ұйымдастыру;</w:t>
      </w:r>
    </w:p>
    <w:bookmarkEnd w:id="660"/>
    <w:bookmarkStart w:name="z667" w:id="661"/>
    <w:p>
      <w:pPr>
        <w:spacing w:after="0"/>
        <w:ind w:left="0"/>
        <w:jc w:val="both"/>
      </w:pPr>
      <w:r>
        <w:rPr>
          <w:rFonts w:ascii="Times New Roman"/>
          <w:b w:val="false"/>
          <w:i w:val="false"/>
          <w:color w:val="000000"/>
          <w:sz w:val="28"/>
        </w:rPr>
        <w:t>
      585) мұнай өнімдері мен биоотын айналымы саласында мемлекеттік бақылауды жүзеге асыру;</w:t>
      </w:r>
    </w:p>
    <w:bookmarkEnd w:id="661"/>
    <w:bookmarkStart w:name="z668" w:id="662"/>
    <w:p>
      <w:pPr>
        <w:spacing w:after="0"/>
        <w:ind w:left="0"/>
        <w:jc w:val="both"/>
      </w:pPr>
      <w:r>
        <w:rPr>
          <w:rFonts w:ascii="Times New Roman"/>
          <w:b w:val="false"/>
          <w:i w:val="false"/>
          <w:color w:val="000000"/>
          <w:sz w:val="28"/>
        </w:rPr>
        <w:t>
      586) мұнай өнімдерін өндіру саласындағы уәкілетті орган ұсынған қайта өңдеу өнімдерінің тізбесін келісу;</w:t>
      </w:r>
    </w:p>
    <w:bookmarkEnd w:id="662"/>
    <w:bookmarkStart w:name="z669" w:id="663"/>
    <w:p>
      <w:pPr>
        <w:spacing w:after="0"/>
        <w:ind w:left="0"/>
        <w:jc w:val="both"/>
      </w:pPr>
      <w:r>
        <w:rPr>
          <w:rFonts w:ascii="Times New Roman"/>
          <w:b w:val="false"/>
          <w:i w:val="false"/>
          <w:color w:val="000000"/>
          <w:sz w:val="28"/>
        </w:rPr>
        <w:t>
      587) өз құзыреті шегінде мұнай өнімдерін өндіру саласындағы уәкілетті органға салыстырып тексеру үшін мұнай өнімдерін өндіру және олардың айналымы жөніндегі бірыңғай дерекқордан мұнай өнімдерін өндіру және олардың айналымы көлемдері туралы ақпарат беру;</w:t>
      </w:r>
    </w:p>
    <w:bookmarkEnd w:id="663"/>
    <w:bookmarkStart w:name="z670" w:id="664"/>
    <w:p>
      <w:pPr>
        <w:spacing w:after="0"/>
        <w:ind w:left="0"/>
        <w:jc w:val="both"/>
      </w:pPr>
      <w:r>
        <w:rPr>
          <w:rFonts w:ascii="Times New Roman"/>
          <w:b w:val="false"/>
          <w:i w:val="false"/>
          <w:color w:val="000000"/>
          <w:sz w:val="28"/>
        </w:rPr>
        <w:t>
      588) мұнай өнімдерін өндіру және олардың айналымы жөніндегі бірыңғай дерекқорды жүргізуді жүзеге асыру;</w:t>
      </w:r>
    </w:p>
    <w:bookmarkEnd w:id="664"/>
    <w:bookmarkStart w:name="z671" w:id="665"/>
    <w:p>
      <w:pPr>
        <w:spacing w:after="0"/>
        <w:ind w:left="0"/>
        <w:jc w:val="both"/>
      </w:pPr>
      <w:r>
        <w:rPr>
          <w:rFonts w:ascii="Times New Roman"/>
          <w:b w:val="false"/>
          <w:i w:val="false"/>
          <w:color w:val="000000"/>
          <w:sz w:val="28"/>
        </w:rPr>
        <w:t>
      589) мұнай өнімдерінің айналымын камералдық бақылауды жүзеге асыру;</w:t>
      </w:r>
    </w:p>
    <w:bookmarkEnd w:id="665"/>
    <w:bookmarkStart w:name="z672" w:id="666"/>
    <w:p>
      <w:pPr>
        <w:spacing w:after="0"/>
        <w:ind w:left="0"/>
        <w:jc w:val="both"/>
      </w:pPr>
      <w:r>
        <w:rPr>
          <w:rFonts w:ascii="Times New Roman"/>
          <w:b w:val="false"/>
          <w:i w:val="false"/>
          <w:color w:val="000000"/>
          <w:sz w:val="28"/>
        </w:rPr>
        <w:t>
      590) өз құзыреті шегінде мұнай өнімдерінің айналымын мемлекеттік реттеу саласындағы мемлекеттік саясатты іске асыру;</w:t>
      </w:r>
    </w:p>
    <w:bookmarkEnd w:id="666"/>
    <w:bookmarkStart w:name="z673" w:id="667"/>
    <w:p>
      <w:pPr>
        <w:spacing w:after="0"/>
        <w:ind w:left="0"/>
        <w:jc w:val="both"/>
      </w:pPr>
      <w:r>
        <w:rPr>
          <w:rFonts w:ascii="Times New Roman"/>
          <w:b w:val="false"/>
          <w:i w:val="false"/>
          <w:color w:val="000000"/>
          <w:sz w:val="28"/>
        </w:rPr>
        <w:t>
      591) арақтарға, айрықша арақтарға, тауар шығарылған жердің қорғалған атауы бар арақтарға, күштілігі жоғары ликер-арақ бұйымдарына, коньяк пен брендиге ең төмен бөлшек сауда бағаларын әзірлеу;</w:t>
      </w:r>
    </w:p>
    <w:bookmarkEnd w:id="667"/>
    <w:bookmarkStart w:name="z674" w:id="668"/>
    <w:p>
      <w:pPr>
        <w:spacing w:after="0"/>
        <w:ind w:left="0"/>
        <w:jc w:val="both"/>
      </w:pPr>
      <w:r>
        <w:rPr>
          <w:rFonts w:ascii="Times New Roman"/>
          <w:b w:val="false"/>
          <w:i w:val="false"/>
          <w:color w:val="000000"/>
          <w:sz w:val="28"/>
        </w:rPr>
        <w:t>
      592) биоотын айналымын камералдық бақылауды жүзеге асыру;</w:t>
      </w:r>
    </w:p>
    <w:bookmarkEnd w:id="668"/>
    <w:bookmarkStart w:name="z675" w:id="669"/>
    <w:p>
      <w:pPr>
        <w:spacing w:after="0"/>
        <w:ind w:left="0"/>
        <w:jc w:val="both"/>
      </w:pPr>
      <w:r>
        <w:rPr>
          <w:rFonts w:ascii="Times New Roman"/>
          <w:b w:val="false"/>
          <w:i w:val="false"/>
          <w:color w:val="000000"/>
          <w:sz w:val="28"/>
        </w:rPr>
        <w:t>
      593) этил спиртi, алкоголь өнiмдерi, темекi бұйымдары өндiрісіне және олардың айналымына, сондай-ақ мұнай өнiмдерiнiң және биоотынның жекелеген түрлерiнiң айналымына бақылауды жүзеге асыру бойынша орталық мемлекеттік және жергілікті мемлекеттік органдармен өзара іс-қимыл жасау;</w:t>
      </w:r>
    </w:p>
    <w:bookmarkEnd w:id="669"/>
    <w:bookmarkStart w:name="z676" w:id="670"/>
    <w:p>
      <w:pPr>
        <w:spacing w:after="0"/>
        <w:ind w:left="0"/>
        <w:jc w:val="both"/>
      </w:pPr>
      <w:r>
        <w:rPr>
          <w:rFonts w:ascii="Times New Roman"/>
          <w:b w:val="false"/>
          <w:i w:val="false"/>
          <w:color w:val="000000"/>
          <w:sz w:val="28"/>
        </w:rPr>
        <w:t>
      594) өз құзыреті шегінде және трансферттік баға белгілеу мәселелері бойынша ақпарат пен түсіндірмелер беру;</w:t>
      </w:r>
    </w:p>
    <w:bookmarkEnd w:id="670"/>
    <w:bookmarkStart w:name="z677" w:id="671"/>
    <w:p>
      <w:pPr>
        <w:spacing w:after="0"/>
        <w:ind w:left="0"/>
        <w:jc w:val="both"/>
      </w:pPr>
      <w:r>
        <w:rPr>
          <w:rFonts w:ascii="Times New Roman"/>
          <w:b w:val="false"/>
          <w:i w:val="false"/>
          <w:color w:val="000000"/>
          <w:sz w:val="28"/>
        </w:rPr>
        <w:t>
      595) "Трансферттік баға белгілеу туралы" Қазақстан Республикасының Заңында көзделген жағдайларда трансферттік баға белгілеу мәселелері бойынша тексерулер жүргізу;</w:t>
      </w:r>
    </w:p>
    <w:bookmarkEnd w:id="671"/>
    <w:bookmarkStart w:name="z678" w:id="672"/>
    <w:p>
      <w:pPr>
        <w:spacing w:after="0"/>
        <w:ind w:left="0"/>
        <w:jc w:val="both"/>
      </w:pPr>
      <w:r>
        <w:rPr>
          <w:rFonts w:ascii="Times New Roman"/>
          <w:b w:val="false"/>
          <w:i w:val="false"/>
          <w:color w:val="000000"/>
          <w:sz w:val="28"/>
        </w:rPr>
        <w:t>
      596) акцизделетіндерін қоспағанда, ізгілік көмек ретінде тауарларды әкелу қағидаларын әзірлеу;</w:t>
      </w:r>
    </w:p>
    <w:bookmarkEnd w:id="672"/>
    <w:bookmarkStart w:name="z679" w:id="673"/>
    <w:p>
      <w:pPr>
        <w:spacing w:after="0"/>
        <w:ind w:left="0"/>
        <w:jc w:val="both"/>
      </w:pPr>
      <w:r>
        <w:rPr>
          <w:rFonts w:ascii="Times New Roman"/>
          <w:b w:val="false"/>
          <w:i w:val="false"/>
          <w:color w:val="000000"/>
          <w:sz w:val="28"/>
        </w:rPr>
        <w:t>
      597) электрондық шот-фактуралар электрондық шот-фактуралардың ақпараттық жүйесінің "Виртуалды қойма" модулі арқылы жазып берілетін тауарлар тізбесін интернет-ресурста орналастыру;</w:t>
      </w:r>
    </w:p>
    <w:bookmarkEnd w:id="673"/>
    <w:bookmarkStart w:name="z680" w:id="674"/>
    <w:p>
      <w:pPr>
        <w:spacing w:after="0"/>
        <w:ind w:left="0"/>
        <w:jc w:val="both"/>
      </w:pPr>
      <w:r>
        <w:rPr>
          <w:rFonts w:ascii="Times New Roman"/>
          <w:b w:val="false"/>
          <w:i w:val="false"/>
          <w:color w:val="000000"/>
          <w:sz w:val="28"/>
        </w:rPr>
        <w:t>
      598) қосылған құн салығының асып кету сомасының және тәуекел дәрежесі өлшемшарттарының анықтығын растау мақсатында тәуекелдерді басқару жүйесін қолдану қағидаларын әзірлеу;</w:t>
      </w:r>
    </w:p>
    <w:bookmarkEnd w:id="674"/>
    <w:bookmarkStart w:name="z681" w:id="675"/>
    <w:p>
      <w:pPr>
        <w:spacing w:after="0"/>
        <w:ind w:left="0"/>
        <w:jc w:val="both"/>
      </w:pPr>
      <w:r>
        <w:rPr>
          <w:rFonts w:ascii="Times New Roman"/>
          <w:b w:val="false"/>
          <w:i w:val="false"/>
          <w:color w:val="000000"/>
          <w:sz w:val="28"/>
        </w:rPr>
        <w:t>
      599) бақыланатын шетелдік компанияға қатысу (бақылау жасау) туралы өтініш нысанын әзірлеу және бекіту;</w:t>
      </w:r>
    </w:p>
    <w:bookmarkEnd w:id="675"/>
    <w:bookmarkStart w:name="z682" w:id="676"/>
    <w:p>
      <w:pPr>
        <w:spacing w:after="0"/>
        <w:ind w:left="0"/>
        <w:jc w:val="both"/>
      </w:pPr>
      <w:r>
        <w:rPr>
          <w:rFonts w:ascii="Times New Roman"/>
          <w:b w:val="false"/>
          <w:i w:val="false"/>
          <w:color w:val="000000"/>
          <w:sz w:val="28"/>
        </w:rPr>
        <w:t>
      600) салық агенті болып табылатын бейрезидент туралы мәліметтерді қоса алғанда, Қазақстан Республикасындағы мүлікті және Қазақстан Республикасында жер қойнауын пайдалануға байланысты акцияларды, қатысу үлестерін өткізу кезінде мәмілеге қатысушылар мен параметрлері туралы мәліметтер нысанын әзірлеу және бекіту;</w:t>
      </w:r>
    </w:p>
    <w:bookmarkEnd w:id="676"/>
    <w:bookmarkStart w:name="z683" w:id="677"/>
    <w:p>
      <w:pPr>
        <w:spacing w:after="0"/>
        <w:ind w:left="0"/>
        <w:jc w:val="both"/>
      </w:pPr>
      <w:r>
        <w:rPr>
          <w:rFonts w:ascii="Times New Roman"/>
          <w:b w:val="false"/>
          <w:i w:val="false"/>
          <w:color w:val="000000"/>
          <w:sz w:val="28"/>
        </w:rPr>
        <w:t>
      601) мыналардың:</w:t>
      </w:r>
    </w:p>
    <w:bookmarkEnd w:id="677"/>
    <w:bookmarkStart w:name="z684" w:id="678"/>
    <w:p>
      <w:pPr>
        <w:spacing w:after="0"/>
        <w:ind w:left="0"/>
        <w:jc w:val="both"/>
      </w:pPr>
      <w:r>
        <w:rPr>
          <w:rFonts w:ascii="Times New Roman"/>
          <w:b w:val="false"/>
          <w:i w:val="false"/>
          <w:color w:val="000000"/>
          <w:sz w:val="28"/>
        </w:rPr>
        <w:t>
      бюджеттік инвестициялық жобалардың сметалық құнының ұлғаюына байланысты шығыстардың;</w:t>
      </w:r>
    </w:p>
    <w:bookmarkEnd w:id="678"/>
    <w:bookmarkStart w:name="z685" w:id="679"/>
    <w:p>
      <w:pPr>
        <w:spacing w:after="0"/>
        <w:ind w:left="0"/>
        <w:jc w:val="both"/>
      </w:pPr>
      <w:r>
        <w:rPr>
          <w:rFonts w:ascii="Times New Roman"/>
          <w:b w:val="false"/>
          <w:i w:val="false"/>
          <w:color w:val="000000"/>
          <w:sz w:val="28"/>
        </w:rPr>
        <w:t>
      республикалық және жергілікті бюджеттердің қаражатын, кредиттерді, байланысты гранттарды, мемлекеттік және мемлекет кепілдік берген қарыздарды, сондай-ақ мемлекет кепілгерлігімен тартылатын қарыздарды, мемлекет пен квазимемлекеттік сектор субъектілерінің активтерін Қазақстан Республикасы Президентінің, Қазақстан Республикасы Үкіметінің тапсырмалары, депутаттық сауалдар бойынша, сондай-ақ бюджетті атқару жөніндегі орталық уәкілетті органның ақпараттық жүйелерінің деректері мониторингінің нәтижелері бойынша пайдаланудың;</w:t>
      </w:r>
    </w:p>
    <w:bookmarkEnd w:id="679"/>
    <w:bookmarkStart w:name="z686" w:id="680"/>
    <w:p>
      <w:pPr>
        <w:spacing w:after="0"/>
        <w:ind w:left="0"/>
        <w:jc w:val="both"/>
      </w:pPr>
      <w:r>
        <w:rPr>
          <w:rFonts w:ascii="Times New Roman"/>
          <w:b w:val="false"/>
          <w:i w:val="false"/>
          <w:color w:val="000000"/>
          <w:sz w:val="28"/>
        </w:rPr>
        <w:t>
      мемлекеттік-жекешелік әріптестікті іске асыру, бюджеттік кредиттер беру, мемлекеттік-жекешелік әріптестік жобалары бойынша мемлекеттік міндеттемелердің, оның ішінде мемлекеттік концессиялық міндеттемелердің, мемлекеттік кепілдіктер мен мемлекет кепілгерліктерінің орындалуын қаржыландыру мақсаттары үшін объектілерді беру шарттары мен рәсімдерін сақтау, сондай-ақ оларды пайдаланудың;</w:t>
      </w:r>
    </w:p>
    <w:bookmarkEnd w:id="680"/>
    <w:bookmarkStart w:name="z687" w:id="681"/>
    <w:p>
      <w:pPr>
        <w:spacing w:after="0"/>
        <w:ind w:left="0"/>
        <w:jc w:val="both"/>
      </w:pPr>
      <w:r>
        <w:rPr>
          <w:rFonts w:ascii="Times New Roman"/>
          <w:b w:val="false"/>
          <w:i w:val="false"/>
          <w:color w:val="000000"/>
          <w:sz w:val="28"/>
        </w:rPr>
        <w:t>
      Қазақстан Республикасының халықаралық шарттарында көзделген жағдайларда мемлекеттік қарыздарды беру, пайдалану шарттары мен рәсімдерін сақтаудың;</w:t>
      </w:r>
    </w:p>
    <w:bookmarkEnd w:id="681"/>
    <w:bookmarkStart w:name="z688" w:id="682"/>
    <w:p>
      <w:pPr>
        <w:spacing w:after="0"/>
        <w:ind w:left="0"/>
        <w:jc w:val="both"/>
      </w:pPr>
      <w:r>
        <w:rPr>
          <w:rFonts w:ascii="Times New Roman"/>
          <w:b w:val="false"/>
          <w:i w:val="false"/>
          <w:color w:val="000000"/>
          <w:sz w:val="28"/>
        </w:rPr>
        <w:t>
      Қазақстан Республикасының мемлекеттік сатып алу, мемлекеттік мүлік, бухгалтерлік есеп және қаржылық есептілік, аудиторлық қызмет туралы заңнамасын тәуекелдерді басқару жүйесі негізінде сақтаудың сәйкестік аудитін жүзеге асыру;</w:t>
      </w:r>
    </w:p>
    <w:bookmarkEnd w:id="682"/>
    <w:bookmarkStart w:name="z689" w:id="683"/>
    <w:p>
      <w:pPr>
        <w:spacing w:after="0"/>
        <w:ind w:left="0"/>
        <w:jc w:val="both"/>
      </w:pPr>
      <w:r>
        <w:rPr>
          <w:rFonts w:ascii="Times New Roman"/>
          <w:b w:val="false"/>
          <w:i w:val="false"/>
          <w:color w:val="000000"/>
          <w:sz w:val="28"/>
        </w:rPr>
        <w:t>
      602) "Мемлекеттік аудит және қаржылық бақылау туралы" Республикасының Заңында және камералдық бақылауды жүргізу қағидаларында айқындалған тәртіппен камералдық бақылауды жүзеге асыру;</w:t>
      </w:r>
    </w:p>
    <w:bookmarkEnd w:id="683"/>
    <w:bookmarkStart w:name="z690" w:id="684"/>
    <w:p>
      <w:pPr>
        <w:spacing w:after="0"/>
        <w:ind w:left="0"/>
        <w:jc w:val="both"/>
      </w:pPr>
      <w:r>
        <w:rPr>
          <w:rFonts w:ascii="Times New Roman"/>
          <w:b w:val="false"/>
          <w:i w:val="false"/>
          <w:color w:val="000000"/>
          <w:sz w:val="28"/>
        </w:rPr>
        <w:t>
      603) мемлекеттік аудитор біліктілігін иеленуге үміткер адамдарды сертификаттау қағидаларына сәйкес ішкі мемлекеттік аудитті жүзеге асыратын мемлекеттік аудиторлыққа кандидаттардың білімін растау жөніндегі қызметті ұйымдастыру;</w:t>
      </w:r>
    </w:p>
    <w:bookmarkEnd w:id="684"/>
    <w:bookmarkStart w:name="z691" w:id="685"/>
    <w:p>
      <w:pPr>
        <w:spacing w:after="0"/>
        <w:ind w:left="0"/>
        <w:jc w:val="both"/>
      </w:pPr>
      <w:r>
        <w:rPr>
          <w:rFonts w:ascii="Times New Roman"/>
          <w:b w:val="false"/>
          <w:i w:val="false"/>
          <w:color w:val="000000"/>
          <w:sz w:val="28"/>
        </w:rPr>
        <w:t>
      604) ішкі мемлекеттік аудитті жүзеге асыратын мемлекеттік аудиторларды даярлау, қайта даярлау және олардың біліктілігін арттыру жөніндегі қызметті ұйымдастыру;</w:t>
      </w:r>
    </w:p>
    <w:bookmarkEnd w:id="685"/>
    <w:bookmarkStart w:name="z692" w:id="686"/>
    <w:p>
      <w:pPr>
        <w:spacing w:after="0"/>
        <w:ind w:left="0"/>
        <w:jc w:val="both"/>
      </w:pPr>
      <w:r>
        <w:rPr>
          <w:rFonts w:ascii="Times New Roman"/>
          <w:b w:val="false"/>
          <w:i w:val="false"/>
          <w:color w:val="000000"/>
          <w:sz w:val="28"/>
        </w:rPr>
        <w:t>
      605) Қазақстан Республикасының Ұлттық Банкін қоспағанда, бюджеттік бағдарламалар әкімшілерінің және мемлекеттік мекемелердің қаржылық есептілігіне жыл сайынғы аудит жүргізу;</w:t>
      </w:r>
    </w:p>
    <w:bookmarkEnd w:id="686"/>
    <w:bookmarkStart w:name="z693" w:id="687"/>
    <w:p>
      <w:pPr>
        <w:spacing w:after="0"/>
        <w:ind w:left="0"/>
        <w:jc w:val="both"/>
      </w:pPr>
      <w:r>
        <w:rPr>
          <w:rFonts w:ascii="Times New Roman"/>
          <w:b w:val="false"/>
          <w:i w:val="false"/>
          <w:color w:val="000000"/>
          <w:sz w:val="28"/>
        </w:rPr>
        <w:t>
      606) аудиторлық қорытындыдағы деректердің және міндетті түрде орындау үшін жіберілген нұсқамалардың мониторингін жүйелі негізде жүзеге асыру;</w:t>
      </w:r>
    </w:p>
    <w:bookmarkEnd w:id="687"/>
    <w:bookmarkStart w:name="z694" w:id="688"/>
    <w:p>
      <w:pPr>
        <w:spacing w:after="0"/>
        <w:ind w:left="0"/>
        <w:jc w:val="both"/>
      </w:pPr>
      <w:r>
        <w:rPr>
          <w:rFonts w:ascii="Times New Roman"/>
          <w:b w:val="false"/>
          <w:i w:val="false"/>
          <w:color w:val="000000"/>
          <w:sz w:val="28"/>
        </w:rPr>
        <w:t>
      607) мемлекеттік аудит және қаржылық бақылау туралы заңнамаға сәйкес жоспардан тыс аудитті жүзеге асыру;</w:t>
      </w:r>
    </w:p>
    <w:bookmarkEnd w:id="688"/>
    <w:bookmarkStart w:name="z695" w:id="689"/>
    <w:p>
      <w:pPr>
        <w:spacing w:after="0"/>
        <w:ind w:left="0"/>
        <w:jc w:val="both"/>
      </w:pPr>
      <w:r>
        <w:rPr>
          <w:rFonts w:ascii="Times New Roman"/>
          <w:b w:val="false"/>
          <w:i w:val="false"/>
          <w:color w:val="000000"/>
          <w:sz w:val="28"/>
        </w:rPr>
        <w:t>
      608) Қазақстан Республикасының мемлекеттік сатып алу туралы заңнамасының сақталуын бақылауды жүзеге асыру;</w:t>
      </w:r>
    </w:p>
    <w:bookmarkEnd w:id="689"/>
    <w:bookmarkStart w:name="z696" w:id="690"/>
    <w:p>
      <w:pPr>
        <w:spacing w:after="0"/>
        <w:ind w:left="0"/>
        <w:jc w:val="both"/>
      </w:pPr>
      <w:r>
        <w:rPr>
          <w:rFonts w:ascii="Times New Roman"/>
          <w:b w:val="false"/>
          <w:i w:val="false"/>
          <w:color w:val="000000"/>
          <w:sz w:val="28"/>
        </w:rPr>
        <w:t>
      609) заңнамада белгіленген тәртіппен құзыреті шегінде жеке және заңды тұлғалардың жолданымдарын қарау;</w:t>
      </w:r>
    </w:p>
    <w:bookmarkEnd w:id="690"/>
    <w:bookmarkStart w:name="z697" w:id="691"/>
    <w:p>
      <w:pPr>
        <w:spacing w:after="0"/>
        <w:ind w:left="0"/>
        <w:jc w:val="both"/>
      </w:pPr>
      <w:r>
        <w:rPr>
          <w:rFonts w:ascii="Times New Roman"/>
          <w:b w:val="false"/>
          <w:i w:val="false"/>
          <w:color w:val="000000"/>
          <w:sz w:val="28"/>
        </w:rPr>
        <w:t>
      610) "Мемлекеттік сатып алу туралы" Қазақстан Республикасының Заңына сәйкес мемлекеттік сатып алу қорытындысының күшін жою не күшін жоюдан бас тарту туралы шешім қабылдау;</w:t>
      </w:r>
    </w:p>
    <w:bookmarkEnd w:id="691"/>
    <w:bookmarkStart w:name="z698" w:id="692"/>
    <w:p>
      <w:pPr>
        <w:spacing w:after="0"/>
        <w:ind w:left="0"/>
        <w:jc w:val="both"/>
      </w:pPr>
      <w:r>
        <w:rPr>
          <w:rFonts w:ascii="Times New Roman"/>
          <w:b w:val="false"/>
          <w:i w:val="false"/>
          <w:color w:val="000000"/>
          <w:sz w:val="28"/>
        </w:rPr>
        <w:t>
      611)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шығару;</w:t>
      </w:r>
    </w:p>
    <w:bookmarkEnd w:id="692"/>
    <w:bookmarkStart w:name="z699" w:id="693"/>
    <w:p>
      <w:pPr>
        <w:spacing w:after="0"/>
        <w:ind w:left="0"/>
        <w:jc w:val="both"/>
      </w:pPr>
      <w:r>
        <w:rPr>
          <w:rFonts w:ascii="Times New Roman"/>
          <w:b w:val="false"/>
          <w:i w:val="false"/>
          <w:color w:val="000000"/>
          <w:sz w:val="28"/>
        </w:rPr>
        <w:t>
      612) мемлекеттік аудит объектілеріне "Мемлекеттік аудит және қаржылық бақылау туралы" Қазақстан Республикасының Заңына сәйкес мәліметтер мен қажетті материалдарды ұсыну туралы талап жолдау;</w:t>
      </w:r>
    </w:p>
    <w:bookmarkEnd w:id="693"/>
    <w:bookmarkStart w:name="z700" w:id="694"/>
    <w:p>
      <w:pPr>
        <w:spacing w:after="0"/>
        <w:ind w:left="0"/>
        <w:jc w:val="both"/>
      </w:pPr>
      <w:r>
        <w:rPr>
          <w:rFonts w:ascii="Times New Roman"/>
          <w:b w:val="false"/>
          <w:i w:val="false"/>
          <w:color w:val="000000"/>
          <w:sz w:val="28"/>
        </w:rPr>
        <w:t>
      613) мемлекеттік аудит және қаржылық бақылау объектісі лауазымды адамдарының әрекеттерінде қылмыстық немесе әкімшілік құқық бұзушылық белгілері анықталған жағдайларда, тиісті аудиторлық дәлелдері бар материалдарды құқық қорғау органдарына немесе әкімшілік құқық бұзушылық туралы істерді қозғауға және (немесе) қарауға уәкілетті органдарға беру;</w:t>
      </w:r>
    </w:p>
    <w:bookmarkEnd w:id="694"/>
    <w:bookmarkStart w:name="z701" w:id="695"/>
    <w:p>
      <w:pPr>
        <w:spacing w:after="0"/>
        <w:ind w:left="0"/>
        <w:jc w:val="both"/>
      </w:pPr>
      <w:r>
        <w:rPr>
          <w:rFonts w:ascii="Times New Roman"/>
          <w:b w:val="false"/>
          <w:i w:val="false"/>
          <w:color w:val="000000"/>
          <w:sz w:val="28"/>
        </w:rPr>
        <w:t>
      614) мемлекеттік аудит және қаржылық бақылау материалдарын, есептілікті мемлекеттік аудит және қаржылық бақылау жөніндегі бірыңғай дерекқорға орналастыру, сондай-ақ олар бекітілгенге дейін тиісті жылға арналған мемлекеттік аудит және қаржылық бақылау объектілерінің тізбелері туралы ақпарат алмасуды келісілген мерзімдерде жүзеге асыру;</w:t>
      </w:r>
    </w:p>
    <w:bookmarkEnd w:id="695"/>
    <w:bookmarkStart w:name="z702" w:id="696"/>
    <w:p>
      <w:pPr>
        <w:spacing w:after="0"/>
        <w:ind w:left="0"/>
        <w:jc w:val="both"/>
      </w:pPr>
      <w:r>
        <w:rPr>
          <w:rFonts w:ascii="Times New Roman"/>
          <w:b w:val="false"/>
          <w:i w:val="false"/>
          <w:color w:val="000000"/>
          <w:sz w:val="28"/>
        </w:rPr>
        <w:t>
      615) мемлекеттік аудит және қаржылық бақылау органдарының жүйесіне кіретін ішкі аудит қызметтерінің жұмысын үйлестіру мақсатында:</w:t>
      </w:r>
    </w:p>
    <w:bookmarkEnd w:id="696"/>
    <w:bookmarkStart w:name="z703" w:id="697"/>
    <w:p>
      <w:pPr>
        <w:spacing w:after="0"/>
        <w:ind w:left="0"/>
        <w:jc w:val="both"/>
      </w:pPr>
      <w:r>
        <w:rPr>
          <w:rFonts w:ascii="Times New Roman"/>
          <w:b w:val="false"/>
          <w:i w:val="false"/>
          <w:color w:val="000000"/>
          <w:sz w:val="28"/>
        </w:rPr>
        <w:t>
      ішкі аудит қызметтеріне әдіснамалық және консультациялық көмек беруді қамтамасыз ету;</w:t>
      </w:r>
    </w:p>
    <w:bookmarkEnd w:id="697"/>
    <w:bookmarkStart w:name="z704" w:id="698"/>
    <w:p>
      <w:pPr>
        <w:spacing w:after="0"/>
        <w:ind w:left="0"/>
        <w:jc w:val="both"/>
      </w:pPr>
      <w:r>
        <w:rPr>
          <w:rFonts w:ascii="Times New Roman"/>
          <w:b w:val="false"/>
          <w:i w:val="false"/>
          <w:color w:val="000000"/>
          <w:sz w:val="28"/>
        </w:rPr>
        <w:t>
      жүргізілген мемлекеттік аудит және қаржылық бақылау бойынша ішкі аудит қызметтерінің есептік ақпаратына талдау жүргізу;</w:t>
      </w:r>
    </w:p>
    <w:bookmarkEnd w:id="698"/>
    <w:bookmarkStart w:name="z705" w:id="699"/>
    <w:p>
      <w:pPr>
        <w:spacing w:after="0"/>
        <w:ind w:left="0"/>
        <w:jc w:val="both"/>
      </w:pPr>
      <w:r>
        <w:rPr>
          <w:rFonts w:ascii="Times New Roman"/>
          <w:b w:val="false"/>
          <w:i w:val="false"/>
          <w:color w:val="000000"/>
          <w:sz w:val="28"/>
        </w:rPr>
        <w:t>
      ішкі аудит қызметтері жұмысының тиімділігіне бағалау жүргізу;</w:t>
      </w:r>
    </w:p>
    <w:bookmarkEnd w:id="699"/>
    <w:bookmarkStart w:name="z706" w:id="700"/>
    <w:p>
      <w:pPr>
        <w:spacing w:after="0"/>
        <w:ind w:left="0"/>
        <w:jc w:val="both"/>
      </w:pPr>
      <w:r>
        <w:rPr>
          <w:rFonts w:ascii="Times New Roman"/>
          <w:b w:val="false"/>
          <w:i w:val="false"/>
          <w:color w:val="000000"/>
          <w:sz w:val="28"/>
        </w:rPr>
        <w:t>
      мемлекеттік аудит және қаржылық бақылау жүргізу үшін тәуекелдерді басқару жүйесі ұсынған тәуекел объектілері бойынша ішкі аудит қызметтеріне ақпарат жіберу;</w:t>
      </w:r>
    </w:p>
    <w:bookmarkEnd w:id="700"/>
    <w:bookmarkStart w:name="z707" w:id="701"/>
    <w:p>
      <w:pPr>
        <w:spacing w:after="0"/>
        <w:ind w:left="0"/>
        <w:jc w:val="both"/>
      </w:pPr>
      <w:r>
        <w:rPr>
          <w:rFonts w:ascii="Times New Roman"/>
          <w:b w:val="false"/>
          <w:i w:val="false"/>
          <w:color w:val="000000"/>
          <w:sz w:val="28"/>
        </w:rPr>
        <w:t>
      Қазақстан Республикасының Үкіметіне ішкі аудит қызметтерінің жұмысы туралы жыл сайынғы есепті ұсыну;</w:t>
      </w:r>
    </w:p>
    <w:bookmarkEnd w:id="701"/>
    <w:bookmarkStart w:name="z708" w:id="702"/>
    <w:p>
      <w:pPr>
        <w:spacing w:after="0"/>
        <w:ind w:left="0"/>
        <w:jc w:val="both"/>
      </w:pPr>
      <w:r>
        <w:rPr>
          <w:rFonts w:ascii="Times New Roman"/>
          <w:b w:val="false"/>
          <w:i w:val="false"/>
          <w:color w:val="000000"/>
          <w:sz w:val="28"/>
        </w:rPr>
        <w:t>
      ішкі аудит қызметтерінің мемлекеттік аудит және қаржылық бақылау стандарттарын және ішкі мемлекеттік аудит және қаржылық бақылау жүргізу қағидаларын сақтауын бақылауды жүзеге асыру;</w:t>
      </w:r>
    </w:p>
    <w:bookmarkEnd w:id="702"/>
    <w:bookmarkStart w:name="z709" w:id="703"/>
    <w:p>
      <w:pPr>
        <w:spacing w:after="0"/>
        <w:ind w:left="0"/>
        <w:jc w:val="both"/>
      </w:pPr>
      <w:r>
        <w:rPr>
          <w:rFonts w:ascii="Times New Roman"/>
          <w:b w:val="false"/>
          <w:i w:val="false"/>
          <w:color w:val="000000"/>
          <w:sz w:val="28"/>
        </w:rPr>
        <w:t>
      мемлекеттік органдардың басшыларына ішкі аудит қызметтері басшыларының, мемлекеттік аудиторларының жауапкершілігін қарау туралы ұсыныстар енгізу;</w:t>
      </w:r>
    </w:p>
    <w:bookmarkEnd w:id="703"/>
    <w:bookmarkStart w:name="z710" w:id="704"/>
    <w:p>
      <w:pPr>
        <w:spacing w:after="0"/>
        <w:ind w:left="0"/>
        <w:jc w:val="both"/>
      </w:pPr>
      <w:r>
        <w:rPr>
          <w:rFonts w:ascii="Times New Roman"/>
          <w:b w:val="false"/>
          <w:i w:val="false"/>
          <w:color w:val="000000"/>
          <w:sz w:val="28"/>
        </w:rPr>
        <w:t>
      616) ішкі мемлекеттік аудит және қаржылық бақылау жөніндегі, оның ішінде басқа мемлекеттік органдармен немесе ұйымдармен өзара іс-қимыл жөніндегі уәкілетті органдардың жұмысын үйлестіру үшін Республикалық бюджеттің атқарылуын бақылау жөніндегі есеп комитетімен келісу бойынша құқықтық актілерді қабылдау;</w:t>
      </w:r>
    </w:p>
    <w:bookmarkEnd w:id="704"/>
    <w:bookmarkStart w:name="z711" w:id="705"/>
    <w:p>
      <w:pPr>
        <w:spacing w:after="0"/>
        <w:ind w:left="0"/>
        <w:jc w:val="both"/>
      </w:pPr>
      <w:r>
        <w:rPr>
          <w:rFonts w:ascii="Times New Roman"/>
          <w:b w:val="false"/>
          <w:i w:val="false"/>
          <w:color w:val="000000"/>
          <w:sz w:val="28"/>
        </w:rPr>
        <w:t>
      617) мемлекеттік аудиттің және ішкі мемлекеттік аудит жөніндегі уәкілетті органның аумақтық органының камералдық бақылау нәтижелері бойынша анықталған бұзушылықтарды жою туралы хабарламалардың нәтижелері бойынша қабылданатын құжаттарға шағым жасау кезінде туындайтын дауларды қарау;</w:t>
      </w:r>
    </w:p>
    <w:bookmarkEnd w:id="705"/>
    <w:bookmarkStart w:name="z712" w:id="706"/>
    <w:p>
      <w:pPr>
        <w:spacing w:after="0"/>
        <w:ind w:left="0"/>
        <w:jc w:val="both"/>
      </w:pPr>
      <w:r>
        <w:rPr>
          <w:rFonts w:ascii="Times New Roman"/>
          <w:b w:val="false"/>
          <w:i w:val="false"/>
          <w:color w:val="000000"/>
          <w:sz w:val="28"/>
        </w:rPr>
        <w:t>
      618) сотқа:</w:t>
      </w:r>
    </w:p>
    <w:bookmarkEnd w:id="706"/>
    <w:bookmarkStart w:name="z713" w:id="707"/>
    <w:p>
      <w:pPr>
        <w:spacing w:after="0"/>
        <w:ind w:left="0"/>
        <w:jc w:val="both"/>
      </w:pPr>
      <w:r>
        <w:rPr>
          <w:rFonts w:ascii="Times New Roman"/>
          <w:b w:val="false"/>
          <w:i w:val="false"/>
          <w:color w:val="000000"/>
          <w:sz w:val="28"/>
        </w:rPr>
        <w:t>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нұсқамаларды орындау мақсатында;</w:t>
      </w:r>
    </w:p>
    <w:bookmarkEnd w:id="707"/>
    <w:bookmarkStart w:name="z714" w:id="708"/>
    <w:p>
      <w:pPr>
        <w:spacing w:after="0"/>
        <w:ind w:left="0"/>
        <w:jc w:val="both"/>
      </w:pPr>
      <w:r>
        <w:rPr>
          <w:rFonts w:ascii="Times New Roman"/>
          <w:b w:val="false"/>
          <w:i w:val="false"/>
          <w:color w:val="000000"/>
          <w:sz w:val="28"/>
        </w:rPr>
        <w:t>
      міндеттемелері тиісінше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сотқа талап қоюды беру;</w:t>
      </w:r>
    </w:p>
    <w:bookmarkEnd w:id="708"/>
    <w:bookmarkStart w:name="z715" w:id="709"/>
    <w:p>
      <w:pPr>
        <w:spacing w:after="0"/>
        <w:ind w:left="0"/>
        <w:jc w:val="both"/>
      </w:pPr>
      <w:r>
        <w:rPr>
          <w:rFonts w:ascii="Times New Roman"/>
          <w:b w:val="false"/>
          <w:i w:val="false"/>
          <w:color w:val="000000"/>
          <w:sz w:val="28"/>
        </w:rPr>
        <w:t>
      619) құзыреті шегінде аудиторлық қызмет пен аккредиттелген кәсіби аудиторлық ұйымдардың және аудиторлық ұйымдардың қызметі саласында, бағалау қызметі саласында бағалаушылар палаталарының "Қазақстан Республикасындағы бағалау қызметі туралы" 2018 жылғы 10 қаңтардағы Қазақстан Республикасының Заңында көзделген талаптарды, бағалаушылар палатасының жарғысын және ол қабылдаған қағидалар мен стандарттарды сақтауын мемлекеттік бақылауды жүзеге асыру;</w:t>
      </w:r>
    </w:p>
    <w:bookmarkEnd w:id="709"/>
    <w:bookmarkStart w:name="z716" w:id="710"/>
    <w:p>
      <w:pPr>
        <w:spacing w:after="0"/>
        <w:ind w:left="0"/>
        <w:jc w:val="both"/>
      </w:pPr>
      <w:r>
        <w:rPr>
          <w:rFonts w:ascii="Times New Roman"/>
          <w:b w:val="false"/>
          <w:i w:val="false"/>
          <w:color w:val="000000"/>
          <w:sz w:val="28"/>
        </w:rPr>
        <w:t>
      620) "Ақпараттандыру туралы" Қазақстан Республикасы Заңының 9-бабына сәйкес функцияларды жүзеге асыру;</w:t>
      </w:r>
    </w:p>
    <w:bookmarkEnd w:id="710"/>
    <w:bookmarkStart w:name="z717" w:id="711"/>
    <w:p>
      <w:pPr>
        <w:spacing w:after="0"/>
        <w:ind w:left="0"/>
        <w:jc w:val="both"/>
      </w:pPr>
      <w:r>
        <w:rPr>
          <w:rFonts w:ascii="Times New Roman"/>
          <w:b w:val="false"/>
          <w:i w:val="false"/>
          <w:color w:val="000000"/>
          <w:sz w:val="28"/>
        </w:rPr>
        <w:t>
      621) аудиторлық ұйымдардың "Аудиторлық ұйымдардың азаматтық-құқықтық жауапкершiлiгін мiндеттi сақтандыру туралы" Қазақстан Республикасы Заңының олардың аудиторлық ұйымдардың жауапкершiлiгiн мiндеттi сақтандыру шартын жасасу мiндеттiлiгiне қатысты бөлiгiндегi талаптарды орындауын мемлекеттiк бақылауды жүзеге асыру және осы талапты бұзған аудиторлық ұйымдарға шаралар қолдану;</w:t>
      </w:r>
    </w:p>
    <w:bookmarkEnd w:id="711"/>
    <w:bookmarkStart w:name="z718" w:id="712"/>
    <w:p>
      <w:pPr>
        <w:spacing w:after="0"/>
        <w:ind w:left="0"/>
        <w:jc w:val="both"/>
      </w:pPr>
      <w:r>
        <w:rPr>
          <w:rFonts w:ascii="Times New Roman"/>
          <w:b w:val="false"/>
          <w:i w:val="false"/>
          <w:color w:val="000000"/>
          <w:sz w:val="28"/>
        </w:rPr>
        <w:t>
      622) аудиторлық қызметті жүзеге асыруға лицензия беру, оның қолданысын тоқтата тұру, одан айыру және тоқтату туралы мәліметтерді бұқаралық ақпарат құралдарында қазақ және орыс тілдерінде жариялау;</w:t>
      </w:r>
    </w:p>
    <w:bookmarkEnd w:id="712"/>
    <w:bookmarkStart w:name="z719" w:id="713"/>
    <w:p>
      <w:pPr>
        <w:spacing w:after="0"/>
        <w:ind w:left="0"/>
        <w:jc w:val="both"/>
      </w:pPr>
      <w:r>
        <w:rPr>
          <w:rFonts w:ascii="Times New Roman"/>
          <w:b w:val="false"/>
          <w:i w:val="false"/>
          <w:color w:val="000000"/>
          <w:sz w:val="28"/>
        </w:rPr>
        <w:t>
      623) "аудитор" біліктілік куәлігінен айыру туралы шешімді кәсіби ұйымдарға жіберу және бұқаралық ақпарат құралдарында қазақ және орыс тілдерінде жариялау;</w:t>
      </w:r>
    </w:p>
    <w:bookmarkEnd w:id="713"/>
    <w:bookmarkStart w:name="z720" w:id="714"/>
    <w:p>
      <w:pPr>
        <w:spacing w:after="0"/>
        <w:ind w:left="0"/>
        <w:jc w:val="both"/>
      </w:pPr>
      <w:r>
        <w:rPr>
          <w:rFonts w:ascii="Times New Roman"/>
          <w:b w:val="false"/>
          <w:i w:val="false"/>
          <w:color w:val="000000"/>
          <w:sz w:val="28"/>
        </w:rPr>
        <w:t>
      624) "Мемлекеттік аудит және қаржылық бақылау туралы" Қазақстан Республикасы Заңының 14-бабының 1-1) тармақшасына сәйкес бюджеттік бағдарламалар әкімшілерінің қаржылық есептілігіне, оның ішінде шоғырландырылған қаржылық есептілікке және Қазақстан Республикасының Ұлттық Банкін қоспағанда, мемлекеттік мекемелерге жыл сайынғы аудит жүргізуге қатысу үшін орталық мемлекеттік органның бірінші басшысымен, облыстың, республикалық маңызы бар қаланың, астананың әкімімен келісу бойынша ішкі аудит қызметін тарту;</w:t>
      </w:r>
    </w:p>
    <w:bookmarkEnd w:id="714"/>
    <w:bookmarkStart w:name="z721" w:id="715"/>
    <w:p>
      <w:pPr>
        <w:spacing w:after="0"/>
        <w:ind w:left="0"/>
        <w:jc w:val="both"/>
      </w:pPr>
      <w:r>
        <w:rPr>
          <w:rFonts w:ascii="Times New Roman"/>
          <w:b w:val="false"/>
          <w:i w:val="false"/>
          <w:color w:val="000000"/>
          <w:sz w:val="28"/>
        </w:rPr>
        <w:t>
      625) бухгалтерлік есеп пен қаржылық есептілік саласында және кәсіби ұйымдар мен сертификаттау жөніндегі ұйымдардың қызметін мемлекеттік бақылауды жүзеге асыру;</w:t>
      </w:r>
    </w:p>
    <w:bookmarkEnd w:id="715"/>
    <w:bookmarkStart w:name="z722" w:id="716"/>
    <w:p>
      <w:pPr>
        <w:spacing w:after="0"/>
        <w:ind w:left="0"/>
        <w:jc w:val="both"/>
      </w:pPr>
      <w:r>
        <w:rPr>
          <w:rFonts w:ascii="Times New Roman"/>
          <w:b w:val="false"/>
          <w:i w:val="false"/>
          <w:color w:val="000000"/>
          <w:sz w:val="28"/>
        </w:rPr>
        <w:t>
      626) аудиторлық қызметті лицензиялау;</w:t>
      </w:r>
    </w:p>
    <w:bookmarkEnd w:id="716"/>
    <w:bookmarkStart w:name="z723" w:id="717"/>
    <w:p>
      <w:pPr>
        <w:spacing w:after="0"/>
        <w:ind w:left="0"/>
        <w:jc w:val="both"/>
      </w:pPr>
      <w:r>
        <w:rPr>
          <w:rFonts w:ascii="Times New Roman"/>
          <w:b w:val="false"/>
          <w:i w:val="false"/>
          <w:color w:val="000000"/>
          <w:sz w:val="28"/>
        </w:rPr>
        <w:t>
      627) бухгалтерлердің кәсіби ұйымдарын және кәсіби аудиторлық ұйымдарды, бухгалтерлерді кәсіби сертификаттау жөніндегі ұйымдарды аккредиттеуді жүргізу;</w:t>
      </w:r>
    </w:p>
    <w:bookmarkEnd w:id="717"/>
    <w:bookmarkStart w:name="z724" w:id="718"/>
    <w:p>
      <w:pPr>
        <w:spacing w:after="0"/>
        <w:ind w:left="0"/>
        <w:jc w:val="both"/>
      </w:pPr>
      <w:r>
        <w:rPr>
          <w:rFonts w:ascii="Times New Roman"/>
          <w:b w:val="false"/>
          <w:i w:val="false"/>
          <w:color w:val="000000"/>
          <w:sz w:val="28"/>
        </w:rPr>
        <w:t>
      628) аккредиттеу қағидаларын сақтамау фактілері болған жағдайда бухгалтерлердің кәсіби ұйымдарына, бухгалтерлерді кәсіби сертификаттау жөніндегі ұйымдарға ескерту шығару;</w:t>
      </w:r>
    </w:p>
    <w:bookmarkEnd w:id="718"/>
    <w:bookmarkStart w:name="z725" w:id="719"/>
    <w:p>
      <w:pPr>
        <w:spacing w:after="0"/>
        <w:ind w:left="0"/>
        <w:jc w:val="both"/>
      </w:pPr>
      <w:r>
        <w:rPr>
          <w:rFonts w:ascii="Times New Roman"/>
          <w:b w:val="false"/>
          <w:i w:val="false"/>
          <w:color w:val="000000"/>
          <w:sz w:val="28"/>
        </w:rPr>
        <w:t>
      629) аудиторлардың, аккредиттелген кәсіби аудиторлық ұйымдардың, аудиторлық ұйымдардың тізілімдерін жүргізу;</w:t>
      </w:r>
    </w:p>
    <w:bookmarkEnd w:id="719"/>
    <w:bookmarkStart w:name="z726" w:id="720"/>
    <w:p>
      <w:pPr>
        <w:spacing w:after="0"/>
        <w:ind w:left="0"/>
        <w:jc w:val="both"/>
      </w:pPr>
      <w:r>
        <w:rPr>
          <w:rFonts w:ascii="Times New Roman"/>
          <w:b w:val="false"/>
          <w:i w:val="false"/>
          <w:color w:val="000000"/>
          <w:sz w:val="28"/>
        </w:rPr>
        <w:t>
      630) бағалаушылар палаталарының қызметі туралы ақпарат сұрату;</w:t>
      </w:r>
    </w:p>
    <w:bookmarkEnd w:id="720"/>
    <w:bookmarkStart w:name="z727" w:id="721"/>
    <w:p>
      <w:pPr>
        <w:spacing w:after="0"/>
        <w:ind w:left="0"/>
        <w:jc w:val="both"/>
      </w:pPr>
      <w:r>
        <w:rPr>
          <w:rFonts w:ascii="Times New Roman"/>
          <w:b w:val="false"/>
          <w:i w:val="false"/>
          <w:color w:val="000000"/>
          <w:sz w:val="28"/>
        </w:rPr>
        <w:t>
      631) біліктілік комиссиясының құрамына өкілдерді жіберу;</w:t>
      </w:r>
    </w:p>
    <w:bookmarkEnd w:id="721"/>
    <w:bookmarkStart w:name="z728" w:id="722"/>
    <w:p>
      <w:pPr>
        <w:spacing w:after="0"/>
        <w:ind w:left="0"/>
        <w:jc w:val="both"/>
      </w:pPr>
      <w:r>
        <w:rPr>
          <w:rFonts w:ascii="Times New Roman"/>
          <w:b w:val="false"/>
          <w:i w:val="false"/>
          <w:color w:val="000000"/>
          <w:sz w:val="28"/>
        </w:rPr>
        <w:t>
      632) бағалаушылар палатасын "Қазақстан Республикасындағы бағалау қызметі туралы" Қазақстан Республикасының Заңында көзделген негіздер бойынша мәжбүрлеп тарату туралы талап қоюды сотқа беру;</w:t>
      </w:r>
    </w:p>
    <w:bookmarkEnd w:id="722"/>
    <w:bookmarkStart w:name="z729" w:id="723"/>
    <w:p>
      <w:pPr>
        <w:spacing w:after="0"/>
        <w:ind w:left="0"/>
        <w:jc w:val="both"/>
      </w:pPr>
      <w:r>
        <w:rPr>
          <w:rFonts w:ascii="Times New Roman"/>
          <w:b w:val="false"/>
          <w:i w:val="false"/>
          <w:color w:val="000000"/>
          <w:sz w:val="28"/>
        </w:rPr>
        <w:t>
      633) темекі бұйымдарын сәйкестендіру құралдарымен таңбалау және қадағалау тәртібін айқындау;</w:t>
      </w:r>
    </w:p>
    <w:bookmarkEnd w:id="723"/>
    <w:bookmarkStart w:name="z730" w:id="724"/>
    <w:p>
      <w:pPr>
        <w:spacing w:after="0"/>
        <w:ind w:left="0"/>
        <w:jc w:val="both"/>
      </w:pPr>
      <w:r>
        <w:rPr>
          <w:rFonts w:ascii="Times New Roman"/>
          <w:b w:val="false"/>
          <w:i w:val="false"/>
          <w:color w:val="000000"/>
          <w:sz w:val="28"/>
        </w:rPr>
        <w:t>
      634) тауарларды таңбалау мен олардың қадағалануы саласындағы үйлестіруші органмен тауарларды таңбалау мен олардың қадағалануының ақпараттық жүйесіне қойылатын функционалдық талаптарды әзірлеу және келісу;</w:t>
      </w:r>
    </w:p>
    <w:bookmarkEnd w:id="724"/>
    <w:bookmarkStart w:name="z731" w:id="725"/>
    <w:p>
      <w:pPr>
        <w:spacing w:after="0"/>
        <w:ind w:left="0"/>
        <w:jc w:val="both"/>
      </w:pPr>
      <w:r>
        <w:rPr>
          <w:rFonts w:ascii="Times New Roman"/>
          <w:b w:val="false"/>
          <w:i w:val="false"/>
          <w:color w:val="000000"/>
          <w:sz w:val="28"/>
        </w:rPr>
        <w:t>
      635) құзыреті шегінде тауарларды таңбалау мен олардың қадағалануын жүзеге асыру;</w:t>
      </w:r>
    </w:p>
    <w:bookmarkEnd w:id="725"/>
    <w:bookmarkStart w:name="z732" w:id="726"/>
    <w:p>
      <w:pPr>
        <w:spacing w:after="0"/>
        <w:ind w:left="0"/>
        <w:jc w:val="both"/>
      </w:pPr>
      <w:r>
        <w:rPr>
          <w:rFonts w:ascii="Times New Roman"/>
          <w:b w:val="false"/>
          <w:i w:val="false"/>
          <w:color w:val="000000"/>
          <w:sz w:val="28"/>
        </w:rPr>
        <w:t>
      636) таңбалануға және қадағалануға жататын тауарлар тізбесіне енгізу туралы ұсыныстарды таңбалауды енгізудің және қадағаланудың орындылығын талдай отырып, тауарлардың жекелеген топтарын таңбалау және қадағалау жөніндегі пилоттық жобаның қорытындылары бойынша тауарларды таңбалау және қадағалау саласындағы үйлестіруші мемлекеттік органмен және "Атамекен" Қазақстан Республикасының Ұлттық кәсіпкерлер палатасымен келісу бойынша сауда қызметін реттеу саласындағы уәкілетті органға енгізу;</w:t>
      </w:r>
    </w:p>
    <w:bookmarkEnd w:id="726"/>
    <w:bookmarkStart w:name="z733" w:id="727"/>
    <w:p>
      <w:pPr>
        <w:spacing w:after="0"/>
        <w:ind w:left="0"/>
        <w:jc w:val="both"/>
      </w:pPr>
      <w:r>
        <w:rPr>
          <w:rFonts w:ascii="Times New Roman"/>
          <w:b w:val="false"/>
          <w:i w:val="false"/>
          <w:color w:val="000000"/>
          <w:sz w:val="28"/>
        </w:rPr>
        <w:t>
      637) рұқсат беру рәсімдерін жүзеге асыру қағидаларын және "Рұқсаттар және хабарламалар туралы" Қазақстан Республикасының Заңында рұқсат беру тәртібі енгізілген қызметті немесе әрекеттерді (операцияларды) жүзеге асыру қағидаларын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bookmarkEnd w:id="727"/>
    <w:bookmarkStart w:name="z734" w:id="728"/>
    <w:p>
      <w:pPr>
        <w:spacing w:after="0"/>
        <w:ind w:left="0"/>
        <w:jc w:val="both"/>
      </w:pPr>
      <w:r>
        <w:rPr>
          <w:rFonts w:ascii="Times New Roman"/>
          <w:b w:val="false"/>
          <w:i w:val="false"/>
          <w:color w:val="000000"/>
          <w:sz w:val="28"/>
        </w:rPr>
        <w:t>
      638) таңбалауға және қадағалануға жататын тауарлар айналымына қатысушылардың тізілімдерін жүргізу;</w:t>
      </w:r>
    </w:p>
    <w:bookmarkEnd w:id="728"/>
    <w:bookmarkStart w:name="z735" w:id="729"/>
    <w:p>
      <w:pPr>
        <w:spacing w:after="0"/>
        <w:ind w:left="0"/>
        <w:jc w:val="both"/>
      </w:pPr>
      <w:r>
        <w:rPr>
          <w:rFonts w:ascii="Times New Roman"/>
          <w:b w:val="false"/>
          <w:i w:val="false"/>
          <w:color w:val="000000"/>
          <w:sz w:val="28"/>
        </w:rPr>
        <w:t>
      639) өз құзыреті шегінде таңбалануға және қадағалануға жататын, оның ішінде Еуразиялық экономикалық одаққа мүше мемлекеттермен өзара саудадағы тауарлар айналымының мониторингін жүзеге асыру;</w:t>
      </w:r>
    </w:p>
    <w:bookmarkEnd w:id="729"/>
    <w:bookmarkStart w:name="z736" w:id="730"/>
    <w:p>
      <w:pPr>
        <w:spacing w:after="0"/>
        <w:ind w:left="0"/>
        <w:jc w:val="both"/>
      </w:pPr>
      <w:r>
        <w:rPr>
          <w:rFonts w:ascii="Times New Roman"/>
          <w:b w:val="false"/>
          <w:i w:val="false"/>
          <w:color w:val="000000"/>
          <w:sz w:val="28"/>
        </w:rPr>
        <w:t>
      640) тауарларды таңбалауда қолданылатын бақылау (сәйкестендіру) белгісі, сәйкестендіру құралы құнының шекті мөлшерін есептеу;</w:t>
      </w:r>
    </w:p>
    <w:bookmarkEnd w:id="730"/>
    <w:bookmarkStart w:name="z737" w:id="731"/>
    <w:p>
      <w:pPr>
        <w:spacing w:after="0"/>
        <w:ind w:left="0"/>
        <w:jc w:val="both"/>
      </w:pPr>
      <w:r>
        <w:rPr>
          <w:rFonts w:ascii="Times New Roman"/>
          <w:b w:val="false"/>
          <w:i w:val="false"/>
          <w:color w:val="000000"/>
          <w:sz w:val="28"/>
        </w:rPr>
        <w:t>
      641) бухгалтерлердің кәсіби ұйымдарын, кәсіби аудиторлық ұйымдарды, бухгалтерлерді кәсіби сертификаттау жөніндегі ұйымдарды аккредиттеу туралы куәліктен айыру туралы шешім қабылдау;</w:t>
      </w:r>
    </w:p>
    <w:bookmarkEnd w:id="731"/>
    <w:bookmarkStart w:name="z738" w:id="732"/>
    <w:p>
      <w:pPr>
        <w:spacing w:after="0"/>
        <w:ind w:left="0"/>
        <w:jc w:val="both"/>
      </w:pPr>
      <w:r>
        <w:rPr>
          <w:rFonts w:ascii="Times New Roman"/>
          <w:b w:val="false"/>
          <w:i w:val="false"/>
          <w:color w:val="000000"/>
          <w:sz w:val="28"/>
        </w:rPr>
        <w:t>
      642) Қазақстан Республикасының бүкіл аумағында таратылатын, белгіленген тәртіппен нормативтік құқықтық актілерді ресми жариялау құқығын алған мерзімді баспасөз басылымдарында мемлекеттік және орыс тілдерінде бухгалтерлердің кәсіби ұйымдарының және бухгалтерлерді кәсіби сертификаттау жөніндегі ұйымдардың тізбесін, аудиторлық қызметті жүзеге асыруға лицензия беру, одан айыру, оның қолданысын тоқтата тұру және тоқтату туралы мәліметтерді жариялауды қамтамасыз ету;</w:t>
      </w:r>
    </w:p>
    <w:bookmarkEnd w:id="732"/>
    <w:bookmarkStart w:name="z739" w:id="733"/>
    <w:p>
      <w:pPr>
        <w:spacing w:after="0"/>
        <w:ind w:left="0"/>
        <w:jc w:val="both"/>
      </w:pPr>
      <w:r>
        <w:rPr>
          <w:rFonts w:ascii="Times New Roman"/>
          <w:b w:val="false"/>
          <w:i w:val="false"/>
          <w:color w:val="000000"/>
          <w:sz w:val="28"/>
        </w:rPr>
        <w:t>
      643) аудиторлыққа кандидаттарды аттестаттау жөніндегі біліктілік комиссияларының құрамына қатысу;</w:t>
      </w:r>
    </w:p>
    <w:bookmarkEnd w:id="733"/>
    <w:bookmarkStart w:name="z740" w:id="734"/>
    <w:p>
      <w:pPr>
        <w:spacing w:after="0"/>
        <w:ind w:left="0"/>
        <w:jc w:val="both"/>
      </w:pPr>
      <w:r>
        <w:rPr>
          <w:rFonts w:ascii="Times New Roman"/>
          <w:b w:val="false"/>
          <w:i w:val="false"/>
          <w:color w:val="000000"/>
          <w:sz w:val="28"/>
        </w:rPr>
        <w:t>
      644) Қазақстан Республикасының мемлекеттік сатып алу туралы заңнамасының сақталуын бақылау мәселелері бойынша мемлекеттік аудит және қаржылық бақылау органдарымен және құқық қорғау органдарымен өзара іс-қимыл жасау;</w:t>
      </w:r>
    </w:p>
    <w:bookmarkEnd w:id="734"/>
    <w:bookmarkStart w:name="z741" w:id="735"/>
    <w:p>
      <w:pPr>
        <w:spacing w:after="0"/>
        <w:ind w:left="0"/>
        <w:jc w:val="both"/>
      </w:pPr>
      <w:r>
        <w:rPr>
          <w:rFonts w:ascii="Times New Roman"/>
          <w:b w:val="false"/>
          <w:i w:val="false"/>
          <w:color w:val="000000"/>
          <w:sz w:val="28"/>
        </w:rPr>
        <w:t>
      645) бюджеттік бағдарламалардың орындалу тиімділігін және олардың орталық мемлекеттік органдардың даму жоспарының мақсаттарымен өзара байланысын, жергілікті атқарушы органдардың бюджеттік бағдарламалардың көрсеткіштеріне қол жеткізуі бойынша тиімділігін, орталық мемлекеттік және жергілікті атқарушы органдардың азаматтық бюджет жарияланымдарының сапасы мен мазмұнын бағалау, жергілікті атқарушы органдардың бюджеттеудің жаңа практикаларын (халық қатысатын бюджет) пайдалануды бағалау, сондай-ақ орталық мемлекеттік және жергілікті атқарушы органдардың бюджеттік бағдарламаларды іске асыру бойынша есептік деректерін қайта тексеру;</w:t>
      </w:r>
    </w:p>
    <w:bookmarkEnd w:id="735"/>
    <w:bookmarkStart w:name="z742" w:id="736"/>
    <w:p>
      <w:pPr>
        <w:spacing w:after="0"/>
        <w:ind w:left="0"/>
        <w:jc w:val="both"/>
      </w:pPr>
      <w:r>
        <w:rPr>
          <w:rFonts w:ascii="Times New Roman"/>
          <w:b w:val="false"/>
          <w:i w:val="false"/>
          <w:color w:val="000000"/>
          <w:sz w:val="28"/>
        </w:rPr>
        <w:t>
      646) уақытша әкімшінің, оңалтуды, уақытша және банкроттықты басқарушылардың қызметін жүзеге асыруға құқығы бар тұлғалар хабарламаларының тізілімін жүргізу;</w:t>
      </w:r>
    </w:p>
    <w:bookmarkEnd w:id="736"/>
    <w:bookmarkStart w:name="z743" w:id="737"/>
    <w:p>
      <w:pPr>
        <w:spacing w:after="0"/>
        <w:ind w:left="0"/>
        <w:jc w:val="both"/>
      </w:pPr>
      <w:r>
        <w:rPr>
          <w:rFonts w:ascii="Times New Roman"/>
          <w:b w:val="false"/>
          <w:i w:val="false"/>
          <w:color w:val="000000"/>
          <w:sz w:val="28"/>
        </w:rPr>
        <w:t>
      647) әкімшінің қызметін жүзеге асыруға құқығы бар адамдардың тізімін интернет-ресурста орналастыру;</w:t>
      </w:r>
    </w:p>
    <w:bookmarkEnd w:id="737"/>
    <w:bookmarkStart w:name="z744" w:id="738"/>
    <w:p>
      <w:pPr>
        <w:spacing w:after="0"/>
        <w:ind w:left="0"/>
        <w:jc w:val="both"/>
      </w:pPr>
      <w:r>
        <w:rPr>
          <w:rFonts w:ascii="Times New Roman"/>
          <w:b w:val="false"/>
          <w:i w:val="false"/>
          <w:color w:val="000000"/>
          <w:sz w:val="28"/>
        </w:rPr>
        <w:t>
      648) мемлекеттік орган немесе мемлекет қатысатын заңды тұлға салықтар мен кедендік төлемдер бойынша кредитор болып таңдаған тұлғаны уақытша басқарушы етіп тағайындау;</w:t>
      </w:r>
    </w:p>
    <w:bookmarkEnd w:id="738"/>
    <w:bookmarkStart w:name="z745" w:id="739"/>
    <w:p>
      <w:pPr>
        <w:spacing w:after="0"/>
        <w:ind w:left="0"/>
        <w:jc w:val="both"/>
      </w:pPr>
      <w:r>
        <w:rPr>
          <w:rFonts w:ascii="Times New Roman"/>
          <w:b w:val="false"/>
          <w:i w:val="false"/>
          <w:color w:val="000000"/>
          <w:sz w:val="28"/>
        </w:rPr>
        <w:t>
      649) кредиторлар жиналысы ұсынған кандидатураны оңалтуды немесе банкроттықты басқарушы етіп тағайындау;</w:t>
      </w:r>
    </w:p>
    <w:bookmarkEnd w:id="739"/>
    <w:bookmarkStart w:name="z746" w:id="740"/>
    <w:p>
      <w:pPr>
        <w:spacing w:after="0"/>
        <w:ind w:left="0"/>
        <w:jc w:val="both"/>
      </w:pPr>
      <w:r>
        <w:rPr>
          <w:rFonts w:ascii="Times New Roman"/>
          <w:b w:val="false"/>
          <w:i w:val="false"/>
          <w:color w:val="000000"/>
          <w:sz w:val="28"/>
        </w:rPr>
        <w:t>
      650) кредиторлар талаптарының тізілімін интернет-ресурста орналастыру;</w:t>
      </w:r>
    </w:p>
    <w:bookmarkEnd w:id="740"/>
    <w:bookmarkStart w:name="z747" w:id="741"/>
    <w:p>
      <w:pPr>
        <w:spacing w:after="0"/>
        <w:ind w:left="0"/>
        <w:jc w:val="both"/>
      </w:pPr>
      <w:r>
        <w:rPr>
          <w:rFonts w:ascii="Times New Roman"/>
          <w:b w:val="false"/>
          <w:i w:val="false"/>
          <w:color w:val="000000"/>
          <w:sz w:val="28"/>
        </w:rPr>
        <w:t>
      651) табиғи монополиялар субъектiлерi болып табылатын не республиканың экономикасы үшiн маңызды стратегиялық мәні бар, азаматтардың өміріне, денсаулығына, ұлттық қауіпсіздікке немесе қоршаған ортаға әсер ете алатын ұйымдар мен дара кәсіпкерлер, оның ішінде акцияларының пакеттері (жарғылық капиталға қатысу үлестері) Қазақстан Республикасының заңнамасына сәйкес стратегиялық объектілерге жатқызылған, сондай-ақ мемлекеттiң бастамасы бойынша банкрот деп танылған, олар үшін осындай тәртіп "Оңалту және банкроттық туралы" Қазақстан Республикасының Заңында көзделген ұйымдар банкрот болған кезде мүліктік массаны өткiзудiң ерекше шарттары мен тәртiбiн және мүліктік масса объектілерін сатып алушыларға қойылатын қосымша талаптарды белгiлеу жөнінде ұсыныстар әзірлеу;</w:t>
      </w:r>
    </w:p>
    <w:bookmarkEnd w:id="741"/>
    <w:bookmarkStart w:name="z748" w:id="742"/>
    <w:p>
      <w:pPr>
        <w:spacing w:after="0"/>
        <w:ind w:left="0"/>
        <w:jc w:val="both"/>
      </w:pPr>
      <w:r>
        <w:rPr>
          <w:rFonts w:ascii="Times New Roman"/>
          <w:b w:val="false"/>
          <w:i w:val="false"/>
          <w:color w:val="000000"/>
          <w:sz w:val="28"/>
        </w:rPr>
        <w:t>
      652) оңалтуды басқарушының оңалту рәсімінің жүзеге асырылу барысы туралы, уақытша, банкроттықты басқарушының банкроттық рәсімінің жүргізілу барысы туралы ағымдағы ақпаратын қарау;</w:t>
      </w:r>
    </w:p>
    <w:bookmarkEnd w:id="742"/>
    <w:bookmarkStart w:name="z749" w:id="743"/>
    <w:p>
      <w:pPr>
        <w:spacing w:after="0"/>
        <w:ind w:left="0"/>
        <w:jc w:val="both"/>
      </w:pPr>
      <w:r>
        <w:rPr>
          <w:rFonts w:ascii="Times New Roman"/>
          <w:b w:val="false"/>
          <w:i w:val="false"/>
          <w:color w:val="000000"/>
          <w:sz w:val="28"/>
        </w:rPr>
        <w:t>
      653) жоқ борышкерді банкроттық рәсімін қозғамай тарату туралы өтінішпен сотқа жүгіну;</w:t>
      </w:r>
    </w:p>
    <w:bookmarkEnd w:id="743"/>
    <w:bookmarkStart w:name="z750" w:id="744"/>
    <w:p>
      <w:pPr>
        <w:spacing w:after="0"/>
        <w:ind w:left="0"/>
        <w:jc w:val="both"/>
      </w:pPr>
      <w:r>
        <w:rPr>
          <w:rFonts w:ascii="Times New Roman"/>
          <w:b w:val="false"/>
          <w:i w:val="false"/>
          <w:color w:val="000000"/>
          <w:sz w:val="28"/>
        </w:rPr>
        <w:t>
      654) "Оңалту және банкроттық туралы" Қазақстан Республикасының Заңында көзделген жағдайда, уақытша және банкроттықты басқарушыға негізгі сыйақы төлеу, сондай-ақ кредиторлар комитетінің шешімі бойынша өзге де әкімшілік шығыстарды өтеу туралы өтінішхат беру;</w:t>
      </w:r>
    </w:p>
    <w:bookmarkEnd w:id="744"/>
    <w:bookmarkStart w:name="z751" w:id="745"/>
    <w:p>
      <w:pPr>
        <w:spacing w:after="0"/>
        <w:ind w:left="0"/>
        <w:jc w:val="both"/>
      </w:pPr>
      <w:r>
        <w:rPr>
          <w:rFonts w:ascii="Times New Roman"/>
          <w:b w:val="false"/>
          <w:i w:val="false"/>
          <w:color w:val="000000"/>
          <w:sz w:val="28"/>
        </w:rPr>
        <w:t>
      655) борышкердің мүлкін сату бойынша электрондық аукцион өткізу тәртібінің сақталуын бақылауды жүзеге асыру;</w:t>
      </w:r>
    </w:p>
    <w:bookmarkEnd w:id="745"/>
    <w:bookmarkStart w:name="z752" w:id="746"/>
    <w:p>
      <w:pPr>
        <w:spacing w:after="0"/>
        <w:ind w:left="0"/>
        <w:jc w:val="both"/>
      </w:pPr>
      <w:r>
        <w:rPr>
          <w:rFonts w:ascii="Times New Roman"/>
          <w:b w:val="false"/>
          <w:i w:val="false"/>
          <w:color w:val="000000"/>
          <w:sz w:val="28"/>
        </w:rPr>
        <w:t>
      656) әдейі банкроттық белгілерінің болуын көрсететін қолда бар деректер туралы құқық қорғау органдарына хабарлау;</w:t>
      </w:r>
    </w:p>
    <w:bookmarkEnd w:id="746"/>
    <w:bookmarkStart w:name="z753" w:id="747"/>
    <w:p>
      <w:pPr>
        <w:spacing w:after="0"/>
        <w:ind w:left="0"/>
        <w:jc w:val="both"/>
      </w:pPr>
      <w:r>
        <w:rPr>
          <w:rFonts w:ascii="Times New Roman"/>
          <w:b w:val="false"/>
          <w:i w:val="false"/>
          <w:color w:val="000000"/>
          <w:sz w:val="28"/>
        </w:rPr>
        <w:t>
      657) "Оңалту және банкроттық туралы" Қазақстан Республикасы Заңының 7-бабына сәйкес мән-жайларда жасалған мәмілелерді анықтау бойынша шаралар қабылдау;</w:t>
      </w:r>
    </w:p>
    <w:bookmarkEnd w:id="747"/>
    <w:bookmarkStart w:name="z754" w:id="748"/>
    <w:p>
      <w:pPr>
        <w:spacing w:after="0"/>
        <w:ind w:left="0"/>
        <w:jc w:val="both"/>
      </w:pPr>
      <w:r>
        <w:rPr>
          <w:rFonts w:ascii="Times New Roman"/>
          <w:b w:val="false"/>
          <w:i w:val="false"/>
          <w:color w:val="000000"/>
          <w:sz w:val="28"/>
        </w:rPr>
        <w:t>
      658) Қазақстан Республикасының оңалту және банкроттық туралы заңнамасының сақталуын мемлекеттік бақылауды жүзеге асыру;</w:t>
      </w:r>
    </w:p>
    <w:bookmarkEnd w:id="748"/>
    <w:bookmarkStart w:name="z755" w:id="749"/>
    <w:p>
      <w:pPr>
        <w:spacing w:after="0"/>
        <w:ind w:left="0"/>
        <w:jc w:val="both"/>
      </w:pPr>
      <w:r>
        <w:rPr>
          <w:rFonts w:ascii="Times New Roman"/>
          <w:b w:val="false"/>
          <w:i w:val="false"/>
          <w:color w:val="000000"/>
          <w:sz w:val="28"/>
        </w:rPr>
        <w:t>
      659) санацияға қатысушыдан растайтын құжаттарды сұратуды жүзеге асыру;</w:t>
      </w:r>
    </w:p>
    <w:bookmarkEnd w:id="749"/>
    <w:bookmarkStart w:name="z756" w:id="750"/>
    <w:p>
      <w:pPr>
        <w:spacing w:after="0"/>
        <w:ind w:left="0"/>
        <w:jc w:val="both"/>
      </w:pPr>
      <w:r>
        <w:rPr>
          <w:rFonts w:ascii="Times New Roman"/>
          <w:b w:val="false"/>
          <w:i w:val="false"/>
          <w:color w:val="000000"/>
          <w:sz w:val="28"/>
        </w:rPr>
        <w:t>
      660) "Оңалту және банкроттық туралы" Қазақстан Республикасының Заңында көзделген жағдайда банкроттың мүлкін уақытша басқарушының сатуын келісу;</w:t>
      </w:r>
    </w:p>
    <w:bookmarkEnd w:id="750"/>
    <w:bookmarkStart w:name="z757" w:id="751"/>
    <w:p>
      <w:pPr>
        <w:spacing w:after="0"/>
        <w:ind w:left="0"/>
        <w:jc w:val="both"/>
      </w:pPr>
      <w:r>
        <w:rPr>
          <w:rFonts w:ascii="Times New Roman"/>
          <w:b w:val="false"/>
          <w:i w:val="false"/>
          <w:color w:val="000000"/>
          <w:sz w:val="28"/>
        </w:rPr>
        <w:t>
      661) уақытша әкімшінің, оңалтуды, уақытша және банкроттықты басқарушылардың әрекеттеріне шағымдарды қарау;</w:t>
      </w:r>
    </w:p>
    <w:bookmarkEnd w:id="751"/>
    <w:bookmarkStart w:name="z758" w:id="752"/>
    <w:p>
      <w:pPr>
        <w:spacing w:after="0"/>
        <w:ind w:left="0"/>
        <w:jc w:val="both"/>
      </w:pPr>
      <w:r>
        <w:rPr>
          <w:rFonts w:ascii="Times New Roman"/>
          <w:b w:val="false"/>
          <w:i w:val="false"/>
          <w:color w:val="000000"/>
          <w:sz w:val="28"/>
        </w:rPr>
        <w:t>
      662) мемлекеттік органдардан, заңды тұлғалардан және олардың лауазымды адамдарынан төлемге қабілетсіз және дәрменсіз борышкерлер туралы ақпаратты сұрауды жүзеге асыру және алу;</w:t>
      </w:r>
    </w:p>
    <w:bookmarkEnd w:id="752"/>
    <w:bookmarkStart w:name="z759" w:id="753"/>
    <w:p>
      <w:pPr>
        <w:spacing w:after="0"/>
        <w:ind w:left="0"/>
        <w:jc w:val="both"/>
      </w:pPr>
      <w:r>
        <w:rPr>
          <w:rFonts w:ascii="Times New Roman"/>
          <w:b w:val="false"/>
          <w:i w:val="false"/>
          <w:color w:val="000000"/>
          <w:sz w:val="28"/>
        </w:rPr>
        <w:t>
      663)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753"/>
    <w:bookmarkStart w:name="z760" w:id="754"/>
    <w:p>
      <w:pPr>
        <w:spacing w:after="0"/>
        <w:ind w:left="0"/>
        <w:jc w:val="both"/>
      </w:pPr>
      <w:r>
        <w:rPr>
          <w:rFonts w:ascii="Times New Roman"/>
          <w:b w:val="false"/>
          <w:i w:val="false"/>
          <w:color w:val="000000"/>
          <w:sz w:val="28"/>
        </w:rPr>
        <w:t>
      664) "Оңалту және банкроттық туралы" Қазақстан Республикасының Заңын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754"/>
    <w:bookmarkStart w:name="z761" w:id="755"/>
    <w:p>
      <w:pPr>
        <w:spacing w:after="0"/>
        <w:ind w:left="0"/>
        <w:jc w:val="both"/>
      </w:pPr>
      <w:r>
        <w:rPr>
          <w:rFonts w:ascii="Times New Roman"/>
          <w:b w:val="false"/>
          <w:i w:val="false"/>
          <w:color w:val="000000"/>
          <w:sz w:val="28"/>
        </w:rPr>
        <w:t>
      665) өз құзыреті шегінде оңалту және банкроттық рәсімдерін енгізу, жүргізу және тоқтату жөнінде түсіндірмелер мен түсініктемелер беру;</w:t>
      </w:r>
    </w:p>
    <w:bookmarkEnd w:id="755"/>
    <w:bookmarkStart w:name="z762" w:id="756"/>
    <w:p>
      <w:pPr>
        <w:spacing w:after="0"/>
        <w:ind w:left="0"/>
        <w:jc w:val="both"/>
      </w:pPr>
      <w:r>
        <w:rPr>
          <w:rFonts w:ascii="Times New Roman"/>
          <w:b w:val="false"/>
          <w:i w:val="false"/>
          <w:color w:val="000000"/>
          <w:sz w:val="28"/>
        </w:rPr>
        <w:t>
      666) Қазақстан Республикасының заңнамасында белгіленген тәртіппен мемлекеттік органдармен электрондық тәсілмен өзара іс-қимылды жүзеге асыру;</w:t>
      </w:r>
    </w:p>
    <w:bookmarkEnd w:id="756"/>
    <w:bookmarkStart w:name="z763" w:id="757"/>
    <w:p>
      <w:pPr>
        <w:spacing w:after="0"/>
        <w:ind w:left="0"/>
        <w:jc w:val="both"/>
      </w:pPr>
      <w:r>
        <w:rPr>
          <w:rFonts w:ascii="Times New Roman"/>
          <w:b w:val="false"/>
          <w:i w:val="false"/>
          <w:color w:val="000000"/>
          <w:sz w:val="28"/>
        </w:rPr>
        <w:t>
      667) "Оңалту және банкроттық туралы" 2014 жылғы 7 наурыздағы Қазақстан Республикасының Заңына сәйкес интернет-ресурста:</w:t>
      </w:r>
    </w:p>
    <w:bookmarkEnd w:id="757"/>
    <w:bookmarkStart w:name="z764" w:id="758"/>
    <w:p>
      <w:pPr>
        <w:spacing w:after="0"/>
        <w:ind w:left="0"/>
        <w:jc w:val="both"/>
      </w:pPr>
      <w:r>
        <w:rPr>
          <w:rFonts w:ascii="Times New Roman"/>
          <w:b w:val="false"/>
          <w:i w:val="false"/>
          <w:color w:val="000000"/>
          <w:sz w:val="28"/>
        </w:rPr>
        <w:t>
      кредиторлар жиналысын өткізу туралы хабарламаны;</w:t>
      </w:r>
    </w:p>
    <w:bookmarkEnd w:id="758"/>
    <w:bookmarkStart w:name="z765" w:id="759"/>
    <w:p>
      <w:pPr>
        <w:spacing w:after="0"/>
        <w:ind w:left="0"/>
        <w:jc w:val="both"/>
      </w:pPr>
      <w:r>
        <w:rPr>
          <w:rFonts w:ascii="Times New Roman"/>
          <w:b w:val="false"/>
          <w:i w:val="false"/>
          <w:color w:val="000000"/>
          <w:sz w:val="28"/>
        </w:rPr>
        <w:t>
      банкроттық туралы іс қозғау және кредиторлардың талаптарды мәлімдеу тәртібі туралы хабарландыруды;</w:t>
      </w:r>
    </w:p>
    <w:bookmarkEnd w:id="759"/>
    <w:bookmarkStart w:name="z766" w:id="760"/>
    <w:p>
      <w:pPr>
        <w:spacing w:after="0"/>
        <w:ind w:left="0"/>
        <w:jc w:val="both"/>
      </w:pPr>
      <w:r>
        <w:rPr>
          <w:rFonts w:ascii="Times New Roman"/>
          <w:b w:val="false"/>
          <w:i w:val="false"/>
          <w:color w:val="000000"/>
          <w:sz w:val="28"/>
        </w:rPr>
        <w:t>
      банкроттық рәсімін қозғай отырып, борышкерді банкрот деп тану және оны тарату туралы хабарландыруды;</w:t>
      </w:r>
    </w:p>
    <w:bookmarkEnd w:id="760"/>
    <w:bookmarkStart w:name="z767" w:id="761"/>
    <w:p>
      <w:pPr>
        <w:spacing w:after="0"/>
        <w:ind w:left="0"/>
        <w:jc w:val="both"/>
      </w:pPr>
      <w:r>
        <w:rPr>
          <w:rFonts w:ascii="Times New Roman"/>
          <w:b w:val="false"/>
          <w:i w:val="false"/>
          <w:color w:val="000000"/>
          <w:sz w:val="28"/>
        </w:rPr>
        <w:t>
      оңалту туралы іс бойынша өндірістік іс қозғау және кредиторлардың талаптарды мәлімдеу тәртібі туралы хабарландыруды;</w:t>
      </w:r>
    </w:p>
    <w:bookmarkEnd w:id="761"/>
    <w:bookmarkStart w:name="z768" w:id="762"/>
    <w:p>
      <w:pPr>
        <w:spacing w:after="0"/>
        <w:ind w:left="0"/>
        <w:jc w:val="both"/>
      </w:pPr>
      <w:r>
        <w:rPr>
          <w:rFonts w:ascii="Times New Roman"/>
          <w:b w:val="false"/>
          <w:i w:val="false"/>
          <w:color w:val="000000"/>
          <w:sz w:val="28"/>
        </w:rPr>
        <w:t>
      кредиторлар талаптарының қалыптастырылған тізілімін;</w:t>
      </w:r>
    </w:p>
    <w:bookmarkEnd w:id="762"/>
    <w:bookmarkStart w:name="z769" w:id="763"/>
    <w:p>
      <w:pPr>
        <w:spacing w:after="0"/>
        <w:ind w:left="0"/>
        <w:jc w:val="both"/>
      </w:pPr>
      <w:r>
        <w:rPr>
          <w:rFonts w:ascii="Times New Roman"/>
          <w:b w:val="false"/>
          <w:i w:val="false"/>
          <w:color w:val="000000"/>
          <w:sz w:val="28"/>
        </w:rPr>
        <w:t>
      банкроттық рәсімін қозғамай борышкерді тарату және кредиторлардың талаптарды мәлімдеу тәртібі туралы хабарландыруды орналастыру;</w:t>
      </w:r>
    </w:p>
    <w:bookmarkEnd w:id="763"/>
    <w:bookmarkStart w:name="z770" w:id="764"/>
    <w:p>
      <w:pPr>
        <w:spacing w:after="0"/>
        <w:ind w:left="0"/>
        <w:jc w:val="both"/>
      </w:pPr>
      <w:r>
        <w:rPr>
          <w:rFonts w:ascii="Times New Roman"/>
          <w:b w:val="false"/>
          <w:i w:val="false"/>
          <w:color w:val="000000"/>
          <w:sz w:val="28"/>
        </w:rPr>
        <w:t>
      668) кредиторлар жиналысына әкімші қызметін жүзеге асыруға құқығы бар тұлғалар хабарламаларының тізілімінен оңалтуды не банкроттықты басқарушыны алып тастау туралы ақпарат жіберу;</w:t>
      </w:r>
    </w:p>
    <w:bookmarkEnd w:id="764"/>
    <w:bookmarkStart w:name="z771" w:id="765"/>
    <w:p>
      <w:pPr>
        <w:spacing w:after="0"/>
        <w:ind w:left="0"/>
        <w:jc w:val="both"/>
      </w:pPr>
      <w:r>
        <w:rPr>
          <w:rFonts w:ascii="Times New Roman"/>
          <w:b w:val="false"/>
          <w:i w:val="false"/>
          <w:color w:val="000000"/>
          <w:sz w:val="28"/>
        </w:rPr>
        <w:t>
      669) оңалтуды және банкроттықты басқарушыларды шеттету;</w:t>
      </w:r>
    </w:p>
    <w:bookmarkEnd w:id="765"/>
    <w:bookmarkStart w:name="z772" w:id="766"/>
    <w:p>
      <w:pPr>
        <w:spacing w:after="0"/>
        <w:ind w:left="0"/>
        <w:jc w:val="both"/>
      </w:pPr>
      <w:r>
        <w:rPr>
          <w:rFonts w:ascii="Times New Roman"/>
          <w:b w:val="false"/>
          <w:i w:val="false"/>
          <w:color w:val="000000"/>
          <w:sz w:val="28"/>
        </w:rPr>
        <w:t>
      670) меншікке мемлекеттік мониторинг жүргізудің жоспары мен бағдарламасын бекіту;</w:t>
      </w:r>
    </w:p>
    <w:bookmarkEnd w:id="766"/>
    <w:bookmarkStart w:name="z773" w:id="767"/>
    <w:p>
      <w:pPr>
        <w:spacing w:after="0"/>
        <w:ind w:left="0"/>
        <w:jc w:val="both"/>
      </w:pPr>
      <w:r>
        <w:rPr>
          <w:rFonts w:ascii="Times New Roman"/>
          <w:b w:val="false"/>
          <w:i w:val="false"/>
          <w:color w:val="000000"/>
          <w:sz w:val="28"/>
        </w:rPr>
        <w:t>
      671) меншіктің мемлекеттік мониторингін жүргізу жөніндегі жұмыстарды үйлестіруді жүзеге асыру;</w:t>
      </w:r>
    </w:p>
    <w:bookmarkEnd w:id="767"/>
    <w:bookmarkStart w:name="z774" w:id="768"/>
    <w:p>
      <w:pPr>
        <w:spacing w:after="0"/>
        <w:ind w:left="0"/>
        <w:jc w:val="both"/>
      </w:pPr>
      <w:r>
        <w:rPr>
          <w:rFonts w:ascii="Times New Roman"/>
          <w:b w:val="false"/>
          <w:i w:val="false"/>
          <w:color w:val="000000"/>
          <w:sz w:val="28"/>
        </w:rPr>
        <w:t>
      672) республикалық заңды тұлғаны қайта ұйымдастыруды және таратуды жүзеге асыруды тиісті саланың уәкілетті органына келісу;</w:t>
      </w:r>
    </w:p>
    <w:bookmarkEnd w:id="768"/>
    <w:bookmarkStart w:name="z775" w:id="769"/>
    <w:p>
      <w:pPr>
        <w:spacing w:after="0"/>
        <w:ind w:left="0"/>
        <w:jc w:val="both"/>
      </w:pPr>
      <w:r>
        <w:rPr>
          <w:rFonts w:ascii="Times New Roman"/>
          <w:b w:val="false"/>
          <w:i w:val="false"/>
          <w:color w:val="000000"/>
          <w:sz w:val="28"/>
        </w:rPr>
        <w:t>
      673) Қазақстан Республикасының Үкіметі айқындайтын тәртіппен мемлекеттік мүлік тізілімін жүргізу және мемлекеттік мүлік тізілімін пайдаланушыларға ақпарат беру;</w:t>
      </w:r>
    </w:p>
    <w:bookmarkEnd w:id="769"/>
    <w:bookmarkStart w:name="z776" w:id="770"/>
    <w:p>
      <w:pPr>
        <w:spacing w:after="0"/>
        <w:ind w:left="0"/>
        <w:jc w:val="both"/>
      </w:pPr>
      <w:r>
        <w:rPr>
          <w:rFonts w:ascii="Times New Roman"/>
          <w:b w:val="false"/>
          <w:i w:val="false"/>
          <w:color w:val="000000"/>
          <w:sz w:val="28"/>
        </w:rPr>
        <w:t>
      674) мемлекеттік мүліктің нысаналы пайдаланылуын бақылауды үш жылда кемінде бір рет жүзеге асыру және республикалық мүлікке қатысты артық, пайдаланылмайтын не мақсаты бойынша пайдаланылмайтын мүлікті алып қою;</w:t>
      </w:r>
    </w:p>
    <w:bookmarkEnd w:id="770"/>
    <w:bookmarkStart w:name="z777" w:id="771"/>
    <w:p>
      <w:pPr>
        <w:spacing w:after="0"/>
        <w:ind w:left="0"/>
        <w:jc w:val="both"/>
      </w:pPr>
      <w:r>
        <w:rPr>
          <w:rFonts w:ascii="Times New Roman"/>
          <w:b w:val="false"/>
          <w:i w:val="false"/>
          <w:color w:val="000000"/>
          <w:sz w:val="28"/>
        </w:rPr>
        <w:t>
      675) Қазақстан Республикасының Үкіметі айқындайтын тәртіппен республикалық меншікке берілетін мемлекеттік емес заңды және жеке тұлғалардың мүлкі бойынша сыйға тарту шартын жасасу туралы шешім қабылдау;</w:t>
      </w:r>
    </w:p>
    <w:bookmarkEnd w:id="771"/>
    <w:bookmarkStart w:name="z778" w:id="772"/>
    <w:p>
      <w:pPr>
        <w:spacing w:after="0"/>
        <w:ind w:left="0"/>
        <w:jc w:val="both"/>
      </w:pPr>
      <w:r>
        <w:rPr>
          <w:rFonts w:ascii="Times New Roman"/>
          <w:b w:val="false"/>
          <w:i w:val="false"/>
          <w:color w:val="000000"/>
          <w:sz w:val="28"/>
        </w:rPr>
        <w:t>
      676) сыйға тарту шарты бойынша мемлекет құқықтар алған мүлікті есепке алуды ол туралы мәліметтерді мемлекеттік мүлік тізіліміне енгізу арқылы жүргізу;</w:t>
      </w:r>
    </w:p>
    <w:bookmarkEnd w:id="772"/>
    <w:bookmarkStart w:name="z779" w:id="773"/>
    <w:p>
      <w:pPr>
        <w:spacing w:after="0"/>
        <w:ind w:left="0"/>
        <w:jc w:val="both"/>
      </w:pPr>
      <w:r>
        <w:rPr>
          <w:rFonts w:ascii="Times New Roman"/>
          <w:b w:val="false"/>
          <w:i w:val="false"/>
          <w:color w:val="000000"/>
          <w:sz w:val="28"/>
        </w:rPr>
        <w:t>
      677) "Байқоңыр" кешені объектілерінің сақталуын және пайдалану жағдайларын бақылауды жүзеге асыру;</w:t>
      </w:r>
    </w:p>
    <w:bookmarkEnd w:id="773"/>
    <w:bookmarkStart w:name="z780" w:id="774"/>
    <w:p>
      <w:pPr>
        <w:spacing w:after="0"/>
        <w:ind w:left="0"/>
        <w:jc w:val="both"/>
      </w:pPr>
      <w:r>
        <w:rPr>
          <w:rFonts w:ascii="Times New Roman"/>
          <w:b w:val="false"/>
          <w:i w:val="false"/>
          <w:color w:val="000000"/>
          <w:sz w:val="28"/>
        </w:rPr>
        <w:t>
      678) "Мемлекеттік мүлік туралы" Қазақстан Республикасы Заңының 177-бабында белгіленген мәселелер тізбесі бойынша мемлекет қатысатын акционерлік қоғамдар (жауапкершілігі шектеулі серіктестіктерге қатысушылар) акционерлерінің (жауапкершілігі шектеулі серіктестіктерге қатысушылардың) жалпы жиналыстарында қабылдау үшін ұсынылатын шешімдер жобаларын келісу;</w:t>
      </w:r>
    </w:p>
    <w:bookmarkEnd w:id="774"/>
    <w:bookmarkStart w:name="z781" w:id="775"/>
    <w:p>
      <w:pPr>
        <w:spacing w:after="0"/>
        <w:ind w:left="0"/>
        <w:jc w:val="both"/>
      </w:pPr>
      <w:r>
        <w:rPr>
          <w:rFonts w:ascii="Times New Roman"/>
          <w:b w:val="false"/>
          <w:i w:val="false"/>
          <w:color w:val="000000"/>
          <w:sz w:val="28"/>
        </w:rPr>
        <w:t>
      679) өз құзыреті шегінде республикалық меншікке жататын концессия және мемлекеттік-жекешелік әріптестік объектілері бойынша концессия шарттарына мониторингті жүзеге асыру және мониторинг нәтижелерін мемлекеттік жоспарлау жөніндегі орталық уәкілетті органға жіберу;</w:t>
      </w:r>
    </w:p>
    <w:bookmarkEnd w:id="775"/>
    <w:bookmarkStart w:name="z782" w:id="776"/>
    <w:p>
      <w:pPr>
        <w:spacing w:after="0"/>
        <w:ind w:left="0"/>
        <w:jc w:val="both"/>
      </w:pPr>
      <w:r>
        <w:rPr>
          <w:rFonts w:ascii="Times New Roman"/>
          <w:b w:val="false"/>
          <w:i w:val="false"/>
          <w:color w:val="000000"/>
          <w:sz w:val="28"/>
        </w:rPr>
        <w:t>
      680) концессия және мемлекеттік-жекешелік әріптестік шарттары негізінде жасалған объектілерді республикалық меншікке қабылдау;</w:t>
      </w:r>
    </w:p>
    <w:bookmarkEnd w:id="776"/>
    <w:bookmarkStart w:name="z783" w:id="777"/>
    <w:p>
      <w:pPr>
        <w:spacing w:after="0"/>
        <w:ind w:left="0"/>
        <w:jc w:val="both"/>
      </w:pPr>
      <w:r>
        <w:rPr>
          <w:rFonts w:ascii="Times New Roman"/>
          <w:b w:val="false"/>
          <w:i w:val="false"/>
          <w:color w:val="000000"/>
          <w:sz w:val="28"/>
        </w:rPr>
        <w:t>
      681) Қазақстан Республикасының бюджет заңнамасында көзделген жағдайда концессиялық жобаларды келісу;</w:t>
      </w:r>
    </w:p>
    <w:bookmarkEnd w:id="777"/>
    <w:bookmarkStart w:name="z784" w:id="778"/>
    <w:p>
      <w:pPr>
        <w:spacing w:after="0"/>
        <w:ind w:left="0"/>
        <w:jc w:val="both"/>
      </w:pPr>
      <w:r>
        <w:rPr>
          <w:rFonts w:ascii="Times New Roman"/>
          <w:b w:val="false"/>
          <w:i w:val="false"/>
          <w:color w:val="000000"/>
          <w:sz w:val="28"/>
        </w:rPr>
        <w:t>
      682) республикалық мемлекеттік меншікке жататын концессия және мемлекеттік-жекешелік әріптестік объектілері бойынша жасалған концессия шарттарының тізілімін жүргізу;</w:t>
      </w:r>
    </w:p>
    <w:bookmarkEnd w:id="778"/>
    <w:bookmarkStart w:name="z785" w:id="779"/>
    <w:p>
      <w:pPr>
        <w:spacing w:after="0"/>
        <w:ind w:left="0"/>
        <w:jc w:val="both"/>
      </w:pPr>
      <w:r>
        <w:rPr>
          <w:rFonts w:ascii="Times New Roman"/>
          <w:b w:val="false"/>
          <w:i w:val="false"/>
          <w:color w:val="000000"/>
          <w:sz w:val="28"/>
        </w:rPr>
        <w:t>
      683) өзін-өзі реттеу мәселелері бойынша нормативтік құқықтық актілердің жобаларын әзірлеу және уәкілетті органмен келісу;</w:t>
      </w:r>
    </w:p>
    <w:bookmarkEnd w:id="779"/>
    <w:bookmarkStart w:name="z786" w:id="780"/>
    <w:p>
      <w:pPr>
        <w:spacing w:after="0"/>
        <w:ind w:left="0"/>
        <w:jc w:val="both"/>
      </w:pPr>
      <w:r>
        <w:rPr>
          <w:rFonts w:ascii="Times New Roman"/>
          <w:b w:val="false"/>
          <w:i w:val="false"/>
          <w:color w:val="000000"/>
          <w:sz w:val="28"/>
        </w:rPr>
        <w:t>
      684) таңбалауға және қадағалануға жататын тауарларға өзін-өзі реттеу туралы заңнамаға сәйкес бағалау қызметі саласындағы реттеушілік әсерді талдауды жүзеге асыру;</w:t>
      </w:r>
    </w:p>
    <w:bookmarkEnd w:id="780"/>
    <w:bookmarkStart w:name="z787" w:id="781"/>
    <w:p>
      <w:pPr>
        <w:spacing w:after="0"/>
        <w:ind w:left="0"/>
        <w:jc w:val="both"/>
      </w:pPr>
      <w:r>
        <w:rPr>
          <w:rFonts w:ascii="Times New Roman"/>
          <w:b w:val="false"/>
          <w:i w:val="false"/>
          <w:color w:val="000000"/>
          <w:sz w:val="28"/>
        </w:rPr>
        <w:t>
      685) Қазақстан Республикасының атынан республикалық заңды тұлғаларға қатысты республикалық меншік құқығы субъектісінің құқығын жүзеге асыру, оның ішінде республикалық заңды тұлғаларды қайта ұйымдастыру және тарату кезінде беру актілерін, сондай-ақ бөлу, аралық тарату және тарату баланстарын бекіту;</w:t>
      </w:r>
    </w:p>
    <w:bookmarkEnd w:id="781"/>
    <w:bookmarkStart w:name="z788" w:id="782"/>
    <w:p>
      <w:pPr>
        <w:spacing w:after="0"/>
        <w:ind w:left="0"/>
        <w:jc w:val="both"/>
      </w:pPr>
      <w:r>
        <w:rPr>
          <w:rFonts w:ascii="Times New Roman"/>
          <w:b w:val="false"/>
          <w:i w:val="false"/>
          <w:color w:val="000000"/>
          <w:sz w:val="28"/>
        </w:rPr>
        <w:t>
      686) тиісті саланың уәкілетті органының ұсынуы бойынша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және республикалық мемлекеттік кәсіпорындардың жарғысын, оған енгізілетін өзгерістер мен толықтырулар енгізу;</w:t>
      </w:r>
    </w:p>
    <w:bookmarkEnd w:id="782"/>
    <w:bookmarkStart w:name="z789" w:id="783"/>
    <w:p>
      <w:pPr>
        <w:spacing w:after="0"/>
        <w:ind w:left="0"/>
        <w:jc w:val="both"/>
      </w:pPr>
      <w:r>
        <w:rPr>
          <w:rFonts w:ascii="Times New Roman"/>
          <w:b w:val="false"/>
          <w:i w:val="false"/>
          <w:color w:val="000000"/>
          <w:sz w:val="28"/>
        </w:rPr>
        <w:t>
      687) республикалық мемлекеттік кәсіпорынға алып қойылған мүлікті күтіп ұстау және оны кейіннен баланстан шығара отырып, өзге тұлғаға бергенге дейін сақтауды қамтамасыз ету мерзімін белгілеу;</w:t>
      </w:r>
    </w:p>
    <w:bookmarkEnd w:id="783"/>
    <w:bookmarkStart w:name="z790" w:id="784"/>
    <w:p>
      <w:pPr>
        <w:spacing w:after="0"/>
        <w:ind w:left="0"/>
        <w:jc w:val="both"/>
      </w:pPr>
      <w:r>
        <w:rPr>
          <w:rFonts w:ascii="Times New Roman"/>
          <w:b w:val="false"/>
          <w:i w:val="false"/>
          <w:color w:val="000000"/>
          <w:sz w:val="28"/>
        </w:rPr>
        <w:t>
      688) тиісті саланың уәкілетті органымен келісу бойынша республикалық заңды тұлғаға берілген немесе ол өзінің шаруашылық қызметінің нәтижесінде сатып алған мүлікті алып қоюды немесе қайта бөлуді жүзеге асыру;</w:t>
      </w:r>
    </w:p>
    <w:bookmarkEnd w:id="784"/>
    <w:bookmarkStart w:name="z791" w:id="785"/>
    <w:p>
      <w:pPr>
        <w:spacing w:after="0"/>
        <w:ind w:left="0"/>
        <w:jc w:val="both"/>
      </w:pPr>
      <w:r>
        <w:rPr>
          <w:rFonts w:ascii="Times New Roman"/>
          <w:b w:val="false"/>
          <w:i w:val="false"/>
          <w:color w:val="000000"/>
          <w:sz w:val="28"/>
        </w:rPr>
        <w:t>
      689) мемлекеттік мүліктің нысаналы пайдаланылуын бақылау нәтижелері бойынша анықталған, республикалық заңды тұлғалардың артық, пайдаланылмайтын не нысананы пайдаланылмайтын мүлкін бақылау жүзеге асырылған кезден бастап алты ай өткен соң тиісті саланың уәкілетті органының келісімінсіз алып қоюды жүзеге асыру;</w:t>
      </w:r>
    </w:p>
    <w:bookmarkEnd w:id="785"/>
    <w:bookmarkStart w:name="z792" w:id="786"/>
    <w:p>
      <w:pPr>
        <w:spacing w:after="0"/>
        <w:ind w:left="0"/>
        <w:jc w:val="both"/>
      </w:pPr>
      <w:r>
        <w:rPr>
          <w:rFonts w:ascii="Times New Roman"/>
          <w:b w:val="false"/>
          <w:i w:val="false"/>
          <w:color w:val="000000"/>
          <w:sz w:val="28"/>
        </w:rPr>
        <w:t>
      690) кредиторлардың талаптары қанағаттандырылғаннан кейін қалған, таратылған республикалық заңды тұлғаның мүлкін қайта бөлу;</w:t>
      </w:r>
    </w:p>
    <w:bookmarkEnd w:id="786"/>
    <w:bookmarkStart w:name="z793" w:id="787"/>
    <w:p>
      <w:pPr>
        <w:spacing w:after="0"/>
        <w:ind w:left="0"/>
        <w:jc w:val="both"/>
      </w:pPr>
      <w:r>
        <w:rPr>
          <w:rFonts w:ascii="Times New Roman"/>
          <w:b w:val="false"/>
          <w:i w:val="false"/>
          <w:color w:val="000000"/>
          <w:sz w:val="28"/>
        </w:rPr>
        <w:t>
      691) шаруашылық жүргізу құқығында қызметін жүзеге асыратын республикалық мемлекеттік кәсіпорынға "Мемлекеттік мүлік туралы" Қазақстан Республикасы Заңының 145-бабында көзделген мәселелерді келісу;</w:t>
      </w:r>
    </w:p>
    <w:bookmarkEnd w:id="787"/>
    <w:bookmarkStart w:name="z794" w:id="788"/>
    <w:p>
      <w:pPr>
        <w:spacing w:after="0"/>
        <w:ind w:left="0"/>
        <w:jc w:val="both"/>
      </w:pPr>
      <w:r>
        <w:rPr>
          <w:rFonts w:ascii="Times New Roman"/>
          <w:b w:val="false"/>
          <w:i w:val="false"/>
          <w:color w:val="000000"/>
          <w:sz w:val="28"/>
        </w:rPr>
        <w:t>
      692) республикалық мемлекеттік қазыналық кәсіпорынға негізгі құралдарға жататын мүлікті иеліктен шығаруды немесе оған өзгеше тәсілмен билік етуді келісу;</w:t>
      </w:r>
    </w:p>
    <w:bookmarkEnd w:id="788"/>
    <w:bookmarkStart w:name="z795" w:id="789"/>
    <w:p>
      <w:pPr>
        <w:spacing w:after="0"/>
        <w:ind w:left="0"/>
        <w:jc w:val="both"/>
      </w:pPr>
      <w:r>
        <w:rPr>
          <w:rFonts w:ascii="Times New Roman"/>
          <w:b w:val="false"/>
          <w:i w:val="false"/>
          <w:color w:val="000000"/>
          <w:sz w:val="28"/>
        </w:rPr>
        <w:t>
      693)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789"/>
    <w:bookmarkStart w:name="z796" w:id="790"/>
    <w:p>
      <w:pPr>
        <w:spacing w:after="0"/>
        <w:ind w:left="0"/>
        <w:jc w:val="both"/>
      </w:pPr>
      <w:r>
        <w:rPr>
          <w:rFonts w:ascii="Times New Roman"/>
          <w:b w:val="false"/>
          <w:i w:val="false"/>
          <w:color w:val="000000"/>
          <w:sz w:val="28"/>
        </w:rPr>
        <w:t>
      694) республикалық меншіктегі мүлікті жалға беруден түсетін кірістерді республикалық бюджетке өндіріп алу;</w:t>
      </w:r>
    </w:p>
    <w:bookmarkEnd w:id="790"/>
    <w:bookmarkStart w:name="z797" w:id="791"/>
    <w:p>
      <w:pPr>
        <w:spacing w:after="0"/>
        <w:ind w:left="0"/>
        <w:jc w:val="both"/>
      </w:pPr>
      <w:r>
        <w:rPr>
          <w:rFonts w:ascii="Times New Roman"/>
          <w:b w:val="false"/>
          <w:i w:val="false"/>
          <w:color w:val="000000"/>
          <w:sz w:val="28"/>
        </w:rPr>
        <w:t>
      695) республикалық заңды тұлғаларға бекітіп берілген мүлікті мүліктік жалдауға (жалға алуға) беруге талдау жүргізу;</w:t>
      </w:r>
    </w:p>
    <w:bookmarkEnd w:id="791"/>
    <w:bookmarkStart w:name="z798" w:id="792"/>
    <w:p>
      <w:pPr>
        <w:spacing w:after="0"/>
        <w:ind w:left="0"/>
        <w:jc w:val="both"/>
      </w:pPr>
      <w:r>
        <w:rPr>
          <w:rFonts w:ascii="Times New Roman"/>
          <w:b w:val="false"/>
          <w:i w:val="false"/>
          <w:color w:val="000000"/>
          <w:sz w:val="28"/>
        </w:rPr>
        <w:t>
      696) жекешелендіру объектісінде мемлекеттік материалдық резервтің материалдық құндылықтары болған жағдайда, мемлекеттік материалдық резерв саласындағы уәкілетті органның және тиісті орталық атқарушы органдардың осы материалдық құндылықтарды объект жекешелендірілгенге дейін одан әрі орналастыру туралы шешім қабылдауы үшін оларды сату туралы шешім қабылданғаннан кейін бес жұмыс күні ішінде оларға хабарлау;</w:t>
      </w:r>
    </w:p>
    <w:bookmarkEnd w:id="792"/>
    <w:bookmarkStart w:name="z799" w:id="793"/>
    <w:p>
      <w:pPr>
        <w:spacing w:after="0"/>
        <w:ind w:left="0"/>
        <w:jc w:val="both"/>
      </w:pPr>
      <w:r>
        <w:rPr>
          <w:rFonts w:ascii="Times New Roman"/>
          <w:b w:val="false"/>
          <w:i w:val="false"/>
          <w:color w:val="000000"/>
          <w:sz w:val="28"/>
        </w:rPr>
        <w:t>
      697) алушы мемлекеттік органдармен және Мемлекеттік материалдық резерв саласындағы уәкілетті органмен келісу бойынша номенклатура басқа мемлекеттік органдардың балансына өтеусіз негізде өзгертілген кезде жаңартылуға жататын мемлекеттік резервтің материалдық құндылықтарын және броньнан шығарылған материалдық құндылықтарды беру бойынша шешім қабылдау;</w:t>
      </w:r>
    </w:p>
    <w:bookmarkEnd w:id="793"/>
    <w:bookmarkStart w:name="z800" w:id="794"/>
    <w:p>
      <w:pPr>
        <w:spacing w:after="0"/>
        <w:ind w:left="0"/>
        <w:jc w:val="both"/>
      </w:pPr>
      <w:r>
        <w:rPr>
          <w:rFonts w:ascii="Times New Roman"/>
          <w:b w:val="false"/>
          <w:i w:val="false"/>
          <w:color w:val="000000"/>
          <w:sz w:val="28"/>
        </w:rPr>
        <w:t>
      698) мемлекеттік резервтің материалдық құндылықтарын кәдеге жарату туралы мемлекеттік материалдық резерв саласындағы уәкілетті органның шешімін келісу;</w:t>
      </w:r>
    </w:p>
    <w:bookmarkEnd w:id="794"/>
    <w:bookmarkStart w:name="z801" w:id="795"/>
    <w:p>
      <w:pPr>
        <w:spacing w:after="0"/>
        <w:ind w:left="0"/>
        <w:jc w:val="both"/>
      </w:pPr>
      <w:r>
        <w:rPr>
          <w:rFonts w:ascii="Times New Roman"/>
          <w:b w:val="false"/>
          <w:i w:val="false"/>
          <w:color w:val="000000"/>
          <w:sz w:val="28"/>
        </w:rPr>
        <w:t>
      699) егер жекешелендіру объектісі мүліктік кешен ретіндегі кәсіпорын болып табылса, сатып алушының талабы бойынша жекешелендіру объектілерінің ауыртпалықтары, сондай-ақ кредиторлық және дебиторлық берешектің, жекешелендірілетін кәсіпорын жасасқан шарттардың сомасы туралы ақпаратты дайындауды және ұсынуды жүзеге асыру;</w:t>
      </w:r>
    </w:p>
    <w:bookmarkEnd w:id="795"/>
    <w:bookmarkStart w:name="z802" w:id="796"/>
    <w:p>
      <w:pPr>
        <w:spacing w:after="0"/>
        <w:ind w:left="0"/>
        <w:jc w:val="both"/>
      </w:pPr>
      <w:r>
        <w:rPr>
          <w:rFonts w:ascii="Times New Roman"/>
          <w:b w:val="false"/>
          <w:i w:val="false"/>
          <w:color w:val="000000"/>
          <w:sz w:val="28"/>
        </w:rPr>
        <w:t>
      700) республикалық мүлікті жекешелендіруді жүзеге асыру,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 туралы шешім қабылдау, объектіні жекешелендіруге дайындау процесінде республикалық мүліктің сақталуын қамтамасыз ету, жекешелендіру процесін ұйымдастыру үшін делдал тарту, жекешелендіру объектісін бағалауды қамтамасыз ету, жекешелендіру объектісінің сатып алу-сату шарттарын дайындау мен жасасуды жүзеге асыру және сатып алу-сату шарттары талаптарының сақталуын бақылау;</w:t>
      </w:r>
    </w:p>
    <w:bookmarkEnd w:id="796"/>
    <w:bookmarkStart w:name="z803" w:id="797"/>
    <w:p>
      <w:pPr>
        <w:spacing w:after="0"/>
        <w:ind w:left="0"/>
        <w:jc w:val="both"/>
      </w:pPr>
      <w:r>
        <w:rPr>
          <w:rFonts w:ascii="Times New Roman"/>
          <w:b w:val="false"/>
          <w:i w:val="false"/>
          <w:color w:val="000000"/>
          <w:sz w:val="28"/>
        </w:rPr>
        <w:t>
      701) сатып алу-сату шартын орындауға байланысты, оның ішінде өзінің қолданысын тоқтатқан бақылауды жүзеге асыру кезінде сарапшыларды, сондай-ақ консультациялық, бағалау, аудиторлық және өзге де ұйымдарды жұмысқа тарту;</w:t>
      </w:r>
    </w:p>
    <w:bookmarkEnd w:id="797"/>
    <w:bookmarkStart w:name="z804" w:id="798"/>
    <w:p>
      <w:pPr>
        <w:spacing w:after="0"/>
        <w:ind w:left="0"/>
        <w:jc w:val="both"/>
      </w:pPr>
      <w:r>
        <w:rPr>
          <w:rFonts w:ascii="Times New Roman"/>
          <w:b w:val="false"/>
          <w:i w:val="false"/>
          <w:color w:val="000000"/>
          <w:sz w:val="28"/>
        </w:rPr>
        <w:t>
      702) Қазақстан Республикасы Үкіметінің шешімі бойынша акционерлік қоғамдар мен жауапкершілігі шектеулі серіктестіктердің, сондай-ақ республикалық мемлекеттік кәсіпорындардың құрылтайшысы болу;</w:t>
      </w:r>
    </w:p>
    <w:bookmarkEnd w:id="798"/>
    <w:bookmarkStart w:name="z805" w:id="799"/>
    <w:p>
      <w:pPr>
        <w:spacing w:after="0"/>
        <w:ind w:left="0"/>
        <w:jc w:val="both"/>
      </w:pPr>
      <w:r>
        <w:rPr>
          <w:rFonts w:ascii="Times New Roman"/>
          <w:b w:val="false"/>
          <w:i w:val="false"/>
          <w:color w:val="000000"/>
          <w:sz w:val="28"/>
        </w:rPr>
        <w:t>
      703) республикалық мемлекеттік кәсіпорындардың, Қазақстан Республикасы қатысатын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асыру;</w:t>
      </w:r>
    </w:p>
    <w:bookmarkEnd w:id="799"/>
    <w:bookmarkStart w:name="z806" w:id="800"/>
    <w:p>
      <w:pPr>
        <w:spacing w:after="0"/>
        <w:ind w:left="0"/>
        <w:jc w:val="both"/>
      </w:pPr>
      <w:r>
        <w:rPr>
          <w:rFonts w:ascii="Times New Roman"/>
          <w:b w:val="false"/>
          <w:i w:val="false"/>
          <w:color w:val="000000"/>
          <w:sz w:val="28"/>
        </w:rPr>
        <w:t>
      704) Қазақстан Республикасы Үкіметінің атынан мемлекеттің акционерлік қоғамды (жауапкершілігі шектеулі серіктестікті) басқаруға акционер (қатысушы) ретінде қатысу құқығын жүзеге асыру;</w:t>
      </w:r>
    </w:p>
    <w:bookmarkEnd w:id="800"/>
    <w:bookmarkStart w:name="z807" w:id="801"/>
    <w:p>
      <w:pPr>
        <w:spacing w:after="0"/>
        <w:ind w:left="0"/>
        <w:jc w:val="both"/>
      </w:pPr>
      <w:r>
        <w:rPr>
          <w:rFonts w:ascii="Times New Roman"/>
          <w:b w:val="false"/>
          <w:i w:val="false"/>
          <w:color w:val="000000"/>
          <w:sz w:val="28"/>
        </w:rPr>
        <w:t>
      705) республикалық меншіктегі акциялардың мемлекеттік пакетін (жарғылық капиталға қатысу үлестерін) иелену және пайдалану құқықтарын Қазақстан Республикасы Үкіметінің шешімі бойынша тиісті саланың уәкілетті органына беру;</w:t>
      </w:r>
    </w:p>
    <w:bookmarkEnd w:id="801"/>
    <w:bookmarkStart w:name="z808" w:id="802"/>
    <w:p>
      <w:pPr>
        <w:spacing w:after="0"/>
        <w:ind w:left="0"/>
        <w:jc w:val="both"/>
      </w:pPr>
      <w:r>
        <w:rPr>
          <w:rFonts w:ascii="Times New Roman"/>
          <w:b w:val="false"/>
          <w:i w:val="false"/>
          <w:color w:val="000000"/>
          <w:sz w:val="28"/>
        </w:rPr>
        <w:t>
      706) Қазақстан Республикасына тиесілі акцияларға дивидендтердің уақтылы және толық есептелуін және олардың төленуін, сондай-ақ жарғылық капиталындағы қатысу үлесі Қазақстан Республикасына тиесілі жауапкершілігі шектеулі серіктестіктің қатысушылары арасында таза табыстың бөлінуін бақылауды жүзеге асыру;</w:t>
      </w:r>
    </w:p>
    <w:bookmarkEnd w:id="802"/>
    <w:bookmarkStart w:name="z809" w:id="803"/>
    <w:p>
      <w:pPr>
        <w:spacing w:after="0"/>
        <w:ind w:left="0"/>
        <w:jc w:val="both"/>
      </w:pPr>
      <w:r>
        <w:rPr>
          <w:rFonts w:ascii="Times New Roman"/>
          <w:b w:val="false"/>
          <w:i w:val="false"/>
          <w:color w:val="000000"/>
          <w:sz w:val="28"/>
        </w:rPr>
        <w:t>
      707) Қазақстан Республикасының Бюджет кодексіне сәйкес ақша, сондай-ақ Қазақстан Республикасы Үкіметінің шешімі бойынша республикалық мүлікті, оның ішінде акцияларды, жарғылық капиталға қатысу үлестерін енгізу арқылы акционерлік қоғамдардың орналастырылатын акцияларына ақы төлеуді және жауапкершілігі шектеулі серіктестіктердің жарғылық капиталына салымды енгізуді жүзеге асыру;</w:t>
      </w:r>
    </w:p>
    <w:bookmarkEnd w:id="803"/>
    <w:bookmarkStart w:name="z810" w:id="804"/>
    <w:p>
      <w:pPr>
        <w:spacing w:after="0"/>
        <w:ind w:left="0"/>
        <w:jc w:val="both"/>
      </w:pPr>
      <w:r>
        <w:rPr>
          <w:rFonts w:ascii="Times New Roman"/>
          <w:b w:val="false"/>
          <w:i w:val="false"/>
          <w:color w:val="000000"/>
          <w:sz w:val="28"/>
        </w:rPr>
        <w:t>
      708) өңірлердің және тұтастай алғанда республиканың әлеуметтік-экономикалық дамуына қолайсыз әсер ететін факторларды анықтау мақсатында меншіктің мемлекеттік мониторингінің нысанасы бойынша ақпаратты талдауды жүзеге асыру;</w:t>
      </w:r>
    </w:p>
    <w:bookmarkEnd w:id="804"/>
    <w:bookmarkStart w:name="z811" w:id="805"/>
    <w:p>
      <w:pPr>
        <w:spacing w:after="0"/>
        <w:ind w:left="0"/>
        <w:jc w:val="both"/>
      </w:pPr>
      <w:r>
        <w:rPr>
          <w:rFonts w:ascii="Times New Roman"/>
          <w:b w:val="false"/>
          <w:i w:val="false"/>
          <w:color w:val="000000"/>
          <w:sz w:val="28"/>
        </w:rPr>
        <w:t>
      709) республикалық мүлік мәселелері бойынша мемлекет мүдделерін білдіру, Қазақстан Республикасына тиесілі мүліктік құқықтарды қорғауды жүзеге асыру;</w:t>
      </w:r>
    </w:p>
    <w:bookmarkEnd w:id="805"/>
    <w:bookmarkStart w:name="z812" w:id="806"/>
    <w:p>
      <w:pPr>
        <w:spacing w:after="0"/>
        <w:ind w:left="0"/>
        <w:jc w:val="both"/>
      </w:pPr>
      <w:r>
        <w:rPr>
          <w:rFonts w:ascii="Times New Roman"/>
          <w:b w:val="false"/>
          <w:i w:val="false"/>
          <w:color w:val="000000"/>
          <w:sz w:val="28"/>
        </w:rPr>
        <w:t>
      710) "Экономиканың стратегиялық маңызы бар салаларындағы меншіктің мемлекеттік мониторингі туралы" Қазақстан Республикасының Заңына сәйкес экономиканың стратегиялық маңызы бар салаларындағы меншіктің мемлекеттік мониторингін жүзеге асыру;</w:t>
      </w:r>
    </w:p>
    <w:bookmarkEnd w:id="806"/>
    <w:bookmarkStart w:name="z813" w:id="807"/>
    <w:p>
      <w:pPr>
        <w:spacing w:after="0"/>
        <w:ind w:left="0"/>
        <w:jc w:val="both"/>
      </w:pPr>
      <w:r>
        <w:rPr>
          <w:rFonts w:ascii="Times New Roman"/>
          <w:b w:val="false"/>
          <w:i w:val="false"/>
          <w:color w:val="000000"/>
          <w:sz w:val="28"/>
        </w:rPr>
        <w:t>
      711) меншіктің мемлекеттік мониторингінің бірыңғай республикалық дерекқорын жүргізу;</w:t>
      </w:r>
    </w:p>
    <w:bookmarkEnd w:id="807"/>
    <w:bookmarkStart w:name="z814" w:id="808"/>
    <w:p>
      <w:pPr>
        <w:spacing w:after="0"/>
        <w:ind w:left="0"/>
        <w:jc w:val="both"/>
      </w:pPr>
      <w:r>
        <w:rPr>
          <w:rFonts w:ascii="Times New Roman"/>
          <w:b w:val="false"/>
          <w:i w:val="false"/>
          <w:color w:val="000000"/>
          <w:sz w:val="28"/>
        </w:rPr>
        <w:t>
      712) анық және объективті талдау үшін қажетті меншіктің мемлекеттік мониторингінің нысанасы бойынша сұрау салуды және ақпарат алуды жүзеге асыру;</w:t>
      </w:r>
    </w:p>
    <w:bookmarkEnd w:id="808"/>
    <w:bookmarkStart w:name="z815" w:id="809"/>
    <w:p>
      <w:pPr>
        <w:spacing w:after="0"/>
        <w:ind w:left="0"/>
        <w:jc w:val="both"/>
      </w:pPr>
      <w:r>
        <w:rPr>
          <w:rFonts w:ascii="Times New Roman"/>
          <w:b w:val="false"/>
          <w:i w:val="false"/>
          <w:color w:val="000000"/>
          <w:sz w:val="28"/>
        </w:rPr>
        <w:t>
      713) меншіктің мемлекеттік мониторингі жөніндегі жұмыстарды жүргізу үшін мемлекеттік бюджет қаржысын бөлу көлемін негіздеу;</w:t>
      </w:r>
    </w:p>
    <w:bookmarkEnd w:id="809"/>
    <w:bookmarkStart w:name="z816" w:id="810"/>
    <w:p>
      <w:pPr>
        <w:spacing w:after="0"/>
        <w:ind w:left="0"/>
        <w:jc w:val="both"/>
      </w:pPr>
      <w:r>
        <w:rPr>
          <w:rFonts w:ascii="Times New Roman"/>
          <w:b w:val="false"/>
          <w:i w:val="false"/>
          <w:color w:val="000000"/>
          <w:sz w:val="28"/>
        </w:rPr>
        <w:t>
      714) мониторинг объектілерін тікелей зерттеуге, меншіктің мемлекеттік мониторингі нысанасына жататын ақпаратты жинауға және талдауға қатысу үшін Қазақстан Республикасының орталық және жергілікті атқарушы органдарының өкілдерін тарту;</w:t>
      </w:r>
    </w:p>
    <w:bookmarkEnd w:id="810"/>
    <w:bookmarkStart w:name="z817" w:id="811"/>
    <w:p>
      <w:pPr>
        <w:spacing w:after="0"/>
        <w:ind w:left="0"/>
        <w:jc w:val="both"/>
      </w:pPr>
      <w:r>
        <w:rPr>
          <w:rFonts w:ascii="Times New Roman"/>
          <w:b w:val="false"/>
          <w:i w:val="false"/>
          <w:color w:val="000000"/>
          <w:sz w:val="28"/>
        </w:rPr>
        <w:t>
      715) меншіктің мемлекеттік мониторингін жүзеге асыру үшін қажетті құжаттар мен мәліметтерді Қазақстан Республикасының орталық және жергілікті атқарушы органдарынан, сондай-ақ мониторинг объектілерінен сұратуды жүзеге асыру және алу;</w:t>
      </w:r>
    </w:p>
    <w:bookmarkEnd w:id="811"/>
    <w:bookmarkStart w:name="z818" w:id="812"/>
    <w:p>
      <w:pPr>
        <w:spacing w:after="0"/>
        <w:ind w:left="0"/>
        <w:jc w:val="both"/>
      </w:pPr>
      <w:r>
        <w:rPr>
          <w:rFonts w:ascii="Times New Roman"/>
          <w:b w:val="false"/>
          <w:i w:val="false"/>
          <w:color w:val="000000"/>
          <w:sz w:val="28"/>
        </w:rPr>
        <w:t>
      716) мониторинг жүргізу тапсырылған адамдарды және танысу үшін берілуге тиіс ақпарат тізбесін көрсете отырып, мониторинг объектісінің басшыларын зерттеу жүргізілетіні туралы хабардар ету;</w:t>
      </w:r>
    </w:p>
    <w:bookmarkEnd w:id="812"/>
    <w:bookmarkStart w:name="z819" w:id="813"/>
    <w:p>
      <w:pPr>
        <w:spacing w:after="0"/>
        <w:ind w:left="0"/>
        <w:jc w:val="both"/>
      </w:pPr>
      <w:r>
        <w:rPr>
          <w:rFonts w:ascii="Times New Roman"/>
          <w:b w:val="false"/>
          <w:i w:val="false"/>
          <w:color w:val="000000"/>
          <w:sz w:val="28"/>
        </w:rPr>
        <w:t>
      717) меншігінде немесе басқаруында осы объектілер бар тұлғалардың мониторинг объектілерін зерттеу нәтижелерімен танысу;</w:t>
      </w:r>
    </w:p>
    <w:bookmarkEnd w:id="813"/>
    <w:bookmarkStart w:name="z820" w:id="814"/>
    <w:p>
      <w:pPr>
        <w:spacing w:after="0"/>
        <w:ind w:left="0"/>
        <w:jc w:val="both"/>
      </w:pPr>
      <w:r>
        <w:rPr>
          <w:rFonts w:ascii="Times New Roman"/>
          <w:b w:val="false"/>
          <w:i w:val="false"/>
          <w:color w:val="000000"/>
          <w:sz w:val="28"/>
        </w:rPr>
        <w:t>
      718)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өлшемдер бойынша мониторинг объектiлерiн қадағалау;</w:t>
      </w:r>
    </w:p>
    <w:bookmarkEnd w:id="814"/>
    <w:bookmarkStart w:name="z821" w:id="815"/>
    <w:p>
      <w:pPr>
        <w:spacing w:after="0"/>
        <w:ind w:left="0"/>
        <w:jc w:val="both"/>
      </w:pPr>
      <w:r>
        <w:rPr>
          <w:rFonts w:ascii="Times New Roman"/>
          <w:b w:val="false"/>
          <w:i w:val="false"/>
          <w:color w:val="000000"/>
          <w:sz w:val="28"/>
        </w:rPr>
        <w:t>
      719) меншіктің мемлекеттік мониторингінің нысанасы бойынша ақпаратты жинау мен талдауды жүзеге асыра отырып, мониторинг объектілеріне жүйелі тексеру жүргізуді ұйымдастыру;</w:t>
      </w:r>
    </w:p>
    <w:bookmarkEnd w:id="815"/>
    <w:bookmarkStart w:name="z822" w:id="816"/>
    <w:p>
      <w:pPr>
        <w:spacing w:after="0"/>
        <w:ind w:left="0"/>
        <w:jc w:val="both"/>
      </w:pPr>
      <w:r>
        <w:rPr>
          <w:rFonts w:ascii="Times New Roman"/>
          <w:b w:val="false"/>
          <w:i w:val="false"/>
          <w:color w:val="000000"/>
          <w:sz w:val="28"/>
        </w:rPr>
        <w:t>
      720) республикалық мүліктің нысаналы және тиімді пайдаланылуын бақылауды жүзеге асыру;</w:t>
      </w:r>
    </w:p>
    <w:bookmarkEnd w:id="816"/>
    <w:bookmarkStart w:name="z823" w:id="817"/>
    <w:p>
      <w:pPr>
        <w:spacing w:after="0"/>
        <w:ind w:left="0"/>
        <w:jc w:val="both"/>
      </w:pPr>
      <w:r>
        <w:rPr>
          <w:rFonts w:ascii="Times New Roman"/>
          <w:b w:val="false"/>
          <w:i w:val="false"/>
          <w:color w:val="000000"/>
          <w:sz w:val="28"/>
        </w:rPr>
        <w:t>
      721) жалғыз акционері (қатысушысы) Қазақстан Республикасы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тағайындау, ал Қазақстан Республикасы қатысатын өзге де акционерлік қоғамдар мен жауапкершілігі шектеулі серіктестіктерде – директорлар кеңестеріне немесе байқау кеңестеріне кандидатураны акционерлердің немесе жауапкершілігі шектеулі серіктестік қатысушыларының жалпы жиналысының бекітуіне ұсыну;</w:t>
      </w:r>
    </w:p>
    <w:bookmarkEnd w:id="817"/>
    <w:bookmarkStart w:name="z824" w:id="818"/>
    <w:p>
      <w:pPr>
        <w:spacing w:after="0"/>
        <w:ind w:left="0"/>
        <w:jc w:val="both"/>
      </w:pPr>
      <w:r>
        <w:rPr>
          <w:rFonts w:ascii="Times New Roman"/>
          <w:b w:val="false"/>
          <w:i w:val="false"/>
          <w:color w:val="000000"/>
          <w:sz w:val="28"/>
        </w:rPr>
        <w:t>
      722) "Мемлекеттік мүлік туралы" Қазақстан Республикасы Заңының 5-тарауында белгіленген жағдайларда және шарттарда мемлекет меншігіне алынатын мүлік үшін өтем төлеуді жүзеге асыру;</w:t>
      </w:r>
    </w:p>
    <w:bookmarkEnd w:id="818"/>
    <w:bookmarkStart w:name="z825" w:id="819"/>
    <w:p>
      <w:pPr>
        <w:spacing w:after="0"/>
        <w:ind w:left="0"/>
        <w:jc w:val="both"/>
      </w:pPr>
      <w:r>
        <w:rPr>
          <w:rFonts w:ascii="Times New Roman"/>
          <w:b w:val="false"/>
          <w:i w:val="false"/>
          <w:color w:val="000000"/>
          <w:sz w:val="28"/>
        </w:rPr>
        <w:t>
      723) мемлекеттік мүлік тізілімінде мемлекеттік мүліктің бірыңғай есепке алынуын қамтамасыз ету жөніндегі жұмысты үйлестіруді және ұйымдастыруды жүзеге асыру;</w:t>
      </w:r>
    </w:p>
    <w:bookmarkEnd w:id="819"/>
    <w:bookmarkStart w:name="z826" w:id="820"/>
    <w:p>
      <w:pPr>
        <w:spacing w:after="0"/>
        <w:ind w:left="0"/>
        <w:jc w:val="both"/>
      </w:pPr>
      <w:r>
        <w:rPr>
          <w:rFonts w:ascii="Times New Roman"/>
          <w:b w:val="false"/>
          <w:i w:val="false"/>
          <w:color w:val="000000"/>
          <w:sz w:val="28"/>
        </w:rPr>
        <w:t>
      724) мемлекеттік жоспарлау жөніндегі орталық уәкілетті органмен бірлесіп,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тәртібін әзірлеуге қатысу;</w:t>
      </w:r>
    </w:p>
    <w:bookmarkEnd w:id="820"/>
    <w:bookmarkStart w:name="z827" w:id="821"/>
    <w:p>
      <w:pPr>
        <w:spacing w:after="0"/>
        <w:ind w:left="0"/>
        <w:jc w:val="both"/>
      </w:pPr>
      <w:r>
        <w:rPr>
          <w:rFonts w:ascii="Times New Roman"/>
          <w:b w:val="false"/>
          <w:i w:val="false"/>
          <w:color w:val="000000"/>
          <w:sz w:val="28"/>
        </w:rPr>
        <w:t>
      725) мемлекеттік жоспарлау жөніндегі орталық уәкілетті органмен бірлесіп, акционері мемлекет болып табылатын ұлттық басқарушы холдингтердің, ұлттық холдингтердің және ұлттық компаниялардың даму жоспарларының орындалуы жөніндегі есептерді және ұлттық басқарушы холдингтердің, ұлттық холдингтердің, ұлттық компаниялардың іс-шаралар жоспарларын әзірлеу және ұсыну тәртібін әзірлеуге қатысу;</w:t>
      </w:r>
    </w:p>
    <w:bookmarkEnd w:id="821"/>
    <w:bookmarkStart w:name="z828" w:id="822"/>
    <w:p>
      <w:pPr>
        <w:spacing w:after="0"/>
        <w:ind w:left="0"/>
        <w:jc w:val="both"/>
      </w:pPr>
      <w:r>
        <w:rPr>
          <w:rFonts w:ascii="Times New Roman"/>
          <w:b w:val="false"/>
          <w:i w:val="false"/>
          <w:color w:val="000000"/>
          <w:sz w:val="28"/>
        </w:rPr>
        <w:t>
      726) республикалық мүлікті пайдалануға беру жөніндегі өкілеттіктерді жүзеге асыру;</w:t>
      </w:r>
    </w:p>
    <w:bookmarkEnd w:id="822"/>
    <w:bookmarkStart w:name="z829" w:id="823"/>
    <w:p>
      <w:pPr>
        <w:spacing w:after="0"/>
        <w:ind w:left="0"/>
        <w:jc w:val="both"/>
      </w:pPr>
      <w:r>
        <w:rPr>
          <w:rFonts w:ascii="Times New Roman"/>
          <w:b w:val="false"/>
          <w:i w:val="false"/>
          <w:color w:val="000000"/>
          <w:sz w:val="28"/>
        </w:rPr>
        <w:t>
      727) мүдделі орталық және жергілікті атқарушы органдардың ұсынымдары бойынша өздеріне қатысты меншіктің мемлекеттік мониторингі жүзеге асырылатын стратегиялық маңызы бар экономика салалары объектілерінің тізбесін өзгерту және (немесе) толықтыру жөнінде үш жылда кемінде бір рет Қазақстан Республикасының Үкіметіне ұсыныстар енгізу;</w:t>
      </w:r>
    </w:p>
    <w:bookmarkEnd w:id="823"/>
    <w:bookmarkStart w:name="z830" w:id="824"/>
    <w:p>
      <w:pPr>
        <w:spacing w:after="0"/>
        <w:ind w:left="0"/>
        <w:jc w:val="both"/>
      </w:pPr>
      <w:r>
        <w:rPr>
          <w:rFonts w:ascii="Times New Roman"/>
          <w:b w:val="false"/>
          <w:i w:val="false"/>
          <w:color w:val="000000"/>
          <w:sz w:val="28"/>
        </w:rPr>
        <w:t>
      728) республикалық меншікке айналдырылған (түскен) мүлікті есепке алу, сақтау, бағалау және одан әрі пайдалану жөніндегі жұмысты ұйымдастыру;</w:t>
      </w:r>
    </w:p>
    <w:bookmarkEnd w:id="824"/>
    <w:bookmarkStart w:name="z831" w:id="825"/>
    <w:p>
      <w:pPr>
        <w:spacing w:after="0"/>
        <w:ind w:left="0"/>
        <w:jc w:val="both"/>
      </w:pPr>
      <w:r>
        <w:rPr>
          <w:rFonts w:ascii="Times New Roman"/>
          <w:b w:val="false"/>
          <w:i w:val="false"/>
          <w:color w:val="000000"/>
          <w:sz w:val="28"/>
        </w:rPr>
        <w:t>
      729) мемлекеттік материалдық резервті және арнаулы мемлекеттік және құқық қорғау органдарының, Қазақстан Республикасы Қарулы Күштерінің, басқа да әскерлер мен әскери құралымдардың жедел басқаруындағы мүлікті қоспағанда, орталық мемлекеттік органдардың аумақтық бөлімшелерін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825"/>
    <w:bookmarkStart w:name="z832" w:id="826"/>
    <w:p>
      <w:pPr>
        <w:spacing w:after="0"/>
        <w:ind w:left="0"/>
        <w:jc w:val="both"/>
      </w:pPr>
      <w:r>
        <w:rPr>
          <w:rFonts w:ascii="Times New Roman"/>
          <w:b w:val="false"/>
          <w:i w:val="false"/>
          <w:color w:val="000000"/>
          <w:sz w:val="28"/>
        </w:rPr>
        <w:t>
      730) мемлекеттік мүлік жөніндегі уәкілетті органның аумақтық бөлімшелерінің активтерін мемлекеттік мүлікті есепке алу саласындағы бірыңғай операторға сенімгерлік басқаруға беру;</w:t>
      </w:r>
    </w:p>
    <w:bookmarkEnd w:id="826"/>
    <w:bookmarkStart w:name="z833" w:id="827"/>
    <w:p>
      <w:pPr>
        <w:spacing w:after="0"/>
        <w:ind w:left="0"/>
        <w:jc w:val="both"/>
      </w:pPr>
      <w:r>
        <w:rPr>
          <w:rFonts w:ascii="Times New Roman"/>
          <w:b w:val="false"/>
          <w:i w:val="false"/>
          <w:color w:val="000000"/>
          <w:sz w:val="28"/>
        </w:rPr>
        <w:t>
      731) мемлекеттік мүлік жөніндегі уәкілетті органның аумақтық бөлімшелерінің мүлкін басқару және ұстау үшін мемлекеттік мүлікті есепке алу саласындағы бірыңғай операторды қаржыландыруды жүзеге асыру;</w:t>
      </w:r>
    </w:p>
    <w:bookmarkEnd w:id="827"/>
    <w:bookmarkStart w:name="z834" w:id="828"/>
    <w:p>
      <w:pPr>
        <w:spacing w:after="0"/>
        <w:ind w:left="0"/>
        <w:jc w:val="both"/>
      </w:pPr>
      <w:r>
        <w:rPr>
          <w:rFonts w:ascii="Times New Roman"/>
          <w:b w:val="false"/>
          <w:i w:val="false"/>
          <w:color w:val="000000"/>
          <w:sz w:val="28"/>
        </w:rPr>
        <w:t>
      732)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 қолдану туралы ақпаратты және қолданылатын бағаның негізділігін растайтын басқа да ақпаратты қарау;</w:t>
      </w:r>
    </w:p>
    <w:bookmarkEnd w:id="828"/>
    <w:bookmarkStart w:name="z835" w:id="829"/>
    <w:p>
      <w:pPr>
        <w:spacing w:after="0"/>
        <w:ind w:left="0"/>
        <w:jc w:val="both"/>
      </w:pPr>
      <w:r>
        <w:rPr>
          <w:rFonts w:ascii="Times New Roman"/>
          <w:b w:val="false"/>
          <w:i w:val="false"/>
          <w:color w:val="000000"/>
          <w:sz w:val="28"/>
        </w:rPr>
        <w:t>
      733) уәкілетті орган айқындайтын тауарлардың, жұмыстардың, көрсетілетін қызметтердің тізбесі бойынша орталықтандырылған мемлекеттік сатып алуды ұйымдастыру және өткізу;</w:t>
      </w:r>
    </w:p>
    <w:bookmarkEnd w:id="829"/>
    <w:bookmarkStart w:name="z836" w:id="830"/>
    <w:p>
      <w:pPr>
        <w:spacing w:after="0"/>
        <w:ind w:left="0"/>
        <w:jc w:val="both"/>
      </w:pPr>
      <w:r>
        <w:rPr>
          <w:rFonts w:ascii="Times New Roman"/>
          <w:b w:val="false"/>
          <w:i w:val="false"/>
          <w:color w:val="000000"/>
          <w:sz w:val="28"/>
        </w:rPr>
        <w:t>
      734) "Мемлекеттік сатып алу туралы" Қазақстан Республикасының Заңына сәйкес:</w:t>
      </w:r>
    </w:p>
    <w:bookmarkEnd w:id="830"/>
    <w:bookmarkStart w:name="z837" w:id="831"/>
    <w:p>
      <w:pPr>
        <w:spacing w:after="0"/>
        <w:ind w:left="0"/>
        <w:jc w:val="both"/>
      </w:pPr>
      <w:r>
        <w:rPr>
          <w:rFonts w:ascii="Times New Roman"/>
          <w:b w:val="false"/>
          <w:i w:val="false"/>
          <w:color w:val="000000"/>
          <w:sz w:val="28"/>
        </w:rPr>
        <w:t>
      мемлекеттік сатып алуды жүзеге асыру қағидаларында белгіленген құжаттарды қамтитын мемлекеттік сатып алуды ұйымдастыруға және өткізуге арналған тапсырманы қарау;</w:t>
      </w:r>
    </w:p>
    <w:bookmarkEnd w:id="831"/>
    <w:bookmarkStart w:name="z838" w:id="832"/>
    <w:p>
      <w:pPr>
        <w:spacing w:after="0"/>
        <w:ind w:left="0"/>
        <w:jc w:val="both"/>
      </w:pPr>
      <w:r>
        <w:rPr>
          <w:rFonts w:ascii="Times New Roman"/>
          <w:b w:val="false"/>
          <w:i w:val="false"/>
          <w:color w:val="000000"/>
          <w:sz w:val="28"/>
        </w:rPr>
        <w:t>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құжаттаманың (аукциондық құжаттаманың) жобасын әзірлеу және бекіту;</w:t>
      </w:r>
    </w:p>
    <w:bookmarkEnd w:id="832"/>
    <w:bookmarkStart w:name="z839" w:id="833"/>
    <w:p>
      <w:pPr>
        <w:spacing w:after="0"/>
        <w:ind w:left="0"/>
        <w:jc w:val="both"/>
      </w:pPr>
      <w:r>
        <w:rPr>
          <w:rFonts w:ascii="Times New Roman"/>
          <w:b w:val="false"/>
          <w:i w:val="false"/>
          <w:color w:val="000000"/>
          <w:sz w:val="28"/>
        </w:rPr>
        <w:t>
      конкурстық комиссияның (аукциондық комиссияның) құрамын айқындау және бекіту;</w:t>
      </w:r>
    </w:p>
    <w:bookmarkEnd w:id="833"/>
    <w:bookmarkStart w:name="z840" w:id="834"/>
    <w:p>
      <w:pPr>
        <w:spacing w:after="0"/>
        <w:ind w:left="0"/>
        <w:jc w:val="both"/>
      </w:pPr>
      <w:r>
        <w:rPr>
          <w:rFonts w:ascii="Times New Roman"/>
          <w:b w:val="false"/>
          <w:i w:val="false"/>
          <w:color w:val="000000"/>
          <w:sz w:val="28"/>
        </w:rPr>
        <w:t>
      конкурстық құжаттамаға (аукциондық құжаттамаға) өзгерістер және (немесе) толықтырулар енгізу;</w:t>
      </w:r>
    </w:p>
    <w:bookmarkEnd w:id="834"/>
    <w:bookmarkStart w:name="z841" w:id="835"/>
    <w:p>
      <w:pPr>
        <w:spacing w:after="0"/>
        <w:ind w:left="0"/>
        <w:jc w:val="both"/>
      </w:pPr>
      <w:r>
        <w:rPr>
          <w:rFonts w:ascii="Times New Roman"/>
          <w:b w:val="false"/>
          <w:i w:val="false"/>
          <w:color w:val="000000"/>
          <w:sz w:val="28"/>
        </w:rPr>
        <w:t>
      мемлекеттік сатып алу веб-порталында мемлекеттік сатып алуды өткізу туралы хабарландыруды орналастыру;</w:t>
      </w:r>
    </w:p>
    <w:bookmarkEnd w:id="835"/>
    <w:bookmarkStart w:name="z842" w:id="836"/>
    <w:p>
      <w:pPr>
        <w:spacing w:after="0"/>
        <w:ind w:left="0"/>
        <w:jc w:val="both"/>
      </w:pPr>
      <w:r>
        <w:rPr>
          <w:rFonts w:ascii="Times New Roman"/>
          <w:b w:val="false"/>
          <w:i w:val="false"/>
          <w:color w:val="000000"/>
          <w:sz w:val="28"/>
        </w:rPr>
        <w:t>
      тапсырыс берушіге мемлекеттік сатып алу веб-порталында автоматты түрде тіркелген, мемлекеттік сатып алу туралы шарттың жобасына конкурстық құжаттаманы (аукциондық құжаттаманы) және (немесе) конкурстық құжаттаманың (аукциондық құжаттаманың) техникалық ерекшелігін алған тұлғалар тарапынан сұрау салулар мен ескертулерді жіберу;</w:t>
      </w:r>
    </w:p>
    <w:bookmarkEnd w:id="836"/>
    <w:bookmarkStart w:name="z843" w:id="837"/>
    <w:p>
      <w:pPr>
        <w:spacing w:after="0"/>
        <w:ind w:left="0"/>
        <w:jc w:val="both"/>
      </w:pPr>
      <w:r>
        <w:rPr>
          <w:rFonts w:ascii="Times New Roman"/>
          <w:b w:val="false"/>
          <w:i w:val="false"/>
          <w:color w:val="000000"/>
          <w:sz w:val="28"/>
        </w:rPr>
        <w:t>
      конкурс (аукцион) тәсілімен мемлекеттік сатып алудың жеңімпазын айқындау;</w:t>
      </w:r>
    </w:p>
    <w:bookmarkEnd w:id="837"/>
    <w:bookmarkStart w:name="z844" w:id="838"/>
    <w:p>
      <w:pPr>
        <w:spacing w:after="0"/>
        <w:ind w:left="0"/>
        <w:jc w:val="both"/>
      </w:pPr>
      <w:r>
        <w:rPr>
          <w:rFonts w:ascii="Times New Roman"/>
          <w:b w:val="false"/>
          <w:i w:val="false"/>
          <w:color w:val="000000"/>
          <w:sz w:val="28"/>
        </w:rPr>
        <w:t>
      735) мемлекеттік сатып алу саласында республикалық тізілімдерді қалыптастыруды жүзеге асыру және жүргізу;</w:t>
      </w:r>
    </w:p>
    <w:bookmarkEnd w:id="838"/>
    <w:bookmarkStart w:name="z845" w:id="839"/>
    <w:p>
      <w:pPr>
        <w:spacing w:after="0"/>
        <w:ind w:left="0"/>
        <w:jc w:val="both"/>
      </w:pPr>
      <w:r>
        <w:rPr>
          <w:rFonts w:ascii="Times New Roman"/>
          <w:b w:val="false"/>
          <w:i w:val="false"/>
          <w:color w:val="000000"/>
          <w:sz w:val="28"/>
        </w:rPr>
        <w:t>
      736) Министрліктің құзыреті шегінде Қазақстан Республикасының нормативтік құқықтық актілері мен халықаралық шарттарының жобаларын әзірлеуге қатысу;</w:t>
      </w:r>
    </w:p>
    <w:bookmarkEnd w:id="839"/>
    <w:bookmarkStart w:name="z846" w:id="840"/>
    <w:p>
      <w:pPr>
        <w:spacing w:after="0"/>
        <w:ind w:left="0"/>
        <w:jc w:val="both"/>
      </w:pPr>
      <w:r>
        <w:rPr>
          <w:rFonts w:ascii="Times New Roman"/>
          <w:b w:val="false"/>
          <w:i w:val="false"/>
          <w:color w:val="000000"/>
          <w:sz w:val="28"/>
        </w:rPr>
        <w:t>
      737) ведомстволар басшыларының олардың құзыретіне кіретін мәселелер бойынша және Министрлік актілерінде адам мен азаматтың құқықтары мен бостандықтарын қозғамайтын, оларды бекіту бойынша тікелей құзыреті болған кезде нормативтік құқықтық бұйрықтарды бекіту;</w:t>
      </w:r>
    </w:p>
    <w:bookmarkEnd w:id="840"/>
    <w:bookmarkStart w:name="z847" w:id="841"/>
    <w:p>
      <w:pPr>
        <w:spacing w:after="0"/>
        <w:ind w:left="0"/>
        <w:jc w:val="both"/>
      </w:pPr>
      <w:r>
        <w:rPr>
          <w:rFonts w:ascii="Times New Roman"/>
          <w:b w:val="false"/>
          <w:i w:val="false"/>
          <w:color w:val="000000"/>
          <w:sz w:val="28"/>
        </w:rPr>
        <w:t>
      738) құзыреті шегінде жеке және заңды тұлғалардың қызметін бақылауды жүзеге асыру;</w:t>
      </w:r>
    </w:p>
    <w:bookmarkEnd w:id="841"/>
    <w:bookmarkStart w:name="z848" w:id="842"/>
    <w:p>
      <w:pPr>
        <w:spacing w:after="0"/>
        <w:ind w:left="0"/>
        <w:jc w:val="both"/>
      </w:pPr>
      <w:r>
        <w:rPr>
          <w:rFonts w:ascii="Times New Roman"/>
          <w:b w:val="false"/>
          <w:i w:val="false"/>
          <w:color w:val="000000"/>
          <w:sz w:val="28"/>
        </w:rPr>
        <w:t>
      739) ведомстволардың өкілеттіктеріне жататын мәселелер бойынша жергілікті атқарушы органдардың қызметіне бақылау функцияларын жүзеге асыру;</w:t>
      </w:r>
    </w:p>
    <w:bookmarkEnd w:id="842"/>
    <w:bookmarkStart w:name="z849" w:id="843"/>
    <w:p>
      <w:pPr>
        <w:spacing w:after="0"/>
        <w:ind w:left="0"/>
        <w:jc w:val="both"/>
      </w:pPr>
      <w:r>
        <w:rPr>
          <w:rFonts w:ascii="Times New Roman"/>
          <w:b w:val="false"/>
          <w:i w:val="false"/>
          <w:color w:val="000000"/>
          <w:sz w:val="28"/>
        </w:rPr>
        <w:t>
      740) "Мемлекеттік сатып алу туралы" Қазақстан Республикасының Заңына сәйкес әлеуетті өнім берушілерді мемлекеттік сатып алуға жосықсыз қатысушылар деп тану туралы шешімдер қабылдау;</w:t>
      </w:r>
    </w:p>
    <w:bookmarkEnd w:id="843"/>
    <w:bookmarkStart w:name="z850" w:id="844"/>
    <w:p>
      <w:pPr>
        <w:spacing w:after="0"/>
        <w:ind w:left="0"/>
        <w:jc w:val="both"/>
      </w:pPr>
      <w:r>
        <w:rPr>
          <w:rFonts w:ascii="Times New Roman"/>
          <w:b w:val="false"/>
          <w:i w:val="false"/>
          <w:color w:val="000000"/>
          <w:sz w:val="28"/>
        </w:rPr>
        <w:t>
      741)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алуы саласындағы әкімшілік құқық бұзушылық туралы істерді қозғауы мен қарауы және Қазақстан Республикасының Әкімшілік құқық бұзушылық туралы кодексінде белгіленген тәртіппен әкімшілік жазалар қолдану;</w:t>
      </w:r>
    </w:p>
    <w:bookmarkEnd w:id="844"/>
    <w:bookmarkStart w:name="z851" w:id="845"/>
    <w:p>
      <w:pPr>
        <w:spacing w:after="0"/>
        <w:ind w:left="0"/>
        <w:jc w:val="both"/>
      </w:pPr>
      <w:r>
        <w:rPr>
          <w:rFonts w:ascii="Times New Roman"/>
          <w:b w:val="false"/>
          <w:i w:val="false"/>
          <w:color w:val="000000"/>
          <w:sz w:val="28"/>
        </w:rPr>
        <w:t>
      742) өтініш тіркелген күнге соңғы үш жылдағы салық жүктемесі коэффициентінің шекті мәнінің есебі;</w:t>
      </w:r>
    </w:p>
    <w:bookmarkEnd w:id="845"/>
    <w:bookmarkStart w:name="z852" w:id="846"/>
    <w:p>
      <w:pPr>
        <w:spacing w:after="0"/>
        <w:ind w:left="0"/>
        <w:jc w:val="both"/>
      </w:pPr>
      <w:r>
        <w:rPr>
          <w:rFonts w:ascii="Times New Roman"/>
          <w:b w:val="false"/>
          <w:i w:val="false"/>
          <w:color w:val="000000"/>
          <w:sz w:val="28"/>
        </w:rPr>
        <w:t>
      743) құпия ақпарат болып табылатын тәуекел дәрежесінің өлшемшарттарын әзірлеу және бекіту;</w:t>
      </w:r>
    </w:p>
    <w:bookmarkEnd w:id="846"/>
    <w:bookmarkStart w:name="z853" w:id="847"/>
    <w:p>
      <w:pPr>
        <w:spacing w:after="0"/>
        <w:ind w:left="0"/>
        <w:jc w:val="both"/>
      </w:pPr>
      <w:r>
        <w:rPr>
          <w:rFonts w:ascii="Times New Roman"/>
          <w:b w:val="false"/>
          <w:i w:val="false"/>
          <w:color w:val="000000"/>
          <w:sz w:val="28"/>
        </w:rPr>
        <w:t>
      744) ұлттық бақылану жүйесіне енгізілетін мәліметтерді жинауды, есепке алуды, сақтауды және өңдеуді және (немесе) бақылану тетігін іске асыруды қамтамасыз ету;</w:t>
      </w:r>
    </w:p>
    <w:bookmarkEnd w:id="847"/>
    <w:bookmarkStart w:name="z854" w:id="848"/>
    <w:p>
      <w:pPr>
        <w:spacing w:after="0"/>
        <w:ind w:left="0"/>
        <w:jc w:val="both"/>
      </w:pPr>
      <w:r>
        <w:rPr>
          <w:rFonts w:ascii="Times New Roman"/>
          <w:b w:val="false"/>
          <w:i w:val="false"/>
          <w:color w:val="000000"/>
          <w:sz w:val="28"/>
        </w:rPr>
        <w:t>
      745) Қазақстан Республикасы Үкіметінің тапсырмасы бойынша мемлекеттік кепілдіктер беруді жүзеге асырудың тәртібі мен шарттарын айқындау және оны беруді жүзеге асыру;</w:t>
      </w:r>
    </w:p>
    <w:bookmarkEnd w:id="848"/>
    <w:bookmarkStart w:name="z855" w:id="849"/>
    <w:p>
      <w:pPr>
        <w:spacing w:after="0"/>
        <w:ind w:left="0"/>
        <w:jc w:val="both"/>
      </w:pPr>
      <w:r>
        <w:rPr>
          <w:rFonts w:ascii="Times New Roman"/>
          <w:b w:val="false"/>
          <w:i w:val="false"/>
          <w:color w:val="000000"/>
          <w:sz w:val="28"/>
        </w:rPr>
        <w:t>
      746) экспортты қолдау жөніндегі мемлекеттік кепілдікті беру бойынша есепке алуды тіркеу тәртібін айқындау;</w:t>
      </w:r>
    </w:p>
    <w:bookmarkEnd w:id="849"/>
    <w:bookmarkStart w:name="z856" w:id="850"/>
    <w:p>
      <w:pPr>
        <w:spacing w:after="0"/>
        <w:ind w:left="0"/>
        <w:jc w:val="both"/>
      </w:pPr>
      <w:r>
        <w:rPr>
          <w:rFonts w:ascii="Times New Roman"/>
          <w:b w:val="false"/>
          <w:i w:val="false"/>
          <w:color w:val="000000"/>
          <w:sz w:val="28"/>
        </w:rPr>
        <w:t>
      747) мемлекеттік жоспарлау жөніндегі орталық уәкілетті органмен келісу бойынша экспортты қолдау жөніндегі мемлекет кепілдік берген міндеттеменің мониторингін жүзеге асыру тәртібін айқындау;</w:t>
      </w:r>
    </w:p>
    <w:bookmarkEnd w:id="850"/>
    <w:bookmarkStart w:name="z857" w:id="851"/>
    <w:p>
      <w:pPr>
        <w:spacing w:after="0"/>
        <w:ind w:left="0"/>
        <w:jc w:val="both"/>
      </w:pPr>
      <w:r>
        <w:rPr>
          <w:rFonts w:ascii="Times New Roman"/>
          <w:b w:val="false"/>
          <w:i w:val="false"/>
          <w:color w:val="000000"/>
          <w:sz w:val="28"/>
        </w:rPr>
        <w:t>
      748) мемлекеттік жоспарлау жөніндегі орталық уәкілетті органмен келісу бойынша экспортты қолдау жөніндегі мемлекеттік кепілдігі бар экспортты қолдау жөніндегі функцияларды жүзеге асыратын ұлттық компанияның қаржылық жай-күйінің мониторингін жүзеге асыру тәртібін айқындау;</w:t>
      </w:r>
    </w:p>
    <w:bookmarkEnd w:id="851"/>
    <w:bookmarkStart w:name="z858" w:id="852"/>
    <w:p>
      <w:pPr>
        <w:spacing w:after="0"/>
        <w:ind w:left="0"/>
        <w:jc w:val="both"/>
      </w:pPr>
      <w:r>
        <w:rPr>
          <w:rFonts w:ascii="Times New Roman"/>
          <w:b w:val="false"/>
          <w:i w:val="false"/>
          <w:color w:val="000000"/>
          <w:sz w:val="28"/>
        </w:rPr>
        <w:t>
      749) мемлекеттік жоспарлау жөніндегі орталық уәкілетті органмен келісу бойынша мемлекеттік-жекешелік әріптестік, оның ішінде концессия шарттарын тіркеу, сондай-ақ оларды тіркеу тәртібін айқындау;</w:t>
      </w:r>
    </w:p>
    <w:bookmarkEnd w:id="852"/>
    <w:bookmarkStart w:name="z859" w:id="853"/>
    <w:p>
      <w:pPr>
        <w:spacing w:after="0"/>
        <w:ind w:left="0"/>
        <w:jc w:val="both"/>
      </w:pPr>
      <w:r>
        <w:rPr>
          <w:rFonts w:ascii="Times New Roman"/>
          <w:b w:val="false"/>
          <w:i w:val="false"/>
          <w:color w:val="000000"/>
          <w:sz w:val="28"/>
        </w:rPr>
        <w:t>
      750) ауарларды көму, залалсыздандыру, кәдеге жарату немесе өзге де тәсілмен жою актісінің нысанын бекіту;</w:t>
      </w:r>
    </w:p>
    <w:bookmarkEnd w:id="853"/>
    <w:bookmarkStart w:name="z860" w:id="854"/>
    <w:p>
      <w:pPr>
        <w:spacing w:after="0"/>
        <w:ind w:left="0"/>
        <w:jc w:val="both"/>
      </w:pPr>
      <w:r>
        <w:rPr>
          <w:rFonts w:ascii="Times New Roman"/>
          <w:b w:val="false"/>
          <w:i w:val="false"/>
          <w:color w:val="000000"/>
          <w:sz w:val="28"/>
        </w:rPr>
        <w:t>
      751) "Қазақстан Республикасындағы кедендік реттеу туралы" Қазақстан Республикасы Кодексінің 296-бабы 7-тармағының 2) және 3) тармақшаларында көзделген жағдайларда еркін қойманың кедендік рәсімінің қолданылуын аяқтау тәртібін айқындау;</w:t>
      </w:r>
    </w:p>
    <w:bookmarkEnd w:id="854"/>
    <w:bookmarkStart w:name="z861" w:id="855"/>
    <w:p>
      <w:pPr>
        <w:spacing w:after="0"/>
        <w:ind w:left="0"/>
        <w:jc w:val="both"/>
      </w:pPr>
      <w:r>
        <w:rPr>
          <w:rFonts w:ascii="Times New Roman"/>
          <w:b w:val="false"/>
          <w:i w:val="false"/>
          <w:color w:val="000000"/>
          <w:sz w:val="28"/>
        </w:rPr>
        <w:t>
      752) аванстық төлемдердің, оның ішінде кедендік баждарды, салықтарды, сондай-ақ өзге де ақшаны төлеу жөніндегі міндеттерді орындауды қамтамасыз ету ретінде енгізілген сомаларды есепке жатқызу (қайтару) тәртібін айқындау;</w:t>
      </w:r>
    </w:p>
    <w:bookmarkEnd w:id="855"/>
    <w:bookmarkStart w:name="z862" w:id="856"/>
    <w:p>
      <w:pPr>
        <w:spacing w:after="0"/>
        <w:ind w:left="0"/>
        <w:jc w:val="both"/>
      </w:pPr>
      <w:r>
        <w:rPr>
          <w:rFonts w:ascii="Times New Roman"/>
          <w:b w:val="false"/>
          <w:i w:val="false"/>
          <w:color w:val="000000"/>
          <w:sz w:val="28"/>
        </w:rPr>
        <w:t>
      753) кеден органдарының тәуекелдерді басқару процесін іске асыру тәртібін айқындау;</w:t>
      </w:r>
    </w:p>
    <w:bookmarkEnd w:id="856"/>
    <w:bookmarkStart w:name="z863" w:id="857"/>
    <w:p>
      <w:pPr>
        <w:spacing w:after="0"/>
        <w:ind w:left="0"/>
        <w:jc w:val="both"/>
      </w:pPr>
      <w:r>
        <w:rPr>
          <w:rFonts w:ascii="Times New Roman"/>
          <w:b w:val="false"/>
          <w:i w:val="false"/>
          <w:color w:val="000000"/>
          <w:sz w:val="28"/>
        </w:rPr>
        <w:t>
      754) тауарларға арналған декларацияны, транзиттік декларацияны және көлік құралы декларациясын тіркеуді ресімдеу немесе тіркеуден бас тарту тәртібін айқындау;</w:t>
      </w:r>
    </w:p>
    <w:bookmarkEnd w:id="857"/>
    <w:bookmarkStart w:name="z864" w:id="858"/>
    <w:p>
      <w:pPr>
        <w:spacing w:after="0"/>
        <w:ind w:left="0"/>
        <w:jc w:val="both"/>
      </w:pPr>
      <w:r>
        <w:rPr>
          <w:rFonts w:ascii="Times New Roman"/>
          <w:b w:val="false"/>
          <w:i w:val="false"/>
          <w:color w:val="000000"/>
          <w:sz w:val="28"/>
        </w:rPr>
        <w:t>
      755) қызмет аймағында тауарлар бар кеден органынан басқа кеден органында тауарларды кедендік декларациялауға және шығаруға байланысты кедендік операцияларды жасау тәртібін айқындау;</w:t>
      </w:r>
    </w:p>
    <w:bookmarkEnd w:id="858"/>
    <w:bookmarkStart w:name="z865" w:id="859"/>
    <w:p>
      <w:pPr>
        <w:spacing w:after="0"/>
        <w:ind w:left="0"/>
        <w:jc w:val="both"/>
      </w:pPr>
      <w:r>
        <w:rPr>
          <w:rFonts w:ascii="Times New Roman"/>
          <w:b w:val="false"/>
          <w:i w:val="false"/>
          <w:color w:val="000000"/>
          <w:sz w:val="28"/>
        </w:rPr>
        <w:t>
      756) әкелінетін тауарлардың кедендік құнын айқындау әдістерін қолдану мәселелері бойынша алдын ала шешімдер қабылдануы мүмкін жағдайларды айқындау;</w:t>
      </w:r>
    </w:p>
    <w:bookmarkEnd w:id="859"/>
    <w:bookmarkStart w:name="z866" w:id="860"/>
    <w:p>
      <w:pPr>
        <w:spacing w:after="0"/>
        <w:ind w:left="0"/>
        <w:jc w:val="both"/>
      </w:pPr>
      <w:r>
        <w:rPr>
          <w:rFonts w:ascii="Times New Roman"/>
          <w:b w:val="false"/>
          <w:i w:val="false"/>
          <w:color w:val="000000"/>
          <w:sz w:val="28"/>
        </w:rPr>
        <w:t>
      757) әкелінетін тауарлардың кедендік құнын айқындау әдістерін қолдану мәселелері бойынша алдын ала шешімді беру тәртібін, шарттары мен мерзімдерін, сондай-ақ осындай алдын ала шешімді қолдану тәртібі мен мерзімдерін айқындау;</w:t>
      </w:r>
    </w:p>
    <w:bookmarkEnd w:id="860"/>
    <w:bookmarkStart w:name="z867" w:id="861"/>
    <w:p>
      <w:pPr>
        <w:spacing w:after="0"/>
        <w:ind w:left="0"/>
        <w:jc w:val="both"/>
      </w:pPr>
      <w:r>
        <w:rPr>
          <w:rFonts w:ascii="Times New Roman"/>
          <w:b w:val="false"/>
          <w:i w:val="false"/>
          <w:color w:val="000000"/>
          <w:sz w:val="28"/>
        </w:rPr>
        <w:t>
      758) "Қазақстан Республикасындағы кедендік реттеу туралы" Қазақстан Республикасы Кодексінің 41-бабы 3-тармағының екінші бөлігіне сәйкес ерекшеліктерді ескере отырып, кедендік декларациялауды жүзеге асыру мақсатында оларға қатысты кеден органдары тауарларды сыныптау туралы шешімдер қабылдайтын тауарлардың тізбесін бекіту;</w:t>
      </w:r>
    </w:p>
    <w:bookmarkEnd w:id="861"/>
    <w:bookmarkStart w:name="z868" w:id="862"/>
    <w:p>
      <w:pPr>
        <w:spacing w:after="0"/>
        <w:ind w:left="0"/>
        <w:jc w:val="both"/>
      </w:pPr>
      <w:r>
        <w:rPr>
          <w:rFonts w:ascii="Times New Roman"/>
          <w:b w:val="false"/>
          <w:i w:val="false"/>
          <w:color w:val="000000"/>
          <w:sz w:val="28"/>
        </w:rPr>
        <w:t>
      759) Қазақстан Республикасының заңнамасында көзделген өзге де функцияларды жүзеге асыру.</w:t>
      </w:r>
    </w:p>
    <w:bookmarkEnd w:id="862"/>
    <w:bookmarkStart w:name="z869" w:id="863"/>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863"/>
    <w:bookmarkStart w:name="z870" w:id="864"/>
    <w:p>
      <w:pPr>
        <w:spacing w:after="0"/>
        <w:ind w:left="0"/>
        <w:jc w:val="both"/>
      </w:pPr>
      <w:r>
        <w:rPr>
          <w:rFonts w:ascii="Times New Roman"/>
          <w:b w:val="false"/>
          <w:i w:val="false"/>
          <w:color w:val="000000"/>
          <w:sz w:val="28"/>
        </w:rPr>
        <w:t xml:space="preserve">
      16. Министрлікке басшылықты Министрлікке жүктелген міндеттердің орындалуына және оның өз өкілеттіктерін жүзеге асыруына дербес жауаптылықта болатын бірінші басшы жүзеге асырады. </w:t>
      </w:r>
    </w:p>
    <w:bookmarkEnd w:id="864"/>
    <w:bookmarkStart w:name="z871" w:id="865"/>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865"/>
    <w:bookmarkStart w:name="z872" w:id="866"/>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866"/>
    <w:bookmarkStart w:name="z873" w:id="867"/>
    <w:p>
      <w:pPr>
        <w:spacing w:after="0"/>
        <w:ind w:left="0"/>
        <w:jc w:val="both"/>
      </w:pPr>
      <w:r>
        <w:rPr>
          <w:rFonts w:ascii="Times New Roman"/>
          <w:b w:val="false"/>
          <w:i w:val="false"/>
          <w:color w:val="000000"/>
          <w:sz w:val="28"/>
        </w:rPr>
        <w:t>
      19. Министрліктің бірінші басшысының өкілеттіктері:</w:t>
      </w:r>
    </w:p>
    <w:bookmarkEnd w:id="867"/>
    <w:bookmarkStart w:name="z874" w:id="868"/>
    <w:p>
      <w:pPr>
        <w:spacing w:after="0"/>
        <w:ind w:left="0"/>
        <w:jc w:val="both"/>
      </w:pPr>
      <w:r>
        <w:rPr>
          <w:rFonts w:ascii="Times New Roman"/>
          <w:b w:val="false"/>
          <w:i w:val="false"/>
          <w:color w:val="000000"/>
          <w:sz w:val="28"/>
        </w:rPr>
        <w:t>
      1) өз орынбасарларының міндеттерін айқындайды;</w:t>
      </w:r>
    </w:p>
    <w:bookmarkEnd w:id="868"/>
    <w:bookmarkStart w:name="z875" w:id="869"/>
    <w:p>
      <w:pPr>
        <w:spacing w:after="0"/>
        <w:ind w:left="0"/>
        <w:jc w:val="both"/>
      </w:pPr>
      <w:r>
        <w:rPr>
          <w:rFonts w:ascii="Times New Roman"/>
          <w:b w:val="false"/>
          <w:i w:val="false"/>
          <w:color w:val="000000"/>
          <w:sz w:val="28"/>
        </w:rPr>
        <w:t>
      2) еңбек қатынастарының мәселелері өзінің құзыретіне жатқызылған Министрлік жүйесінің жұмыскерлерін заңнамаға сәйкес лауазымға тағайындайды және лауазымнан босатады;</w:t>
      </w:r>
    </w:p>
    <w:bookmarkEnd w:id="869"/>
    <w:bookmarkStart w:name="z876" w:id="870"/>
    <w:p>
      <w:pPr>
        <w:spacing w:after="0"/>
        <w:ind w:left="0"/>
        <w:jc w:val="both"/>
      </w:pPr>
      <w:r>
        <w:rPr>
          <w:rFonts w:ascii="Times New Roman"/>
          <w:b w:val="false"/>
          <w:i w:val="false"/>
          <w:color w:val="000000"/>
          <w:sz w:val="28"/>
        </w:rPr>
        <w:t>
      3) Министрліктің бұйрықтарына қол қояды;</w:t>
      </w:r>
    </w:p>
    <w:bookmarkEnd w:id="870"/>
    <w:bookmarkStart w:name="z877" w:id="871"/>
    <w:p>
      <w:pPr>
        <w:spacing w:after="0"/>
        <w:ind w:left="0"/>
        <w:jc w:val="both"/>
      </w:pPr>
      <w:r>
        <w:rPr>
          <w:rFonts w:ascii="Times New Roman"/>
          <w:b w:val="false"/>
          <w:i w:val="false"/>
          <w:color w:val="000000"/>
          <w:sz w:val="28"/>
        </w:rPr>
        <w:t>
      4) барлық мемлекеттік органдарда және өзге де ұйымдарда Министрліктің атынан өкілдік етеді;</w:t>
      </w:r>
    </w:p>
    <w:bookmarkEnd w:id="871"/>
    <w:bookmarkStart w:name="z878" w:id="872"/>
    <w:p>
      <w:pPr>
        <w:spacing w:after="0"/>
        <w:ind w:left="0"/>
        <w:jc w:val="both"/>
      </w:pPr>
      <w:r>
        <w:rPr>
          <w:rFonts w:ascii="Times New Roman"/>
          <w:b w:val="false"/>
          <w:i w:val="false"/>
          <w:color w:val="000000"/>
          <w:sz w:val="28"/>
        </w:rPr>
        <w:t>
      5) Министрліктің жұмыс регламентін бекітеді;</w:t>
      </w:r>
    </w:p>
    <w:bookmarkEnd w:id="872"/>
    <w:bookmarkStart w:name="z879" w:id="873"/>
    <w:p>
      <w:pPr>
        <w:spacing w:after="0"/>
        <w:ind w:left="0"/>
        <w:jc w:val="both"/>
      </w:pPr>
      <w:r>
        <w:rPr>
          <w:rFonts w:ascii="Times New Roman"/>
          <w:b w:val="false"/>
          <w:i w:val="false"/>
          <w:color w:val="000000"/>
          <w:sz w:val="28"/>
        </w:rPr>
        <w:t>
      6) сыбайлас жемқорлыққа қарсы іс-қимыл бойынша дербес жауаптылықта болады;</w:t>
      </w:r>
    </w:p>
    <w:bookmarkEnd w:id="873"/>
    <w:bookmarkStart w:name="z880" w:id="874"/>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асырады.</w:t>
      </w:r>
    </w:p>
    <w:bookmarkEnd w:id="874"/>
    <w:bookmarkStart w:name="z881" w:id="875"/>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End w:id="875"/>
    <w:bookmarkStart w:name="z882" w:id="87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876"/>
    <w:bookmarkStart w:name="z883" w:id="877"/>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877"/>
    <w:bookmarkStart w:name="z884" w:id="878"/>
    <w:p>
      <w:pPr>
        <w:spacing w:after="0"/>
        <w:ind w:left="0"/>
        <w:jc w:val="both"/>
      </w:pPr>
      <w:r>
        <w:rPr>
          <w:rFonts w:ascii="Times New Roman"/>
          <w:b w:val="false"/>
          <w:i w:val="false"/>
          <w:color w:val="000000"/>
          <w:sz w:val="28"/>
        </w:rPr>
        <w:t>
      22. Аппарат басшысы аумақтық органдар басшыларының орынбасарларын лауазымға тағайындайды және лауазымнан босатады.</w:t>
      </w:r>
    </w:p>
    <w:bookmarkEnd w:id="878"/>
    <w:bookmarkStart w:name="z885" w:id="879"/>
    <w:p>
      <w:pPr>
        <w:spacing w:after="0"/>
        <w:ind w:left="0"/>
        <w:jc w:val="left"/>
      </w:pPr>
      <w:r>
        <w:rPr>
          <w:rFonts w:ascii="Times New Roman"/>
          <w:b/>
          <w:i w:val="false"/>
          <w:color w:val="000000"/>
        </w:rPr>
        <w:t xml:space="preserve"> 4-тарау. Министрліктің мүлкі</w:t>
      </w:r>
    </w:p>
    <w:bookmarkEnd w:id="879"/>
    <w:bookmarkStart w:name="z886" w:id="880"/>
    <w:p>
      <w:pPr>
        <w:spacing w:after="0"/>
        <w:ind w:left="0"/>
        <w:jc w:val="both"/>
      </w:pPr>
      <w:r>
        <w:rPr>
          <w:rFonts w:ascii="Times New Roman"/>
          <w:b w:val="false"/>
          <w:i w:val="false"/>
          <w:color w:val="000000"/>
          <w:sz w:val="28"/>
        </w:rPr>
        <w:t>
      23. Министрліктің заңнамада көзделген жағдайларда жедел басқару құқығында оқшауланған мүлкі болуы мүмкін.</w:t>
      </w:r>
    </w:p>
    <w:bookmarkEnd w:id="880"/>
    <w:bookmarkStart w:name="z887" w:id="881"/>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1"/>
    <w:bookmarkStart w:name="z888" w:id="882"/>
    <w:p>
      <w:pPr>
        <w:spacing w:after="0"/>
        <w:ind w:left="0"/>
        <w:jc w:val="both"/>
      </w:pPr>
      <w:r>
        <w:rPr>
          <w:rFonts w:ascii="Times New Roman"/>
          <w:b w:val="false"/>
          <w:i w:val="false"/>
          <w:color w:val="000000"/>
          <w:sz w:val="28"/>
        </w:rPr>
        <w:t>
      24. Министрлікке бекітіп берілген мүлік республикалық меншікке жатады.</w:t>
      </w:r>
    </w:p>
    <w:bookmarkEnd w:id="882"/>
    <w:bookmarkStart w:name="z889" w:id="883"/>
    <w:p>
      <w:pPr>
        <w:spacing w:after="0"/>
        <w:ind w:left="0"/>
        <w:jc w:val="both"/>
      </w:pPr>
      <w:r>
        <w:rPr>
          <w:rFonts w:ascii="Times New Roman"/>
          <w:b w:val="false"/>
          <w:i w:val="false"/>
          <w:color w:val="000000"/>
          <w:sz w:val="28"/>
        </w:rPr>
        <w:t>
      25. Егер заңнамада өзгеше көзделмесе, Министрлік өзіне бекітіп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 емес.</w:t>
      </w:r>
    </w:p>
    <w:bookmarkEnd w:id="883"/>
    <w:bookmarkStart w:name="z890" w:id="884"/>
    <w:p>
      <w:pPr>
        <w:spacing w:after="0"/>
        <w:ind w:left="0"/>
        <w:jc w:val="left"/>
      </w:pPr>
      <w:r>
        <w:rPr>
          <w:rFonts w:ascii="Times New Roman"/>
          <w:b/>
          <w:i w:val="false"/>
          <w:color w:val="000000"/>
        </w:rPr>
        <w:t xml:space="preserve"> 5-тарау. Министрлікті қайта ұйымдастыру және тарату</w:t>
      </w:r>
    </w:p>
    <w:bookmarkEnd w:id="884"/>
    <w:bookmarkStart w:name="z891" w:id="885"/>
    <w:p>
      <w:pPr>
        <w:spacing w:after="0"/>
        <w:ind w:left="0"/>
        <w:jc w:val="both"/>
      </w:pPr>
      <w:r>
        <w:rPr>
          <w:rFonts w:ascii="Times New Roman"/>
          <w:b w:val="false"/>
          <w:i w:val="false"/>
          <w:color w:val="000000"/>
          <w:sz w:val="28"/>
        </w:rPr>
        <w:t>
      26. Министрлікті қайта ұйымдастыру және тарату Қазақстан Республикасының заңнамасына сәйкес жүзеге асырылады.</w:t>
      </w:r>
    </w:p>
    <w:bookmarkEnd w:id="885"/>
    <w:bookmarkStart w:name="z892" w:id="886"/>
    <w:p>
      <w:pPr>
        <w:spacing w:after="0"/>
        <w:ind w:left="0"/>
        <w:jc w:val="both"/>
      </w:pPr>
      <w:r>
        <w:rPr>
          <w:rFonts w:ascii="Times New Roman"/>
          <w:b w:val="false"/>
          <w:i w:val="false"/>
          <w:color w:val="000000"/>
          <w:sz w:val="28"/>
        </w:rPr>
        <w:t>
      Министрліктің және оның ведомстволарының қарамағындағы ұйымдардың тізбесі:</w:t>
      </w:r>
    </w:p>
    <w:bookmarkEnd w:id="886"/>
    <w:bookmarkStart w:name="z893" w:id="887"/>
    <w:p>
      <w:pPr>
        <w:spacing w:after="0"/>
        <w:ind w:left="0"/>
        <w:jc w:val="both"/>
      </w:pPr>
      <w:r>
        <w:rPr>
          <w:rFonts w:ascii="Times New Roman"/>
          <w:b w:val="false"/>
          <w:i w:val="false"/>
          <w:color w:val="000000"/>
          <w:sz w:val="28"/>
        </w:rPr>
        <w:t>
      1. "Ақпараттық-есептеу орталығы" акционерлік қоғамы.</w:t>
      </w:r>
    </w:p>
    <w:bookmarkEnd w:id="887"/>
    <w:bookmarkStart w:name="z894" w:id="888"/>
    <w:p>
      <w:pPr>
        <w:spacing w:after="0"/>
        <w:ind w:left="0"/>
        <w:jc w:val="both"/>
      </w:pPr>
      <w:r>
        <w:rPr>
          <w:rFonts w:ascii="Times New Roman"/>
          <w:b w:val="false"/>
          <w:i w:val="false"/>
          <w:color w:val="000000"/>
          <w:sz w:val="28"/>
        </w:rPr>
        <w:t>
      2. "Проблемалық кредиттер қоры" акционерлік қоғамы.</w:t>
      </w:r>
    </w:p>
    <w:bookmarkEnd w:id="888"/>
    <w:bookmarkStart w:name="z895" w:id="889"/>
    <w:p>
      <w:pPr>
        <w:spacing w:after="0"/>
        <w:ind w:left="0"/>
        <w:jc w:val="both"/>
      </w:pPr>
      <w:r>
        <w:rPr>
          <w:rFonts w:ascii="Times New Roman"/>
          <w:b w:val="false"/>
          <w:i w:val="false"/>
          <w:color w:val="000000"/>
          <w:sz w:val="28"/>
        </w:rPr>
        <w:t>
      3. "Электрондық қаржы орталығы" акционерлік қоғамы.</w:t>
      </w:r>
    </w:p>
    <w:bookmarkEnd w:id="889"/>
    <w:bookmarkStart w:name="z896" w:id="890"/>
    <w:p>
      <w:pPr>
        <w:spacing w:after="0"/>
        <w:ind w:left="0"/>
        <w:jc w:val="both"/>
      </w:pPr>
      <w:r>
        <w:rPr>
          <w:rFonts w:ascii="Times New Roman"/>
          <w:b w:val="false"/>
          <w:i w:val="false"/>
          <w:color w:val="000000"/>
          <w:sz w:val="28"/>
        </w:rPr>
        <w:t>
      4. "Direct Investment Fund "Kazakhstan Investment Development Fund (KIDF)" Ltd жеке компаниясы.</w:t>
      </w:r>
    </w:p>
    <w:bookmarkEnd w:id="890"/>
    <w:bookmarkStart w:name="z897" w:id="891"/>
    <w:p>
      <w:pPr>
        <w:spacing w:after="0"/>
        <w:ind w:left="0"/>
        <w:jc w:val="both"/>
      </w:pPr>
      <w:r>
        <w:rPr>
          <w:rFonts w:ascii="Times New Roman"/>
          <w:b w:val="false"/>
          <w:i w:val="false"/>
          <w:color w:val="000000"/>
          <w:sz w:val="28"/>
        </w:rPr>
        <w:t>
      5. "Kazakhstan Investment Development Fund (KIDF) Management Company" Ltd жеке компаниясы.</w:t>
      </w:r>
    </w:p>
    <w:bookmarkEnd w:id="891"/>
    <w:bookmarkStart w:name="z898" w:id="892"/>
    <w:p>
      <w:pPr>
        <w:spacing w:after="0"/>
        <w:ind w:left="0"/>
        <w:jc w:val="both"/>
      </w:pPr>
      <w:r>
        <w:rPr>
          <w:rFonts w:ascii="Times New Roman"/>
          <w:b w:val="false"/>
          <w:i w:val="false"/>
          <w:color w:val="000000"/>
          <w:sz w:val="28"/>
        </w:rPr>
        <w:t>
      6. "АЭС Өскемен ГЭС" жауапкершілігі шектеулі серіктестігі.</w:t>
      </w:r>
    </w:p>
    <w:bookmarkEnd w:id="892"/>
    <w:bookmarkStart w:name="z899" w:id="893"/>
    <w:p>
      <w:pPr>
        <w:spacing w:after="0"/>
        <w:ind w:left="0"/>
        <w:jc w:val="both"/>
      </w:pPr>
      <w:r>
        <w:rPr>
          <w:rFonts w:ascii="Times New Roman"/>
          <w:b w:val="false"/>
          <w:i w:val="false"/>
          <w:color w:val="000000"/>
          <w:sz w:val="28"/>
        </w:rPr>
        <w:t>
      7. "АЭС Шүлбі ГЭС" жауапкершілігі шектеулі серіктестігі.</w:t>
      </w:r>
    </w:p>
    <w:bookmarkEnd w:id="893"/>
    <w:bookmarkStart w:name="z900" w:id="894"/>
    <w:p>
      <w:pPr>
        <w:spacing w:after="0"/>
        <w:ind w:left="0"/>
        <w:jc w:val="left"/>
      </w:pPr>
      <w:r>
        <w:rPr>
          <w:rFonts w:ascii="Times New Roman"/>
          <w:b/>
          <w:i w:val="false"/>
          <w:color w:val="000000"/>
        </w:rPr>
        <w:t xml:space="preserve"> Министрліктің қарамағындағы аумақтық органдардың және оның ведомстволарының аумақтық бөлімшелерінің тізбесі</w:t>
      </w:r>
    </w:p>
    <w:bookmarkEnd w:id="894"/>
    <w:bookmarkStart w:name="z901" w:id="895"/>
    <w:p>
      <w:pPr>
        <w:spacing w:after="0"/>
        <w:ind w:left="0"/>
        <w:jc w:val="left"/>
      </w:pPr>
      <w:r>
        <w:rPr>
          <w:rFonts w:ascii="Times New Roman"/>
          <w:b/>
          <w:i w:val="false"/>
          <w:color w:val="000000"/>
        </w:rPr>
        <w:t xml:space="preserve"> Қазақстан Республикасы Қаржы министрлігі Қазынашылық комитетінің республикалық мемлекеттік мекемелері – аумақтық органдарының тізбесі</w:t>
      </w:r>
    </w:p>
    <w:bookmarkEnd w:id="895"/>
    <w:bookmarkStart w:name="z902" w:id="896"/>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Ақмола облысы бойынша Қазынашылық департаменті.</w:t>
      </w:r>
    </w:p>
    <w:bookmarkEnd w:id="896"/>
    <w:bookmarkStart w:name="z903" w:id="897"/>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Ақмола облысы бойынша Қазынашылық департаментінің Ақкөл аудандық қазынашылық басқармасы.</w:t>
      </w:r>
    </w:p>
    <w:bookmarkEnd w:id="897"/>
    <w:bookmarkStart w:name="z904" w:id="898"/>
    <w:p>
      <w:pPr>
        <w:spacing w:after="0"/>
        <w:ind w:left="0"/>
        <w:jc w:val="both"/>
      </w:pPr>
      <w:r>
        <w:rPr>
          <w:rFonts w:ascii="Times New Roman"/>
          <w:b w:val="false"/>
          <w:i w:val="false"/>
          <w:color w:val="000000"/>
          <w:sz w:val="28"/>
        </w:rPr>
        <w:t>
      3. Қазақстан Республикасы Қаржы министрлігінің Қазынашылық комитеті Ақмола облысы бойынша Қазынашылық департаментінің Аршалы аудандық қазынашылық басқармасы.</w:t>
      </w:r>
    </w:p>
    <w:bookmarkEnd w:id="898"/>
    <w:bookmarkStart w:name="z905" w:id="899"/>
    <w:p>
      <w:pPr>
        <w:spacing w:after="0"/>
        <w:ind w:left="0"/>
        <w:jc w:val="both"/>
      </w:pPr>
      <w:r>
        <w:rPr>
          <w:rFonts w:ascii="Times New Roman"/>
          <w:b w:val="false"/>
          <w:i w:val="false"/>
          <w:color w:val="000000"/>
          <w:sz w:val="28"/>
        </w:rPr>
        <w:t>
      4. Қазақстан Республикасы Қаржы министрлігінің Қазынашылық комитеті Ақмола облысы бойынша Қазынашылық департаментінің Астрахан аудандық қазынашылық басқармасы.</w:t>
      </w:r>
    </w:p>
    <w:bookmarkEnd w:id="899"/>
    <w:bookmarkStart w:name="z906" w:id="900"/>
    <w:p>
      <w:pPr>
        <w:spacing w:after="0"/>
        <w:ind w:left="0"/>
        <w:jc w:val="both"/>
      </w:pPr>
      <w:r>
        <w:rPr>
          <w:rFonts w:ascii="Times New Roman"/>
          <w:b w:val="false"/>
          <w:i w:val="false"/>
          <w:color w:val="000000"/>
          <w:sz w:val="28"/>
        </w:rPr>
        <w:t>
      5. Қазақстан Республикасы Қаржы министрлігінің Қазынашылық комитеті Ақмола облысы бойынша Қазынашылық департаментінің Атбасар аудандық қазынашылық басқармасы.</w:t>
      </w:r>
    </w:p>
    <w:bookmarkEnd w:id="900"/>
    <w:bookmarkStart w:name="z907" w:id="901"/>
    <w:p>
      <w:pPr>
        <w:spacing w:after="0"/>
        <w:ind w:left="0"/>
        <w:jc w:val="both"/>
      </w:pPr>
      <w:r>
        <w:rPr>
          <w:rFonts w:ascii="Times New Roman"/>
          <w:b w:val="false"/>
          <w:i w:val="false"/>
          <w:color w:val="000000"/>
          <w:sz w:val="28"/>
        </w:rPr>
        <w:t>
      6. Қазақстан Республикасы Қаржы министрлігінің Қазынашылық комитеті Ақмола облысы бойынша Қазынашылық департаментінің Бұланды аудандық қазынашылық басқармасы.</w:t>
      </w:r>
    </w:p>
    <w:bookmarkEnd w:id="901"/>
    <w:bookmarkStart w:name="z908" w:id="902"/>
    <w:p>
      <w:pPr>
        <w:spacing w:after="0"/>
        <w:ind w:left="0"/>
        <w:jc w:val="both"/>
      </w:pPr>
      <w:r>
        <w:rPr>
          <w:rFonts w:ascii="Times New Roman"/>
          <w:b w:val="false"/>
          <w:i w:val="false"/>
          <w:color w:val="000000"/>
          <w:sz w:val="28"/>
        </w:rPr>
        <w:t>
      7. Қазақстан Республикасы Қаржы министрлігінің Қазынашылық комитеті Ақмола облысы бойынша Қазынашылық департаментінің Зеренді аудандық қазынашылық басқармасы.</w:t>
      </w:r>
    </w:p>
    <w:bookmarkEnd w:id="902"/>
    <w:bookmarkStart w:name="z909" w:id="903"/>
    <w:p>
      <w:pPr>
        <w:spacing w:after="0"/>
        <w:ind w:left="0"/>
        <w:jc w:val="both"/>
      </w:pPr>
      <w:r>
        <w:rPr>
          <w:rFonts w:ascii="Times New Roman"/>
          <w:b w:val="false"/>
          <w:i w:val="false"/>
          <w:color w:val="000000"/>
          <w:sz w:val="28"/>
        </w:rPr>
        <w:t>
      8. Қазақстан Республикасы Қаржы министрлігінің Қазынашылық комитеті Ақмола облысы бойынша Қазынашылық департаментінің Біржан сал аудандық қазынашылық басқармасы.</w:t>
      </w:r>
    </w:p>
    <w:bookmarkEnd w:id="903"/>
    <w:bookmarkStart w:name="z910" w:id="904"/>
    <w:p>
      <w:pPr>
        <w:spacing w:after="0"/>
        <w:ind w:left="0"/>
        <w:jc w:val="both"/>
      </w:pPr>
      <w:r>
        <w:rPr>
          <w:rFonts w:ascii="Times New Roman"/>
          <w:b w:val="false"/>
          <w:i w:val="false"/>
          <w:color w:val="000000"/>
          <w:sz w:val="28"/>
        </w:rPr>
        <w:t>
      9. Қазақстан Республикасы Қаржы министрлігінің Қазынашылық комитеті Ақмола облысы бойынша Қазынашылық департаментінің Ерейментау аудандық қазынашылық басқармасы.</w:t>
      </w:r>
    </w:p>
    <w:bookmarkEnd w:id="904"/>
    <w:bookmarkStart w:name="z911" w:id="905"/>
    <w:p>
      <w:pPr>
        <w:spacing w:after="0"/>
        <w:ind w:left="0"/>
        <w:jc w:val="both"/>
      </w:pPr>
      <w:r>
        <w:rPr>
          <w:rFonts w:ascii="Times New Roman"/>
          <w:b w:val="false"/>
          <w:i w:val="false"/>
          <w:color w:val="000000"/>
          <w:sz w:val="28"/>
        </w:rPr>
        <w:t>
      10. Қазақстан Республикасы Қаржы министрлігінің Қазынашылық комитеті Ақмола облысы бойынша Қазынашылық департаментінің Егіндікөл аудандық қазынашылық басқармасы.</w:t>
      </w:r>
    </w:p>
    <w:bookmarkEnd w:id="905"/>
    <w:bookmarkStart w:name="z912" w:id="906"/>
    <w:p>
      <w:pPr>
        <w:spacing w:after="0"/>
        <w:ind w:left="0"/>
        <w:jc w:val="both"/>
      </w:pPr>
      <w:r>
        <w:rPr>
          <w:rFonts w:ascii="Times New Roman"/>
          <w:b w:val="false"/>
          <w:i w:val="false"/>
          <w:color w:val="000000"/>
          <w:sz w:val="28"/>
        </w:rPr>
        <w:t>
      11. Қазақстан Республикасы Қаржы министрлігінің Қазынашылық комитеті Ақмола облысы бойынша Қазынашылық департаментінің Есіл аудандық қазынашылық басқармасы.</w:t>
      </w:r>
    </w:p>
    <w:bookmarkEnd w:id="906"/>
    <w:bookmarkStart w:name="z913" w:id="907"/>
    <w:p>
      <w:pPr>
        <w:spacing w:after="0"/>
        <w:ind w:left="0"/>
        <w:jc w:val="both"/>
      </w:pPr>
      <w:r>
        <w:rPr>
          <w:rFonts w:ascii="Times New Roman"/>
          <w:b w:val="false"/>
          <w:i w:val="false"/>
          <w:color w:val="000000"/>
          <w:sz w:val="28"/>
        </w:rPr>
        <w:t>
      12. Қазақстан Республикасы Қаржы министрлігінің Қазынашылық комитеті Ақмола облысы бойынша Қазынашылық департаментінің Жақсы аудандық қазынашылық басқармасы.</w:t>
      </w:r>
    </w:p>
    <w:bookmarkEnd w:id="907"/>
    <w:bookmarkStart w:name="z914" w:id="908"/>
    <w:p>
      <w:pPr>
        <w:spacing w:after="0"/>
        <w:ind w:left="0"/>
        <w:jc w:val="both"/>
      </w:pPr>
      <w:r>
        <w:rPr>
          <w:rFonts w:ascii="Times New Roman"/>
          <w:b w:val="false"/>
          <w:i w:val="false"/>
          <w:color w:val="000000"/>
          <w:sz w:val="28"/>
        </w:rPr>
        <w:t>
      13. Қазақстан Республикасы Қаржы министрлігінің Қазынашылық комитеті Ақмола облысы бойынша Қазынашылық департаментінің Жарқайың аудандық қазынашылық басқармасы.</w:t>
      </w:r>
    </w:p>
    <w:bookmarkEnd w:id="908"/>
    <w:bookmarkStart w:name="z915" w:id="909"/>
    <w:p>
      <w:pPr>
        <w:spacing w:after="0"/>
        <w:ind w:left="0"/>
        <w:jc w:val="both"/>
      </w:pPr>
      <w:r>
        <w:rPr>
          <w:rFonts w:ascii="Times New Roman"/>
          <w:b w:val="false"/>
          <w:i w:val="false"/>
          <w:color w:val="000000"/>
          <w:sz w:val="28"/>
        </w:rPr>
        <w:t>
      14. Қазақстан Республикасы Қаржы министрлігінің Қазынашылық комитеті Ақмола облысы бойынша Қазынашылық департаментінің Қорғалжын аудандық қазынашылық басқармасы.</w:t>
      </w:r>
    </w:p>
    <w:bookmarkEnd w:id="909"/>
    <w:bookmarkStart w:name="z916" w:id="910"/>
    <w:p>
      <w:pPr>
        <w:spacing w:after="0"/>
        <w:ind w:left="0"/>
        <w:jc w:val="both"/>
      </w:pPr>
      <w:r>
        <w:rPr>
          <w:rFonts w:ascii="Times New Roman"/>
          <w:b w:val="false"/>
          <w:i w:val="false"/>
          <w:color w:val="000000"/>
          <w:sz w:val="28"/>
        </w:rPr>
        <w:t>
      15. Қазақстан Республикасы Қаржы министрлігінің Қазынашылық комитеті Ақмола облысы бойынша Қазынашылық департаментінің Қосшы қаласы бойынша қазынашылық басқармасы.</w:t>
      </w:r>
    </w:p>
    <w:bookmarkEnd w:id="910"/>
    <w:bookmarkStart w:name="z917" w:id="911"/>
    <w:p>
      <w:pPr>
        <w:spacing w:after="0"/>
        <w:ind w:left="0"/>
        <w:jc w:val="both"/>
      </w:pPr>
      <w:r>
        <w:rPr>
          <w:rFonts w:ascii="Times New Roman"/>
          <w:b w:val="false"/>
          <w:i w:val="false"/>
          <w:color w:val="000000"/>
          <w:sz w:val="28"/>
        </w:rPr>
        <w:t>
      16. Қазақстан Республикасы Қаржы министрлігінің Қазынашылық комитеті Ақмола облысы бойынша Қазынашылық департаментінің Сандықтау аудандық қазынашылық басқармасы.</w:t>
      </w:r>
    </w:p>
    <w:bookmarkEnd w:id="911"/>
    <w:bookmarkStart w:name="z918" w:id="912"/>
    <w:p>
      <w:pPr>
        <w:spacing w:after="0"/>
        <w:ind w:left="0"/>
        <w:jc w:val="both"/>
      </w:pPr>
      <w:r>
        <w:rPr>
          <w:rFonts w:ascii="Times New Roman"/>
          <w:b w:val="false"/>
          <w:i w:val="false"/>
          <w:color w:val="000000"/>
          <w:sz w:val="28"/>
        </w:rPr>
        <w:t>
      17. Қазақстан Республикасы Қаржы министрлігінің Қазынашылық комитеті Ақмола облысы бойынша Қазынашылық департаментінің Степногорск қалалық қазынашылық басқармасы.</w:t>
      </w:r>
    </w:p>
    <w:bookmarkEnd w:id="912"/>
    <w:bookmarkStart w:name="z919" w:id="913"/>
    <w:p>
      <w:pPr>
        <w:spacing w:after="0"/>
        <w:ind w:left="0"/>
        <w:jc w:val="both"/>
      </w:pPr>
      <w:r>
        <w:rPr>
          <w:rFonts w:ascii="Times New Roman"/>
          <w:b w:val="false"/>
          <w:i w:val="false"/>
          <w:color w:val="000000"/>
          <w:sz w:val="28"/>
        </w:rPr>
        <w:t>
      18. Қазақстан Республикасы Қаржы министрлігінің Қазынашылық комитеті Ақмола облысы бойынша Қазынашылық департаментінің Шортанды аудандық қазынашылық басқармасы.</w:t>
      </w:r>
    </w:p>
    <w:bookmarkEnd w:id="913"/>
    <w:bookmarkStart w:name="z920" w:id="914"/>
    <w:p>
      <w:pPr>
        <w:spacing w:after="0"/>
        <w:ind w:left="0"/>
        <w:jc w:val="both"/>
      </w:pPr>
      <w:r>
        <w:rPr>
          <w:rFonts w:ascii="Times New Roman"/>
          <w:b w:val="false"/>
          <w:i w:val="false"/>
          <w:color w:val="000000"/>
          <w:sz w:val="28"/>
        </w:rPr>
        <w:t>
      19. Қазақстан Республикасы Қаржы министрлігінің Қазынашылық комитеті Ақмола облысы бойынша Қазынашылық департаментінің Бурабай аудандық қазынашылық басқармасы.</w:t>
      </w:r>
    </w:p>
    <w:bookmarkEnd w:id="914"/>
    <w:bookmarkStart w:name="z921" w:id="915"/>
    <w:p>
      <w:pPr>
        <w:spacing w:after="0"/>
        <w:ind w:left="0"/>
        <w:jc w:val="both"/>
      </w:pPr>
      <w:r>
        <w:rPr>
          <w:rFonts w:ascii="Times New Roman"/>
          <w:b w:val="false"/>
          <w:i w:val="false"/>
          <w:color w:val="000000"/>
          <w:sz w:val="28"/>
        </w:rPr>
        <w:t>
      20. Қазақстан Республикасы Қаржы министрлігінің Қазынашылық комитеті Ақмола облысы бойынша Қазынашылық департаментінің Целиноград аудандық қазынашылық басқармасы.</w:t>
      </w:r>
    </w:p>
    <w:bookmarkEnd w:id="915"/>
    <w:bookmarkStart w:name="z922" w:id="916"/>
    <w:p>
      <w:pPr>
        <w:spacing w:after="0"/>
        <w:ind w:left="0"/>
        <w:jc w:val="both"/>
      </w:pPr>
      <w:r>
        <w:rPr>
          <w:rFonts w:ascii="Times New Roman"/>
          <w:b w:val="false"/>
          <w:i w:val="false"/>
          <w:color w:val="000000"/>
          <w:sz w:val="28"/>
        </w:rPr>
        <w:t>
      21. Қазақстан Республикасы Қаржы министрлігі Қазынашылық комитетінің Ақтөбе облысы бойынша Қазынашылық департаменті.</w:t>
      </w:r>
    </w:p>
    <w:bookmarkEnd w:id="916"/>
    <w:bookmarkStart w:name="z923" w:id="917"/>
    <w:p>
      <w:pPr>
        <w:spacing w:after="0"/>
        <w:ind w:left="0"/>
        <w:jc w:val="both"/>
      </w:pPr>
      <w:r>
        <w:rPr>
          <w:rFonts w:ascii="Times New Roman"/>
          <w:b w:val="false"/>
          <w:i w:val="false"/>
          <w:color w:val="000000"/>
          <w:sz w:val="28"/>
        </w:rPr>
        <w:t>
      22. Қазақстан Республикасы Қаржы министрлігінің Қазынашылық комитеті Ақтөбе облысы бойынша Қазынашылық департаментінің Алға аудандық қазынашылық басқармасы.</w:t>
      </w:r>
    </w:p>
    <w:bookmarkEnd w:id="917"/>
    <w:bookmarkStart w:name="z924" w:id="918"/>
    <w:p>
      <w:pPr>
        <w:spacing w:after="0"/>
        <w:ind w:left="0"/>
        <w:jc w:val="both"/>
      </w:pPr>
      <w:r>
        <w:rPr>
          <w:rFonts w:ascii="Times New Roman"/>
          <w:b w:val="false"/>
          <w:i w:val="false"/>
          <w:color w:val="000000"/>
          <w:sz w:val="28"/>
        </w:rPr>
        <w:t>
      23. Қазақстан Республикасы Қаржы министрлігінің Қазынашылық комитеті Ақтөбе облысы бойынша Қазынашылық департаментінің Әйтеке би аудандық қазынашылық басқармасы.</w:t>
      </w:r>
    </w:p>
    <w:bookmarkEnd w:id="918"/>
    <w:bookmarkStart w:name="z925" w:id="919"/>
    <w:p>
      <w:pPr>
        <w:spacing w:after="0"/>
        <w:ind w:left="0"/>
        <w:jc w:val="both"/>
      </w:pPr>
      <w:r>
        <w:rPr>
          <w:rFonts w:ascii="Times New Roman"/>
          <w:b w:val="false"/>
          <w:i w:val="false"/>
          <w:color w:val="000000"/>
          <w:sz w:val="28"/>
        </w:rPr>
        <w:t>
      24. Қазақстан Республикасы Қаржы министрлігінің Қазынашылық комитеті Ақтөбе облысы бойынша Қазынашылық департаментінің Байғанин аудандық қазынашылық басқармасы.</w:t>
      </w:r>
    </w:p>
    <w:bookmarkEnd w:id="919"/>
    <w:bookmarkStart w:name="z926" w:id="920"/>
    <w:p>
      <w:pPr>
        <w:spacing w:after="0"/>
        <w:ind w:left="0"/>
        <w:jc w:val="both"/>
      </w:pPr>
      <w:r>
        <w:rPr>
          <w:rFonts w:ascii="Times New Roman"/>
          <w:b w:val="false"/>
          <w:i w:val="false"/>
          <w:color w:val="000000"/>
          <w:sz w:val="28"/>
        </w:rPr>
        <w:t>
      25. Қазақстан Республикасы Қаржы министрлігінің Қазынашылық комитеті Ақтөбе облысы бойынша Қазынашылық департаментінің Ырғыз аудандық қазынашылық басқармасы.</w:t>
      </w:r>
    </w:p>
    <w:bookmarkEnd w:id="920"/>
    <w:bookmarkStart w:name="z927" w:id="921"/>
    <w:p>
      <w:pPr>
        <w:spacing w:after="0"/>
        <w:ind w:left="0"/>
        <w:jc w:val="both"/>
      </w:pPr>
      <w:r>
        <w:rPr>
          <w:rFonts w:ascii="Times New Roman"/>
          <w:b w:val="false"/>
          <w:i w:val="false"/>
          <w:color w:val="000000"/>
          <w:sz w:val="28"/>
        </w:rPr>
        <w:t>
      26. Қазақстан Республикасы Қаржы министрлігінің Қазынашылық комитеті Ақтөбе облысы бойынша Қазынашылық департаментінің Қарғалы аудандық қазынашылық басқармасы.</w:t>
      </w:r>
    </w:p>
    <w:bookmarkEnd w:id="921"/>
    <w:bookmarkStart w:name="z928" w:id="922"/>
    <w:p>
      <w:pPr>
        <w:spacing w:after="0"/>
        <w:ind w:left="0"/>
        <w:jc w:val="both"/>
      </w:pPr>
      <w:r>
        <w:rPr>
          <w:rFonts w:ascii="Times New Roman"/>
          <w:b w:val="false"/>
          <w:i w:val="false"/>
          <w:color w:val="000000"/>
          <w:sz w:val="28"/>
        </w:rPr>
        <w:t>
      27. Қазақстан Республикасы Қаржы министрлігінің Қазынашылық комитеті Ақтөбе облысы бойынша Қазынашылық департаментінің Мұғалжар аудандық қазынашылық басқармасы.</w:t>
      </w:r>
    </w:p>
    <w:bookmarkEnd w:id="922"/>
    <w:bookmarkStart w:name="z929" w:id="923"/>
    <w:p>
      <w:pPr>
        <w:spacing w:after="0"/>
        <w:ind w:left="0"/>
        <w:jc w:val="both"/>
      </w:pPr>
      <w:r>
        <w:rPr>
          <w:rFonts w:ascii="Times New Roman"/>
          <w:b w:val="false"/>
          <w:i w:val="false"/>
          <w:color w:val="000000"/>
          <w:sz w:val="28"/>
        </w:rPr>
        <w:t>
      28. Қазақстан Республикасы Қаржы министрлігінің Қазынашылық комитеті Ақтөбе облысы бойынша Қазынашылық департаментінің Мәртөк аудандық қазынашылық басқармасы.</w:t>
      </w:r>
    </w:p>
    <w:bookmarkEnd w:id="923"/>
    <w:bookmarkStart w:name="z930" w:id="924"/>
    <w:p>
      <w:pPr>
        <w:spacing w:after="0"/>
        <w:ind w:left="0"/>
        <w:jc w:val="both"/>
      </w:pPr>
      <w:r>
        <w:rPr>
          <w:rFonts w:ascii="Times New Roman"/>
          <w:b w:val="false"/>
          <w:i w:val="false"/>
          <w:color w:val="000000"/>
          <w:sz w:val="28"/>
        </w:rPr>
        <w:t>
      29. Қазақстан Республикасы Қаржы министрлігінің Қазынашылық комитеті Ақтөбе облысы бойынша Қазынашылық департаментінің Темір аудандық қазынашылық басқармасы.</w:t>
      </w:r>
    </w:p>
    <w:bookmarkEnd w:id="924"/>
    <w:bookmarkStart w:name="z931" w:id="925"/>
    <w:p>
      <w:pPr>
        <w:spacing w:after="0"/>
        <w:ind w:left="0"/>
        <w:jc w:val="both"/>
      </w:pPr>
      <w:r>
        <w:rPr>
          <w:rFonts w:ascii="Times New Roman"/>
          <w:b w:val="false"/>
          <w:i w:val="false"/>
          <w:color w:val="000000"/>
          <w:sz w:val="28"/>
        </w:rPr>
        <w:t>
      30. Қазақстан Республикасы Қаржы министрлігінің Қазынашылық комитеті Ақтөбе облысы бойынша Қазынашылық департаментінің Ойыл аудандық қазынашылық басқармасы.</w:t>
      </w:r>
    </w:p>
    <w:bookmarkEnd w:id="925"/>
    <w:bookmarkStart w:name="z932" w:id="926"/>
    <w:p>
      <w:pPr>
        <w:spacing w:after="0"/>
        <w:ind w:left="0"/>
        <w:jc w:val="both"/>
      </w:pPr>
      <w:r>
        <w:rPr>
          <w:rFonts w:ascii="Times New Roman"/>
          <w:b w:val="false"/>
          <w:i w:val="false"/>
          <w:color w:val="000000"/>
          <w:sz w:val="28"/>
        </w:rPr>
        <w:t>
      31. Қазақстан Республикасы Қаржы министрлігінің Қазынашылық комитеті Ақтөбе облысы бойынша Қазынашылық департаментінің Хромтау аудандық қазынашылық басқармасы.</w:t>
      </w:r>
    </w:p>
    <w:bookmarkEnd w:id="926"/>
    <w:bookmarkStart w:name="z933" w:id="927"/>
    <w:p>
      <w:pPr>
        <w:spacing w:after="0"/>
        <w:ind w:left="0"/>
        <w:jc w:val="both"/>
      </w:pPr>
      <w:r>
        <w:rPr>
          <w:rFonts w:ascii="Times New Roman"/>
          <w:b w:val="false"/>
          <w:i w:val="false"/>
          <w:color w:val="000000"/>
          <w:sz w:val="28"/>
        </w:rPr>
        <w:t>
      32. Қазақстан Республикасы Қаржы министрлігінің Қазынашылық комитеті Ақтөбе облысы бойынша Қазынашылық департаментінің Қобда аудандық қазынашылық басқармасы.</w:t>
      </w:r>
    </w:p>
    <w:bookmarkEnd w:id="927"/>
    <w:bookmarkStart w:name="z934" w:id="928"/>
    <w:p>
      <w:pPr>
        <w:spacing w:after="0"/>
        <w:ind w:left="0"/>
        <w:jc w:val="both"/>
      </w:pPr>
      <w:r>
        <w:rPr>
          <w:rFonts w:ascii="Times New Roman"/>
          <w:b w:val="false"/>
          <w:i w:val="false"/>
          <w:color w:val="000000"/>
          <w:sz w:val="28"/>
        </w:rPr>
        <w:t>
      33. Қазақстан Республикасы Қаржы министрлігінің Қазынашылық комитеті Ақтөбе облысы бойынша Қазынашылық департаментінің Шалқар аудандық қазынашылық басқармасы.</w:t>
      </w:r>
    </w:p>
    <w:bookmarkEnd w:id="928"/>
    <w:bookmarkStart w:name="z935" w:id="929"/>
    <w:p>
      <w:pPr>
        <w:spacing w:after="0"/>
        <w:ind w:left="0"/>
        <w:jc w:val="both"/>
      </w:pPr>
      <w:r>
        <w:rPr>
          <w:rFonts w:ascii="Times New Roman"/>
          <w:b w:val="false"/>
          <w:i w:val="false"/>
          <w:color w:val="000000"/>
          <w:sz w:val="28"/>
        </w:rPr>
        <w:t>
      34. Қазақстан Республикасы Қаржы министрлігі Қазынашылық комитетінің Алматы облысы бойынша Қазынашылық департаменті.</w:t>
      </w:r>
    </w:p>
    <w:bookmarkEnd w:id="929"/>
    <w:bookmarkStart w:name="z936" w:id="930"/>
    <w:p>
      <w:pPr>
        <w:spacing w:after="0"/>
        <w:ind w:left="0"/>
        <w:jc w:val="both"/>
      </w:pPr>
      <w:r>
        <w:rPr>
          <w:rFonts w:ascii="Times New Roman"/>
          <w:b w:val="false"/>
          <w:i w:val="false"/>
          <w:color w:val="000000"/>
          <w:sz w:val="28"/>
        </w:rPr>
        <w:t>
      35. Қазақстан Республикасы Қаржы министрлігінің Қазынашылық комитеті Алматы облысы бойынша Қазынашылық департаментінің Алакөл аудандық қазынашылық басқармасы.</w:t>
      </w:r>
    </w:p>
    <w:bookmarkEnd w:id="930"/>
    <w:bookmarkStart w:name="z937" w:id="931"/>
    <w:p>
      <w:pPr>
        <w:spacing w:after="0"/>
        <w:ind w:left="0"/>
        <w:jc w:val="both"/>
      </w:pPr>
      <w:r>
        <w:rPr>
          <w:rFonts w:ascii="Times New Roman"/>
          <w:b w:val="false"/>
          <w:i w:val="false"/>
          <w:color w:val="000000"/>
          <w:sz w:val="28"/>
        </w:rPr>
        <w:t>
      36. Қазақстан Республикасы Қаржы министрлігінің Қазынашылық комитеті Алматы облысы бойынша Қазынашылық департаментінің Ақсу аудандық қазынашылық басқармасы.</w:t>
      </w:r>
    </w:p>
    <w:bookmarkEnd w:id="931"/>
    <w:bookmarkStart w:name="z938" w:id="932"/>
    <w:p>
      <w:pPr>
        <w:spacing w:after="0"/>
        <w:ind w:left="0"/>
        <w:jc w:val="both"/>
      </w:pPr>
      <w:r>
        <w:rPr>
          <w:rFonts w:ascii="Times New Roman"/>
          <w:b w:val="false"/>
          <w:i w:val="false"/>
          <w:color w:val="000000"/>
          <w:sz w:val="28"/>
        </w:rPr>
        <w:t>
      37. Қазақстан Республикасы Қаржы министрлігінің Қазынашылық комитеті Алматы облысы бойынша Қазынашылық департаментінің Балқаш аудандық қазынашылық басқармасы.</w:t>
      </w:r>
    </w:p>
    <w:bookmarkEnd w:id="932"/>
    <w:bookmarkStart w:name="z939" w:id="933"/>
    <w:p>
      <w:pPr>
        <w:spacing w:after="0"/>
        <w:ind w:left="0"/>
        <w:jc w:val="both"/>
      </w:pPr>
      <w:r>
        <w:rPr>
          <w:rFonts w:ascii="Times New Roman"/>
          <w:b w:val="false"/>
          <w:i w:val="false"/>
          <w:color w:val="000000"/>
          <w:sz w:val="28"/>
        </w:rPr>
        <w:t>
      38. Қазақстан Республикасы Қаржы министрлігінің Қазынашылық комитеті Алматы облысы бойынша Қазынашылық департаментінің Еңбекшіқазақ аудандық қазынашылық басқармасы.</w:t>
      </w:r>
    </w:p>
    <w:bookmarkEnd w:id="933"/>
    <w:bookmarkStart w:name="z940" w:id="934"/>
    <w:p>
      <w:pPr>
        <w:spacing w:after="0"/>
        <w:ind w:left="0"/>
        <w:jc w:val="both"/>
      </w:pPr>
      <w:r>
        <w:rPr>
          <w:rFonts w:ascii="Times New Roman"/>
          <w:b w:val="false"/>
          <w:i w:val="false"/>
          <w:color w:val="000000"/>
          <w:sz w:val="28"/>
        </w:rPr>
        <w:t>
      39. Қазақстан Республикасы Қаржы министрлігінің Қазынашылық комитеті Алматы облысы бойынша Қазынашылық департаментінің Жамбыл аудандық қазынашылық басқармасы.</w:t>
      </w:r>
    </w:p>
    <w:bookmarkEnd w:id="934"/>
    <w:bookmarkStart w:name="z941" w:id="935"/>
    <w:p>
      <w:pPr>
        <w:spacing w:after="0"/>
        <w:ind w:left="0"/>
        <w:jc w:val="both"/>
      </w:pPr>
      <w:r>
        <w:rPr>
          <w:rFonts w:ascii="Times New Roman"/>
          <w:b w:val="false"/>
          <w:i w:val="false"/>
          <w:color w:val="000000"/>
          <w:sz w:val="28"/>
        </w:rPr>
        <w:t>
      40. Қазақстан Республикасы Қаржы министрлігінің Қазынашылық комитеті Алматы облысы бойынша Қазынашылық департаментінің Іле аудандық қазынашылық басқармасы.</w:t>
      </w:r>
    </w:p>
    <w:bookmarkEnd w:id="935"/>
    <w:bookmarkStart w:name="z942" w:id="936"/>
    <w:p>
      <w:pPr>
        <w:spacing w:after="0"/>
        <w:ind w:left="0"/>
        <w:jc w:val="both"/>
      </w:pPr>
      <w:r>
        <w:rPr>
          <w:rFonts w:ascii="Times New Roman"/>
          <w:b w:val="false"/>
          <w:i w:val="false"/>
          <w:color w:val="000000"/>
          <w:sz w:val="28"/>
        </w:rPr>
        <w:t>
      41. Қазақстан Республикасы Қаржы министрлігінің Қазынашылық комитеті Алматы облысы бойынша Қазынашылық департаментінің Қарасай аудандық қазынашылық басқармасы.</w:t>
      </w:r>
    </w:p>
    <w:bookmarkEnd w:id="936"/>
    <w:bookmarkStart w:name="z943" w:id="937"/>
    <w:p>
      <w:pPr>
        <w:spacing w:after="0"/>
        <w:ind w:left="0"/>
        <w:jc w:val="both"/>
      </w:pPr>
      <w:r>
        <w:rPr>
          <w:rFonts w:ascii="Times New Roman"/>
          <w:b w:val="false"/>
          <w:i w:val="false"/>
          <w:color w:val="000000"/>
          <w:sz w:val="28"/>
        </w:rPr>
        <w:t>
      42. Қазақстан Республикасы Қаржы министрлігінің Қазынашылық комитеті Алматы облысы бойынша Қазынашылық департаментінің Қапшағай қалалық қазынашылық басқармасы.</w:t>
      </w:r>
    </w:p>
    <w:bookmarkEnd w:id="937"/>
    <w:bookmarkStart w:name="z944" w:id="938"/>
    <w:p>
      <w:pPr>
        <w:spacing w:after="0"/>
        <w:ind w:left="0"/>
        <w:jc w:val="both"/>
      </w:pPr>
      <w:r>
        <w:rPr>
          <w:rFonts w:ascii="Times New Roman"/>
          <w:b w:val="false"/>
          <w:i w:val="false"/>
          <w:color w:val="000000"/>
          <w:sz w:val="28"/>
        </w:rPr>
        <w:t>
      43. Қазақстан Республикасы Қаржы министрлігінің Қазынашылық комитеті Алматы облысы бойынша Қазынашылық департаментінің Қаратал аудандық қазынашылық басқармасы.</w:t>
      </w:r>
    </w:p>
    <w:bookmarkEnd w:id="938"/>
    <w:bookmarkStart w:name="z945" w:id="939"/>
    <w:p>
      <w:pPr>
        <w:spacing w:after="0"/>
        <w:ind w:left="0"/>
        <w:jc w:val="both"/>
      </w:pPr>
      <w:r>
        <w:rPr>
          <w:rFonts w:ascii="Times New Roman"/>
          <w:b w:val="false"/>
          <w:i w:val="false"/>
          <w:color w:val="000000"/>
          <w:sz w:val="28"/>
        </w:rPr>
        <w:t>
      44. Қазақстан Республикасы Қаржы министрлігінің Қазынашылық комитеті Алматы облысы бойынша Қазынашылық департаментінің Кербұлақ аудандық қазынашылық басқармасы.</w:t>
      </w:r>
    </w:p>
    <w:bookmarkEnd w:id="939"/>
    <w:bookmarkStart w:name="z946" w:id="940"/>
    <w:p>
      <w:pPr>
        <w:spacing w:after="0"/>
        <w:ind w:left="0"/>
        <w:jc w:val="both"/>
      </w:pPr>
      <w:r>
        <w:rPr>
          <w:rFonts w:ascii="Times New Roman"/>
          <w:b w:val="false"/>
          <w:i w:val="false"/>
          <w:color w:val="000000"/>
          <w:sz w:val="28"/>
        </w:rPr>
        <w:t>
      45. Қазақстан Республикасы Қаржы министрлігінің Қазынашылық комитеті Алматы облысы бойынша Қазынашылық департаментінің Көксу аудандық қазынашылық басқармасы.</w:t>
      </w:r>
    </w:p>
    <w:bookmarkEnd w:id="940"/>
    <w:bookmarkStart w:name="z947" w:id="941"/>
    <w:p>
      <w:pPr>
        <w:spacing w:after="0"/>
        <w:ind w:left="0"/>
        <w:jc w:val="both"/>
      </w:pPr>
      <w:r>
        <w:rPr>
          <w:rFonts w:ascii="Times New Roman"/>
          <w:b w:val="false"/>
          <w:i w:val="false"/>
          <w:color w:val="000000"/>
          <w:sz w:val="28"/>
        </w:rPr>
        <w:t>
      46. Қазақстан Республикасы Қаржы министрлігінің Қазынашылық комитеті Алматы облысы бойынша Қазынашылық департаментінің Панфилов аудандық қазынашылық басқармасы.</w:t>
      </w:r>
    </w:p>
    <w:bookmarkEnd w:id="941"/>
    <w:bookmarkStart w:name="z948" w:id="942"/>
    <w:p>
      <w:pPr>
        <w:spacing w:after="0"/>
        <w:ind w:left="0"/>
        <w:jc w:val="both"/>
      </w:pPr>
      <w:r>
        <w:rPr>
          <w:rFonts w:ascii="Times New Roman"/>
          <w:b w:val="false"/>
          <w:i w:val="false"/>
          <w:color w:val="000000"/>
          <w:sz w:val="28"/>
        </w:rPr>
        <w:t>
      47. Қазақстан Республикасы Қаржы министрлігінің Қазынашылық комитеті Алматы облысы бойынша Қазынашылық департаментінің Кеген аудандық қазынашылық басқармасы.</w:t>
      </w:r>
    </w:p>
    <w:bookmarkEnd w:id="942"/>
    <w:bookmarkStart w:name="z949" w:id="943"/>
    <w:p>
      <w:pPr>
        <w:spacing w:after="0"/>
        <w:ind w:left="0"/>
        <w:jc w:val="both"/>
      </w:pPr>
      <w:r>
        <w:rPr>
          <w:rFonts w:ascii="Times New Roman"/>
          <w:b w:val="false"/>
          <w:i w:val="false"/>
          <w:color w:val="000000"/>
          <w:sz w:val="28"/>
        </w:rPr>
        <w:t>
      48. Қазақстан Республикасы Қаржы министрлігінің Қазынашылық комитеті Алматы облысы бойынша Қазынашылық департаментінің Сарқанд аудандық қазынашылық басқармасы.</w:t>
      </w:r>
    </w:p>
    <w:bookmarkEnd w:id="943"/>
    <w:bookmarkStart w:name="z950" w:id="944"/>
    <w:p>
      <w:pPr>
        <w:spacing w:after="0"/>
        <w:ind w:left="0"/>
        <w:jc w:val="both"/>
      </w:pPr>
      <w:r>
        <w:rPr>
          <w:rFonts w:ascii="Times New Roman"/>
          <w:b w:val="false"/>
          <w:i w:val="false"/>
          <w:color w:val="000000"/>
          <w:sz w:val="28"/>
        </w:rPr>
        <w:t>
      49. Қазақстан Республикасы Қаржы министрлігінің Қазынашылық комитеті Алматы облысы бойынша Қазынашылық департаментінің Талғар аудандық қазынашылық басқармасы.</w:t>
      </w:r>
    </w:p>
    <w:bookmarkEnd w:id="944"/>
    <w:bookmarkStart w:name="z951" w:id="945"/>
    <w:p>
      <w:pPr>
        <w:spacing w:after="0"/>
        <w:ind w:left="0"/>
        <w:jc w:val="both"/>
      </w:pPr>
      <w:r>
        <w:rPr>
          <w:rFonts w:ascii="Times New Roman"/>
          <w:b w:val="false"/>
          <w:i w:val="false"/>
          <w:color w:val="000000"/>
          <w:sz w:val="28"/>
        </w:rPr>
        <w:t>
      50. Қазақстан Республикасы Қаржы министрлігінің Қазынашылық комитеті Алматы облысы бойынша Қазынашылық департаментінің Ескелді аудандық қазынашылық басқармасы.</w:t>
      </w:r>
    </w:p>
    <w:bookmarkEnd w:id="945"/>
    <w:bookmarkStart w:name="z952" w:id="946"/>
    <w:p>
      <w:pPr>
        <w:spacing w:after="0"/>
        <w:ind w:left="0"/>
        <w:jc w:val="both"/>
      </w:pPr>
      <w:r>
        <w:rPr>
          <w:rFonts w:ascii="Times New Roman"/>
          <w:b w:val="false"/>
          <w:i w:val="false"/>
          <w:color w:val="000000"/>
          <w:sz w:val="28"/>
        </w:rPr>
        <w:t>
      51. Қазақстан Республикасы Қаржы министрлігінің Қазынашылық комитеті Алматы облысы бойынша Қазынашылық департаментінің Текелі қалалық қазынашылық басқармасы.</w:t>
      </w:r>
    </w:p>
    <w:bookmarkEnd w:id="946"/>
    <w:bookmarkStart w:name="z953" w:id="947"/>
    <w:p>
      <w:pPr>
        <w:spacing w:after="0"/>
        <w:ind w:left="0"/>
        <w:jc w:val="both"/>
      </w:pPr>
      <w:r>
        <w:rPr>
          <w:rFonts w:ascii="Times New Roman"/>
          <w:b w:val="false"/>
          <w:i w:val="false"/>
          <w:color w:val="000000"/>
          <w:sz w:val="28"/>
        </w:rPr>
        <w:t>
      52. Қазақстан Республикасы Қаржы министрлігінің Қазынашылық комитеті Алматы облысы бойынша Қазынашылық департаментінің Ұйғыр аудандық қазынашылық басқармасы.</w:t>
      </w:r>
    </w:p>
    <w:bookmarkEnd w:id="947"/>
    <w:bookmarkStart w:name="z954" w:id="948"/>
    <w:p>
      <w:pPr>
        <w:spacing w:after="0"/>
        <w:ind w:left="0"/>
        <w:jc w:val="both"/>
      </w:pPr>
      <w:r>
        <w:rPr>
          <w:rFonts w:ascii="Times New Roman"/>
          <w:b w:val="false"/>
          <w:i w:val="false"/>
          <w:color w:val="000000"/>
          <w:sz w:val="28"/>
        </w:rPr>
        <w:t>
      53. Қазақстан Республикасы Қаржы министрлігінің Қазынашылық комитеті Алматы облысы бойынша Қазынашылық департаментінің Райымбек аудандық қазынашылық басқармасы.</w:t>
      </w:r>
    </w:p>
    <w:bookmarkEnd w:id="948"/>
    <w:bookmarkStart w:name="z955" w:id="949"/>
    <w:p>
      <w:pPr>
        <w:spacing w:after="0"/>
        <w:ind w:left="0"/>
        <w:jc w:val="both"/>
      </w:pPr>
      <w:r>
        <w:rPr>
          <w:rFonts w:ascii="Times New Roman"/>
          <w:b w:val="false"/>
          <w:i w:val="false"/>
          <w:color w:val="000000"/>
          <w:sz w:val="28"/>
        </w:rPr>
        <w:t>
      54. Қазақстан Республикасы Қаржы министрлігі Қазынашылық комитетінің Атырау облысы бойынша Қазынашылық департаменті.</w:t>
      </w:r>
    </w:p>
    <w:bookmarkEnd w:id="949"/>
    <w:bookmarkStart w:name="z956" w:id="950"/>
    <w:p>
      <w:pPr>
        <w:spacing w:after="0"/>
        <w:ind w:left="0"/>
        <w:jc w:val="both"/>
      </w:pPr>
      <w:r>
        <w:rPr>
          <w:rFonts w:ascii="Times New Roman"/>
          <w:b w:val="false"/>
          <w:i w:val="false"/>
          <w:color w:val="000000"/>
          <w:sz w:val="28"/>
        </w:rPr>
        <w:t>
      55. Қазақстан Республикасы Қаржы министрлігінің Қазынашылық комитеті Атырау облысы бойынша Қазынашылық департаментінің Жылыой аудандық қазынашылық басқармасы.</w:t>
      </w:r>
    </w:p>
    <w:bookmarkEnd w:id="950"/>
    <w:bookmarkStart w:name="z957" w:id="951"/>
    <w:p>
      <w:pPr>
        <w:spacing w:after="0"/>
        <w:ind w:left="0"/>
        <w:jc w:val="both"/>
      </w:pPr>
      <w:r>
        <w:rPr>
          <w:rFonts w:ascii="Times New Roman"/>
          <w:b w:val="false"/>
          <w:i w:val="false"/>
          <w:color w:val="000000"/>
          <w:sz w:val="28"/>
        </w:rPr>
        <w:t>
      56. Қазақстан Республикасы Қаржы министрлігінің Қазынашылық комитеті Атырау облысы бойынша Қазынашылық департаментінің Индер аудандық қазынашылық басқармасы.</w:t>
      </w:r>
    </w:p>
    <w:bookmarkEnd w:id="951"/>
    <w:bookmarkStart w:name="z958" w:id="952"/>
    <w:p>
      <w:pPr>
        <w:spacing w:after="0"/>
        <w:ind w:left="0"/>
        <w:jc w:val="both"/>
      </w:pPr>
      <w:r>
        <w:rPr>
          <w:rFonts w:ascii="Times New Roman"/>
          <w:b w:val="false"/>
          <w:i w:val="false"/>
          <w:color w:val="000000"/>
          <w:sz w:val="28"/>
        </w:rPr>
        <w:t>
      57. Қазақстан Республикасы Қаржы министрлігінің Қазынашылық комитеті Атырау облысы бойынша Қазынашылық департаментінің Исатай аудандық қазынашылық басқармасы.</w:t>
      </w:r>
    </w:p>
    <w:bookmarkEnd w:id="952"/>
    <w:bookmarkStart w:name="z959" w:id="953"/>
    <w:p>
      <w:pPr>
        <w:spacing w:after="0"/>
        <w:ind w:left="0"/>
        <w:jc w:val="both"/>
      </w:pPr>
      <w:r>
        <w:rPr>
          <w:rFonts w:ascii="Times New Roman"/>
          <w:b w:val="false"/>
          <w:i w:val="false"/>
          <w:color w:val="000000"/>
          <w:sz w:val="28"/>
        </w:rPr>
        <w:t>
      58. Қазақстан Республикасы Қаржы министрлігінің Қазынашылық комитеті Атырау облысы бойынша Қазынашылық департаментінің Қызылқоға аудандық қазынашылық басқармасы.</w:t>
      </w:r>
    </w:p>
    <w:bookmarkEnd w:id="953"/>
    <w:bookmarkStart w:name="z960" w:id="954"/>
    <w:p>
      <w:pPr>
        <w:spacing w:after="0"/>
        <w:ind w:left="0"/>
        <w:jc w:val="both"/>
      </w:pPr>
      <w:r>
        <w:rPr>
          <w:rFonts w:ascii="Times New Roman"/>
          <w:b w:val="false"/>
          <w:i w:val="false"/>
          <w:color w:val="000000"/>
          <w:sz w:val="28"/>
        </w:rPr>
        <w:t>
      59. Қазақстан Республикасы Қаржы министрлігінің Қазынашылық комитеті Атырау облысы бойынша Қазынашылық департаментінің Құрманғазы аудандық қазынашылық басқармасы.</w:t>
      </w:r>
    </w:p>
    <w:bookmarkEnd w:id="954"/>
    <w:bookmarkStart w:name="z961" w:id="955"/>
    <w:p>
      <w:pPr>
        <w:spacing w:after="0"/>
        <w:ind w:left="0"/>
        <w:jc w:val="both"/>
      </w:pPr>
      <w:r>
        <w:rPr>
          <w:rFonts w:ascii="Times New Roman"/>
          <w:b w:val="false"/>
          <w:i w:val="false"/>
          <w:color w:val="000000"/>
          <w:sz w:val="28"/>
        </w:rPr>
        <w:t>
      60. Қазақстан Республикасы Қаржы министрлігінің Қазынашылық комитеті Атырау облысы бойынша Қазынашылық департаментінің Мақат аудандық қазынашылық басқармасы.</w:t>
      </w:r>
    </w:p>
    <w:bookmarkEnd w:id="955"/>
    <w:bookmarkStart w:name="z962" w:id="956"/>
    <w:p>
      <w:pPr>
        <w:spacing w:after="0"/>
        <w:ind w:left="0"/>
        <w:jc w:val="both"/>
      </w:pPr>
      <w:r>
        <w:rPr>
          <w:rFonts w:ascii="Times New Roman"/>
          <w:b w:val="false"/>
          <w:i w:val="false"/>
          <w:color w:val="000000"/>
          <w:sz w:val="28"/>
        </w:rPr>
        <w:t>
      61. Қазақстан Республикасы Қаржы министрлігінің Қазынашылық комитеті Атырау облысы бойынша Қазынашылық департаментінің Махамбет аудандық қазынашылық басқармасы.</w:t>
      </w:r>
    </w:p>
    <w:bookmarkEnd w:id="956"/>
    <w:bookmarkStart w:name="z963" w:id="957"/>
    <w:p>
      <w:pPr>
        <w:spacing w:after="0"/>
        <w:ind w:left="0"/>
        <w:jc w:val="both"/>
      </w:pPr>
      <w:r>
        <w:rPr>
          <w:rFonts w:ascii="Times New Roman"/>
          <w:b w:val="false"/>
          <w:i w:val="false"/>
          <w:color w:val="000000"/>
          <w:sz w:val="28"/>
        </w:rPr>
        <w:t>
      62. Қазақстан Республикасы Қаржы министрлігі Қазынашылық комитетінің Шығыс Қазақстан облысы бойынша Қазынашылық департаменті.</w:t>
      </w:r>
    </w:p>
    <w:bookmarkEnd w:id="957"/>
    <w:bookmarkStart w:name="z964" w:id="958"/>
    <w:p>
      <w:pPr>
        <w:spacing w:after="0"/>
        <w:ind w:left="0"/>
        <w:jc w:val="both"/>
      </w:pPr>
      <w:r>
        <w:rPr>
          <w:rFonts w:ascii="Times New Roman"/>
          <w:b w:val="false"/>
          <w:i w:val="false"/>
          <w:color w:val="000000"/>
          <w:sz w:val="28"/>
        </w:rPr>
        <w:t>
      63. Қазақстан Республикасы Қаржы министрлігінің Қазынашылық комитеті Шығыс Қазақстан облысы бойынша Қазынашылық департаментінің Абай аудандық қазынашылық басқармасы.</w:t>
      </w:r>
    </w:p>
    <w:bookmarkEnd w:id="958"/>
    <w:bookmarkStart w:name="z965" w:id="959"/>
    <w:p>
      <w:pPr>
        <w:spacing w:after="0"/>
        <w:ind w:left="0"/>
        <w:jc w:val="both"/>
      </w:pPr>
      <w:r>
        <w:rPr>
          <w:rFonts w:ascii="Times New Roman"/>
          <w:b w:val="false"/>
          <w:i w:val="false"/>
          <w:color w:val="000000"/>
          <w:sz w:val="28"/>
        </w:rPr>
        <w:t>
      64. Қазақстан Республикасы Қаржы министрлігінің Қазынашылық комитеті Шығыс Қазақстан облысы бойынша Қазынашылық департаментінің Аягөз қалалық қазынашылық басқармасы.</w:t>
      </w:r>
    </w:p>
    <w:bookmarkEnd w:id="959"/>
    <w:bookmarkStart w:name="z966" w:id="960"/>
    <w:p>
      <w:pPr>
        <w:spacing w:after="0"/>
        <w:ind w:left="0"/>
        <w:jc w:val="both"/>
      </w:pPr>
      <w:r>
        <w:rPr>
          <w:rFonts w:ascii="Times New Roman"/>
          <w:b w:val="false"/>
          <w:i w:val="false"/>
          <w:color w:val="000000"/>
          <w:sz w:val="28"/>
        </w:rPr>
        <w:t>
      65. Қазақстан Республикасы Қаржы министрлігінің Қазынашылық комитеті Шығыс Қазақстан облысы бойынша Қазынашылық департаментінің Бесқарағай аудандық қазынашылық басқармасы.</w:t>
      </w:r>
    </w:p>
    <w:bookmarkEnd w:id="960"/>
    <w:bookmarkStart w:name="z967" w:id="961"/>
    <w:p>
      <w:pPr>
        <w:spacing w:after="0"/>
        <w:ind w:left="0"/>
        <w:jc w:val="both"/>
      </w:pPr>
      <w:r>
        <w:rPr>
          <w:rFonts w:ascii="Times New Roman"/>
          <w:b w:val="false"/>
          <w:i w:val="false"/>
          <w:color w:val="000000"/>
          <w:sz w:val="28"/>
        </w:rPr>
        <w:t>
      66. Қазақстан Республикасы Қаржы министрлігінің Қазынашылық комитеті Шығыс Қазақстан облысы бойынша Қазынашылық департаментінің Бородулиха аудандық қазынашылық басқармасы.</w:t>
      </w:r>
    </w:p>
    <w:bookmarkEnd w:id="961"/>
    <w:bookmarkStart w:name="z968" w:id="962"/>
    <w:p>
      <w:pPr>
        <w:spacing w:after="0"/>
        <w:ind w:left="0"/>
        <w:jc w:val="both"/>
      </w:pPr>
      <w:r>
        <w:rPr>
          <w:rFonts w:ascii="Times New Roman"/>
          <w:b w:val="false"/>
          <w:i w:val="false"/>
          <w:color w:val="000000"/>
          <w:sz w:val="28"/>
        </w:rPr>
        <w:t>
      67. Қазақстан Республикасы Қаржы министрлігінің Қазынашылық комитеті Шығыс Қазақстан облысы бойынша Қазынашылық департаментінің Глубокое аудандық қазынашылық басқармасы.</w:t>
      </w:r>
    </w:p>
    <w:bookmarkEnd w:id="962"/>
    <w:bookmarkStart w:name="z969" w:id="963"/>
    <w:p>
      <w:pPr>
        <w:spacing w:after="0"/>
        <w:ind w:left="0"/>
        <w:jc w:val="both"/>
      </w:pPr>
      <w:r>
        <w:rPr>
          <w:rFonts w:ascii="Times New Roman"/>
          <w:b w:val="false"/>
          <w:i w:val="false"/>
          <w:color w:val="000000"/>
          <w:sz w:val="28"/>
        </w:rPr>
        <w:t>
      68. Қазақстан Республикасы Қаржы министрлігінің Қазынашылық комитеті Шығыс Қазақстан облысы бойынша Қазынашылық департаментінің Жарма аудандық қазынашылық басқармасы.</w:t>
      </w:r>
    </w:p>
    <w:bookmarkEnd w:id="963"/>
    <w:bookmarkStart w:name="z970" w:id="964"/>
    <w:p>
      <w:pPr>
        <w:spacing w:after="0"/>
        <w:ind w:left="0"/>
        <w:jc w:val="both"/>
      </w:pPr>
      <w:r>
        <w:rPr>
          <w:rFonts w:ascii="Times New Roman"/>
          <w:b w:val="false"/>
          <w:i w:val="false"/>
          <w:color w:val="000000"/>
          <w:sz w:val="28"/>
        </w:rPr>
        <w:t>
      69. Қазақстан Республикасы Қаржы министрлігінің Қазынашылық комитеті Шығыс Қазақстан облысы бойынша Қазынашылық департаментінің Зайсан аудандық қазынашылық басқармасы.</w:t>
      </w:r>
    </w:p>
    <w:bookmarkEnd w:id="964"/>
    <w:bookmarkStart w:name="z971" w:id="965"/>
    <w:p>
      <w:pPr>
        <w:spacing w:after="0"/>
        <w:ind w:left="0"/>
        <w:jc w:val="both"/>
      </w:pPr>
      <w:r>
        <w:rPr>
          <w:rFonts w:ascii="Times New Roman"/>
          <w:b w:val="false"/>
          <w:i w:val="false"/>
          <w:color w:val="000000"/>
          <w:sz w:val="28"/>
        </w:rPr>
        <w:t>
      70. Қазақстан Республикасы Қаржы министрлігінің Қазынашылық комитеті Шығыс Қазақстан облысы бойынша Қазынашылық департаментінің Алтай қаласының қазынашылық басқармасы.</w:t>
      </w:r>
    </w:p>
    <w:bookmarkEnd w:id="965"/>
    <w:bookmarkStart w:name="z972" w:id="966"/>
    <w:p>
      <w:pPr>
        <w:spacing w:after="0"/>
        <w:ind w:left="0"/>
        <w:jc w:val="both"/>
      </w:pPr>
      <w:r>
        <w:rPr>
          <w:rFonts w:ascii="Times New Roman"/>
          <w:b w:val="false"/>
          <w:i w:val="false"/>
          <w:color w:val="000000"/>
          <w:sz w:val="28"/>
        </w:rPr>
        <w:t>
      71. Қазақстан Республикасы Қаржы министрлігінің Қазынашылық комитеті Шығыс Қазақстан облысы бойынша Қазынашылық департаментінің Катонқарағай аудандық қазынашылық басқармасы.</w:t>
      </w:r>
    </w:p>
    <w:bookmarkEnd w:id="966"/>
    <w:bookmarkStart w:name="z973" w:id="967"/>
    <w:p>
      <w:pPr>
        <w:spacing w:after="0"/>
        <w:ind w:left="0"/>
        <w:jc w:val="both"/>
      </w:pPr>
      <w:r>
        <w:rPr>
          <w:rFonts w:ascii="Times New Roman"/>
          <w:b w:val="false"/>
          <w:i w:val="false"/>
          <w:color w:val="000000"/>
          <w:sz w:val="28"/>
        </w:rPr>
        <w:t>
      72. Қазақстан Республикасы Қаржы министрлігінің Қазынашылық комитеті Шығыс Қазақстан облысы бойынша Қазынашылық департаментінің Көкпекті аудандық қазынашылық басқармасы.</w:t>
      </w:r>
    </w:p>
    <w:bookmarkEnd w:id="967"/>
    <w:bookmarkStart w:name="z974" w:id="968"/>
    <w:p>
      <w:pPr>
        <w:spacing w:after="0"/>
        <w:ind w:left="0"/>
        <w:jc w:val="both"/>
      </w:pPr>
      <w:r>
        <w:rPr>
          <w:rFonts w:ascii="Times New Roman"/>
          <w:b w:val="false"/>
          <w:i w:val="false"/>
          <w:color w:val="000000"/>
          <w:sz w:val="28"/>
        </w:rPr>
        <w:t>
      73. Қазақстан Республикасы Қаржы министрлігінің Қазынашылық комитеті Шығыс Қазақстан облысы бойынша Қазынашылық департаментінің Курчатов қалалық қазынашылық басқармасы.</w:t>
      </w:r>
    </w:p>
    <w:bookmarkEnd w:id="968"/>
    <w:bookmarkStart w:name="z975" w:id="969"/>
    <w:p>
      <w:pPr>
        <w:spacing w:after="0"/>
        <w:ind w:left="0"/>
        <w:jc w:val="both"/>
      </w:pPr>
      <w:r>
        <w:rPr>
          <w:rFonts w:ascii="Times New Roman"/>
          <w:b w:val="false"/>
          <w:i w:val="false"/>
          <w:color w:val="000000"/>
          <w:sz w:val="28"/>
        </w:rPr>
        <w:t>
      74. Қазақстан Республикасы Қаржы министрлігінің Қазынашылық комитеті Шығыс Қазақстан облысы бойынша Қазынашылық департаментінің Күршім аудандық қазынашылық басқармасы.</w:t>
      </w:r>
    </w:p>
    <w:bookmarkEnd w:id="969"/>
    <w:bookmarkStart w:name="z976" w:id="970"/>
    <w:p>
      <w:pPr>
        <w:spacing w:after="0"/>
        <w:ind w:left="0"/>
        <w:jc w:val="both"/>
      </w:pPr>
      <w:r>
        <w:rPr>
          <w:rFonts w:ascii="Times New Roman"/>
          <w:b w:val="false"/>
          <w:i w:val="false"/>
          <w:color w:val="000000"/>
          <w:sz w:val="28"/>
        </w:rPr>
        <w:t>
      75. Қазақстан Республикасы Қаржы министрлігінің Қазынашылық комитеті Шығыс Қазақстан облысы бойынша Қазынашылық департаментінің Риддер қалалық қазынашылық басқармасы.</w:t>
      </w:r>
    </w:p>
    <w:bookmarkEnd w:id="970"/>
    <w:bookmarkStart w:name="z977" w:id="971"/>
    <w:p>
      <w:pPr>
        <w:spacing w:after="0"/>
        <w:ind w:left="0"/>
        <w:jc w:val="both"/>
      </w:pPr>
      <w:r>
        <w:rPr>
          <w:rFonts w:ascii="Times New Roman"/>
          <w:b w:val="false"/>
          <w:i w:val="false"/>
          <w:color w:val="000000"/>
          <w:sz w:val="28"/>
        </w:rPr>
        <w:t>
      76. Қазақстан Республикасы Қаржы министрлігінің Қазынашылық комитеті Шығыс Қазақстан облысы бойынша Қазынашылық департаментінің Семей қаласының қазынашылық басқармасы.</w:t>
      </w:r>
    </w:p>
    <w:bookmarkEnd w:id="971"/>
    <w:bookmarkStart w:name="z978" w:id="972"/>
    <w:p>
      <w:pPr>
        <w:spacing w:after="0"/>
        <w:ind w:left="0"/>
        <w:jc w:val="both"/>
      </w:pPr>
      <w:r>
        <w:rPr>
          <w:rFonts w:ascii="Times New Roman"/>
          <w:b w:val="false"/>
          <w:i w:val="false"/>
          <w:color w:val="000000"/>
          <w:sz w:val="28"/>
        </w:rPr>
        <w:t>
      77. Қазақстан Республикасы Қаржы министрлігінің Қазынашылық комитеті Шығыс Қазақстан облысы бойынша Қазынашылық департаментінің Тарбағатай аудандық қазынашылық басқармасы.</w:t>
      </w:r>
    </w:p>
    <w:bookmarkEnd w:id="972"/>
    <w:bookmarkStart w:name="z979" w:id="973"/>
    <w:p>
      <w:pPr>
        <w:spacing w:after="0"/>
        <w:ind w:left="0"/>
        <w:jc w:val="both"/>
      </w:pPr>
      <w:r>
        <w:rPr>
          <w:rFonts w:ascii="Times New Roman"/>
          <w:b w:val="false"/>
          <w:i w:val="false"/>
          <w:color w:val="000000"/>
          <w:sz w:val="28"/>
        </w:rPr>
        <w:t>
      78. Қазақстан Республикасы Қаржы министрлігінің Қазынашылық комитеті Шығыс Қазақстан облысы бойынша Қазынашылық департаментінің Үржар аудандық қазынашылық басқармасы.</w:t>
      </w:r>
    </w:p>
    <w:bookmarkEnd w:id="973"/>
    <w:bookmarkStart w:name="z980" w:id="974"/>
    <w:p>
      <w:pPr>
        <w:spacing w:after="0"/>
        <w:ind w:left="0"/>
        <w:jc w:val="both"/>
      </w:pPr>
      <w:r>
        <w:rPr>
          <w:rFonts w:ascii="Times New Roman"/>
          <w:b w:val="false"/>
          <w:i w:val="false"/>
          <w:color w:val="000000"/>
          <w:sz w:val="28"/>
        </w:rPr>
        <w:t>
      79. Қазақстан Республикасы Қаржы министрлігінің Қазынашылық комитеті Шығыс Қазақстан облысы бойынша Қазынашылық департаментінің Ұлан аудандық қазынашылық басқармасы.</w:t>
      </w:r>
    </w:p>
    <w:bookmarkEnd w:id="974"/>
    <w:bookmarkStart w:name="z981" w:id="975"/>
    <w:p>
      <w:pPr>
        <w:spacing w:after="0"/>
        <w:ind w:left="0"/>
        <w:jc w:val="both"/>
      </w:pPr>
      <w:r>
        <w:rPr>
          <w:rFonts w:ascii="Times New Roman"/>
          <w:b w:val="false"/>
          <w:i w:val="false"/>
          <w:color w:val="000000"/>
          <w:sz w:val="28"/>
        </w:rPr>
        <w:t>
      80. Қазақстан Республикасы Қаржы министрлігінің Қазынашылық комитеті Шығыс Қазақстан облысы бойынша Қазынашылық департаментінің Шемонаиха аудандық қазынашылық басқармасы.</w:t>
      </w:r>
    </w:p>
    <w:bookmarkEnd w:id="975"/>
    <w:bookmarkStart w:name="z982" w:id="976"/>
    <w:p>
      <w:pPr>
        <w:spacing w:after="0"/>
        <w:ind w:left="0"/>
        <w:jc w:val="both"/>
      </w:pPr>
      <w:r>
        <w:rPr>
          <w:rFonts w:ascii="Times New Roman"/>
          <w:b w:val="false"/>
          <w:i w:val="false"/>
          <w:color w:val="000000"/>
          <w:sz w:val="28"/>
        </w:rPr>
        <w:t>
      81. Қазақстан Республикасы Қаржы министрлігі Қазынашылық комитетінің Жамбыл облысы бойынша Қазынашылық департаменті.</w:t>
      </w:r>
    </w:p>
    <w:bookmarkEnd w:id="976"/>
    <w:bookmarkStart w:name="z983" w:id="977"/>
    <w:p>
      <w:pPr>
        <w:spacing w:after="0"/>
        <w:ind w:left="0"/>
        <w:jc w:val="both"/>
      </w:pPr>
      <w:r>
        <w:rPr>
          <w:rFonts w:ascii="Times New Roman"/>
          <w:b w:val="false"/>
          <w:i w:val="false"/>
          <w:color w:val="000000"/>
          <w:sz w:val="28"/>
        </w:rPr>
        <w:t>
      82. Қазақстан Республикасы Қаржы министрлігінің Қазынашылық комитеті Жамбыл облысы бойынша Қазынашылық департаментінің Байзақ аудандық қазынашылық басқармасы.</w:t>
      </w:r>
    </w:p>
    <w:bookmarkEnd w:id="977"/>
    <w:bookmarkStart w:name="z984" w:id="978"/>
    <w:p>
      <w:pPr>
        <w:spacing w:after="0"/>
        <w:ind w:left="0"/>
        <w:jc w:val="both"/>
      </w:pPr>
      <w:r>
        <w:rPr>
          <w:rFonts w:ascii="Times New Roman"/>
          <w:b w:val="false"/>
          <w:i w:val="false"/>
          <w:color w:val="000000"/>
          <w:sz w:val="28"/>
        </w:rPr>
        <w:t>
      83. Қазақстан Республикасы Қаржы министрлігінің Қазынашылық комитеті Жамбыл облысы бойынша Қазынашылық департаментінің Жамбыл аудандық қазынашылық басқармасы.</w:t>
      </w:r>
    </w:p>
    <w:bookmarkEnd w:id="978"/>
    <w:bookmarkStart w:name="z985" w:id="979"/>
    <w:p>
      <w:pPr>
        <w:spacing w:after="0"/>
        <w:ind w:left="0"/>
        <w:jc w:val="both"/>
      </w:pPr>
      <w:r>
        <w:rPr>
          <w:rFonts w:ascii="Times New Roman"/>
          <w:b w:val="false"/>
          <w:i w:val="false"/>
          <w:color w:val="000000"/>
          <w:sz w:val="28"/>
        </w:rPr>
        <w:t>
      84. Қазақстан Республикасы Қаржы министрлігінің Қазынашылық комитеті Жамбыл облысы бойынша Қазынашылық департаментінің Жуалы аудандық қазынашылық басқармасы.</w:t>
      </w:r>
    </w:p>
    <w:bookmarkEnd w:id="979"/>
    <w:bookmarkStart w:name="z986" w:id="980"/>
    <w:p>
      <w:pPr>
        <w:spacing w:after="0"/>
        <w:ind w:left="0"/>
        <w:jc w:val="both"/>
      </w:pPr>
      <w:r>
        <w:rPr>
          <w:rFonts w:ascii="Times New Roman"/>
          <w:b w:val="false"/>
          <w:i w:val="false"/>
          <w:color w:val="000000"/>
          <w:sz w:val="28"/>
        </w:rPr>
        <w:t>
      85. Қазақстан Республикасы Қаржы министрлігінің Қазынашылық комитеті Жамбыл облысы бойынша Қазынашылық департаментінің Қордай аудандық қазынашылық басқармасы.</w:t>
      </w:r>
    </w:p>
    <w:bookmarkEnd w:id="980"/>
    <w:bookmarkStart w:name="z987" w:id="981"/>
    <w:p>
      <w:pPr>
        <w:spacing w:after="0"/>
        <w:ind w:left="0"/>
        <w:jc w:val="both"/>
      </w:pPr>
      <w:r>
        <w:rPr>
          <w:rFonts w:ascii="Times New Roman"/>
          <w:b w:val="false"/>
          <w:i w:val="false"/>
          <w:color w:val="000000"/>
          <w:sz w:val="28"/>
        </w:rPr>
        <w:t>
      86. Қазақстан Республикасы Қаржы министрлігінің Қазынашылық комитеті Жамбыл облысы бойынша Қазынашылық департаментінің Тұрар Рысқұлов атындағы аудандық қазынашылық басқармасы.</w:t>
      </w:r>
    </w:p>
    <w:bookmarkEnd w:id="981"/>
    <w:bookmarkStart w:name="z988" w:id="982"/>
    <w:p>
      <w:pPr>
        <w:spacing w:after="0"/>
        <w:ind w:left="0"/>
        <w:jc w:val="both"/>
      </w:pPr>
      <w:r>
        <w:rPr>
          <w:rFonts w:ascii="Times New Roman"/>
          <w:b w:val="false"/>
          <w:i w:val="false"/>
          <w:color w:val="000000"/>
          <w:sz w:val="28"/>
        </w:rPr>
        <w:t>
      87. Қазақстан Республикасы Қаржы министрлігінің Қазынашылық комитеті Жамбыл облысы бойынша Қазынашылық департаментінің Меркі аудандық қазынашылық басқармасы.</w:t>
      </w:r>
    </w:p>
    <w:bookmarkEnd w:id="982"/>
    <w:bookmarkStart w:name="z989" w:id="983"/>
    <w:p>
      <w:pPr>
        <w:spacing w:after="0"/>
        <w:ind w:left="0"/>
        <w:jc w:val="both"/>
      </w:pPr>
      <w:r>
        <w:rPr>
          <w:rFonts w:ascii="Times New Roman"/>
          <w:b w:val="false"/>
          <w:i w:val="false"/>
          <w:color w:val="000000"/>
          <w:sz w:val="28"/>
        </w:rPr>
        <w:t>
      88. Қазақстан Республикасы Қаржы министрлігінің Қазынашылық комитеті Жамбыл облысы бойынша Қазынашылық департаментінің Мойынқұм аудандық қазынашылық басқармасы.</w:t>
      </w:r>
    </w:p>
    <w:bookmarkEnd w:id="983"/>
    <w:bookmarkStart w:name="z990" w:id="984"/>
    <w:p>
      <w:pPr>
        <w:spacing w:after="0"/>
        <w:ind w:left="0"/>
        <w:jc w:val="both"/>
      </w:pPr>
      <w:r>
        <w:rPr>
          <w:rFonts w:ascii="Times New Roman"/>
          <w:b w:val="false"/>
          <w:i w:val="false"/>
          <w:color w:val="000000"/>
          <w:sz w:val="28"/>
        </w:rPr>
        <w:t>
      89. Қазақстан Республикасы Қаржы министрлігінің Қазынашылық комитеті Жамбыл облысы бойынша Қазынашылық департаментінің Сарысу аудандық қазынашылық басқармасы.</w:t>
      </w:r>
    </w:p>
    <w:bookmarkEnd w:id="984"/>
    <w:bookmarkStart w:name="z991" w:id="985"/>
    <w:p>
      <w:pPr>
        <w:spacing w:after="0"/>
        <w:ind w:left="0"/>
        <w:jc w:val="both"/>
      </w:pPr>
      <w:r>
        <w:rPr>
          <w:rFonts w:ascii="Times New Roman"/>
          <w:b w:val="false"/>
          <w:i w:val="false"/>
          <w:color w:val="000000"/>
          <w:sz w:val="28"/>
        </w:rPr>
        <w:t>
      90. Қазақстан Республикасы Қаржы министрлігінің Қазынашылық комитеті Жамбыл облысы бойынша Қазынашылық департаментінің Талас аудандық қазынашылық басқармасы.</w:t>
      </w:r>
    </w:p>
    <w:bookmarkEnd w:id="985"/>
    <w:bookmarkStart w:name="z992" w:id="986"/>
    <w:p>
      <w:pPr>
        <w:spacing w:after="0"/>
        <w:ind w:left="0"/>
        <w:jc w:val="both"/>
      </w:pPr>
      <w:r>
        <w:rPr>
          <w:rFonts w:ascii="Times New Roman"/>
          <w:b w:val="false"/>
          <w:i w:val="false"/>
          <w:color w:val="000000"/>
          <w:sz w:val="28"/>
        </w:rPr>
        <w:t>
      91. Қазақстан Республикасы Қаржы министрлігінің Қазынашылық комитеті Жамбыл облысы бойынша Қазынашылық департаментінің Шу аудандық қазынашылық басқармасы.</w:t>
      </w:r>
    </w:p>
    <w:bookmarkEnd w:id="986"/>
    <w:bookmarkStart w:name="z993" w:id="987"/>
    <w:p>
      <w:pPr>
        <w:spacing w:after="0"/>
        <w:ind w:left="0"/>
        <w:jc w:val="both"/>
      </w:pPr>
      <w:r>
        <w:rPr>
          <w:rFonts w:ascii="Times New Roman"/>
          <w:b w:val="false"/>
          <w:i w:val="false"/>
          <w:color w:val="000000"/>
          <w:sz w:val="28"/>
        </w:rPr>
        <w:t>
      92. Қазақстан Республикасы Қаржы министрлігі Қазынашылық комитетінің Батыс Қазақстан облысы бойынша Қазынашылық департаменті.</w:t>
      </w:r>
    </w:p>
    <w:bookmarkEnd w:id="987"/>
    <w:bookmarkStart w:name="z994" w:id="988"/>
    <w:p>
      <w:pPr>
        <w:spacing w:after="0"/>
        <w:ind w:left="0"/>
        <w:jc w:val="both"/>
      </w:pPr>
      <w:r>
        <w:rPr>
          <w:rFonts w:ascii="Times New Roman"/>
          <w:b w:val="false"/>
          <w:i w:val="false"/>
          <w:color w:val="000000"/>
          <w:sz w:val="28"/>
        </w:rPr>
        <w:t>
      93. Қазақстан Республикасы Қаржы министрлігінің Қазынашылық комитеті Батыс Қазақстан облысы бойынша Қазынашылық департаментінің Ақжайық аудандық қазынашылық басқармасы.</w:t>
      </w:r>
    </w:p>
    <w:bookmarkEnd w:id="988"/>
    <w:bookmarkStart w:name="z995" w:id="989"/>
    <w:p>
      <w:pPr>
        <w:spacing w:after="0"/>
        <w:ind w:left="0"/>
        <w:jc w:val="both"/>
      </w:pPr>
      <w:r>
        <w:rPr>
          <w:rFonts w:ascii="Times New Roman"/>
          <w:b w:val="false"/>
          <w:i w:val="false"/>
          <w:color w:val="000000"/>
          <w:sz w:val="28"/>
        </w:rPr>
        <w:t>
      94. Қазақстан Республикасы Қаржы министрлігінің Қазынашылық комитеті Батыс Қазақстан облысы бойынша Қазынашылық департаментінің Бөрлі аудандық қазынашылық басқармасы.</w:t>
      </w:r>
    </w:p>
    <w:bookmarkEnd w:id="989"/>
    <w:bookmarkStart w:name="z996" w:id="990"/>
    <w:p>
      <w:pPr>
        <w:spacing w:after="0"/>
        <w:ind w:left="0"/>
        <w:jc w:val="both"/>
      </w:pPr>
      <w:r>
        <w:rPr>
          <w:rFonts w:ascii="Times New Roman"/>
          <w:b w:val="false"/>
          <w:i w:val="false"/>
          <w:color w:val="000000"/>
          <w:sz w:val="28"/>
        </w:rPr>
        <w:t>
      95. Қазақстан Республикасы Қаржы министрлігінің Қазынашылық комитеті Батыс Қазақстан облысы бойынша Қазынашылық департаментінің Жаңақала аудандық қазынашылық басқармасы.</w:t>
      </w:r>
    </w:p>
    <w:bookmarkEnd w:id="990"/>
    <w:bookmarkStart w:name="z997" w:id="991"/>
    <w:p>
      <w:pPr>
        <w:spacing w:after="0"/>
        <w:ind w:left="0"/>
        <w:jc w:val="both"/>
      </w:pPr>
      <w:r>
        <w:rPr>
          <w:rFonts w:ascii="Times New Roman"/>
          <w:b w:val="false"/>
          <w:i w:val="false"/>
          <w:color w:val="000000"/>
          <w:sz w:val="28"/>
        </w:rPr>
        <w:t>
      96. Қазақстан Республикасы Қаржы министрлігінің Қазынашылық комитеті Батыс Қазақстан облысы бойынша Қазынашылық департаментінің Жәнібек аудандық қазынашылық басқармасы.</w:t>
      </w:r>
    </w:p>
    <w:bookmarkEnd w:id="991"/>
    <w:bookmarkStart w:name="z998" w:id="992"/>
    <w:p>
      <w:pPr>
        <w:spacing w:after="0"/>
        <w:ind w:left="0"/>
        <w:jc w:val="both"/>
      </w:pPr>
      <w:r>
        <w:rPr>
          <w:rFonts w:ascii="Times New Roman"/>
          <w:b w:val="false"/>
          <w:i w:val="false"/>
          <w:color w:val="000000"/>
          <w:sz w:val="28"/>
        </w:rPr>
        <w:t>
      97. Қазақстан Республикасы Қаржы министрлігінің Қазынашылық комитеті Батыс Қазақстан облысы бойынша Қазынашылық департаментінің Бәйтерек аудандық қазынашылық басқармасы.</w:t>
      </w:r>
    </w:p>
    <w:bookmarkEnd w:id="992"/>
    <w:bookmarkStart w:name="z999" w:id="993"/>
    <w:p>
      <w:pPr>
        <w:spacing w:after="0"/>
        <w:ind w:left="0"/>
        <w:jc w:val="both"/>
      </w:pPr>
      <w:r>
        <w:rPr>
          <w:rFonts w:ascii="Times New Roman"/>
          <w:b w:val="false"/>
          <w:i w:val="false"/>
          <w:color w:val="000000"/>
          <w:sz w:val="28"/>
        </w:rPr>
        <w:t>
      98. Қазақстан Республикасы Қаржы министрлігінің Қазынашылық комитеті Батыс Қазақстан облысы бойынша Қазынашылық департаментінің Қаратөбе аудандық қазынашылық басқармасы.</w:t>
      </w:r>
    </w:p>
    <w:bookmarkEnd w:id="993"/>
    <w:bookmarkStart w:name="z1000" w:id="994"/>
    <w:p>
      <w:pPr>
        <w:spacing w:after="0"/>
        <w:ind w:left="0"/>
        <w:jc w:val="both"/>
      </w:pPr>
      <w:r>
        <w:rPr>
          <w:rFonts w:ascii="Times New Roman"/>
          <w:b w:val="false"/>
          <w:i w:val="false"/>
          <w:color w:val="000000"/>
          <w:sz w:val="28"/>
        </w:rPr>
        <w:t>
      99. Қазақстан Республикасы Қаржы министрлігінің Қазынашылық комитеті Батыс Қазақстан облысы бойынша Қазынашылық департаментінің Казталов аудандық қазынашылық басқармасы.</w:t>
      </w:r>
    </w:p>
    <w:bookmarkEnd w:id="994"/>
    <w:bookmarkStart w:name="z1001" w:id="995"/>
    <w:p>
      <w:pPr>
        <w:spacing w:after="0"/>
        <w:ind w:left="0"/>
        <w:jc w:val="both"/>
      </w:pPr>
      <w:r>
        <w:rPr>
          <w:rFonts w:ascii="Times New Roman"/>
          <w:b w:val="false"/>
          <w:i w:val="false"/>
          <w:color w:val="000000"/>
          <w:sz w:val="28"/>
        </w:rPr>
        <w:t>
      100. Қазақстан Республикасы Қаржы министрлігінің Қазынашылық комитеті Батыс Қазақстан облысы бойынша Қазынашылық департаментінің Сырым аудандық қазынашылық басқармасы.</w:t>
      </w:r>
    </w:p>
    <w:bookmarkEnd w:id="995"/>
    <w:bookmarkStart w:name="z1002" w:id="996"/>
    <w:p>
      <w:pPr>
        <w:spacing w:after="0"/>
        <w:ind w:left="0"/>
        <w:jc w:val="both"/>
      </w:pPr>
      <w:r>
        <w:rPr>
          <w:rFonts w:ascii="Times New Roman"/>
          <w:b w:val="false"/>
          <w:i w:val="false"/>
          <w:color w:val="000000"/>
          <w:sz w:val="28"/>
        </w:rPr>
        <w:t>
      101. Қазақстан Республикасы Қаржы министрлігінің Қазынашылық комитеті Батыс Қазақстан облысы бойынша Қазынашылық департаментінің Тасқала аудандық қазынашылық басқармасы.</w:t>
      </w:r>
    </w:p>
    <w:bookmarkEnd w:id="996"/>
    <w:bookmarkStart w:name="z1003" w:id="997"/>
    <w:p>
      <w:pPr>
        <w:spacing w:after="0"/>
        <w:ind w:left="0"/>
        <w:jc w:val="both"/>
      </w:pPr>
      <w:r>
        <w:rPr>
          <w:rFonts w:ascii="Times New Roman"/>
          <w:b w:val="false"/>
          <w:i w:val="false"/>
          <w:color w:val="000000"/>
          <w:sz w:val="28"/>
        </w:rPr>
        <w:t>
      102. Қазақстан Республикасы Қаржы министрлігінің Қазынашылық комитеті Батыс Қазақстан облысы бойынша Қазынашылық департаментінің Теректі аудандық қазынашылық басқармасы.</w:t>
      </w:r>
    </w:p>
    <w:bookmarkEnd w:id="997"/>
    <w:bookmarkStart w:name="z1004" w:id="998"/>
    <w:p>
      <w:pPr>
        <w:spacing w:after="0"/>
        <w:ind w:left="0"/>
        <w:jc w:val="both"/>
      </w:pPr>
      <w:r>
        <w:rPr>
          <w:rFonts w:ascii="Times New Roman"/>
          <w:b w:val="false"/>
          <w:i w:val="false"/>
          <w:color w:val="000000"/>
          <w:sz w:val="28"/>
        </w:rPr>
        <w:t>
      103. Қазақстан Республикасы Қаржы министрлігінің Қазынашылық комитеті Батыс Қазақстан облысы бойынша Қазынашылық департаментінің Бөкей ордасы аудандық қазынашылық басқармасы.</w:t>
      </w:r>
    </w:p>
    <w:bookmarkEnd w:id="998"/>
    <w:bookmarkStart w:name="z1005" w:id="999"/>
    <w:p>
      <w:pPr>
        <w:spacing w:after="0"/>
        <w:ind w:left="0"/>
        <w:jc w:val="both"/>
      </w:pPr>
      <w:r>
        <w:rPr>
          <w:rFonts w:ascii="Times New Roman"/>
          <w:b w:val="false"/>
          <w:i w:val="false"/>
          <w:color w:val="000000"/>
          <w:sz w:val="28"/>
        </w:rPr>
        <w:t>
      104. Қазақстан Республикасы Қаржы министрлігінің Қазынашылық комитеті Батыс Қазақстан облысы бойынша Қазынашылық департаментінің Шыңғырлау аудандық қазынашылық басқармасы.</w:t>
      </w:r>
    </w:p>
    <w:bookmarkEnd w:id="999"/>
    <w:bookmarkStart w:name="z1006" w:id="1000"/>
    <w:p>
      <w:pPr>
        <w:spacing w:after="0"/>
        <w:ind w:left="0"/>
        <w:jc w:val="both"/>
      </w:pPr>
      <w:r>
        <w:rPr>
          <w:rFonts w:ascii="Times New Roman"/>
          <w:b w:val="false"/>
          <w:i w:val="false"/>
          <w:color w:val="000000"/>
          <w:sz w:val="28"/>
        </w:rPr>
        <w:t>
      105. Қазақстан Республикасы Қаржы министрлігі Қазынашылық комитетінің Қарағанды облысы бойынша Қазынашылық департаменті.</w:t>
      </w:r>
    </w:p>
    <w:bookmarkEnd w:id="1000"/>
    <w:bookmarkStart w:name="z1007" w:id="1001"/>
    <w:p>
      <w:pPr>
        <w:spacing w:after="0"/>
        <w:ind w:left="0"/>
        <w:jc w:val="both"/>
      </w:pPr>
      <w:r>
        <w:rPr>
          <w:rFonts w:ascii="Times New Roman"/>
          <w:b w:val="false"/>
          <w:i w:val="false"/>
          <w:color w:val="000000"/>
          <w:sz w:val="28"/>
        </w:rPr>
        <w:t>
      106. Қазақстан Республикасы Қаржы министрлігінің Қазынашылық комитеті Қарағанды облысы бойынша Қазынашылық департаментінің Абай аудандық қазынашылық басқармасы.</w:t>
      </w:r>
    </w:p>
    <w:bookmarkEnd w:id="1001"/>
    <w:bookmarkStart w:name="z1008" w:id="1002"/>
    <w:p>
      <w:pPr>
        <w:spacing w:after="0"/>
        <w:ind w:left="0"/>
        <w:jc w:val="both"/>
      </w:pPr>
      <w:r>
        <w:rPr>
          <w:rFonts w:ascii="Times New Roman"/>
          <w:b w:val="false"/>
          <w:i w:val="false"/>
          <w:color w:val="000000"/>
          <w:sz w:val="28"/>
        </w:rPr>
        <w:t>
      107. Қазақстан Республикасы Қаржы министрлігінің Қазынашылық комитеті Қарағанды облысы бойынша Қазынашылық департаментінің Ақтоғай аудандық қазынашылық басқармасы.</w:t>
      </w:r>
    </w:p>
    <w:bookmarkEnd w:id="1002"/>
    <w:bookmarkStart w:name="z1009" w:id="1003"/>
    <w:p>
      <w:pPr>
        <w:spacing w:after="0"/>
        <w:ind w:left="0"/>
        <w:jc w:val="both"/>
      </w:pPr>
      <w:r>
        <w:rPr>
          <w:rFonts w:ascii="Times New Roman"/>
          <w:b w:val="false"/>
          <w:i w:val="false"/>
          <w:color w:val="000000"/>
          <w:sz w:val="28"/>
        </w:rPr>
        <w:t>
      108. Қазақстан Республикасы Қаржы министрлігінің Қазынашылық комитеті Қарағанды облысы бойынша Қазынашылық департаментінің Балқаш қалалық қазынашылық басқармасы.</w:t>
      </w:r>
    </w:p>
    <w:bookmarkEnd w:id="1003"/>
    <w:bookmarkStart w:name="z1010" w:id="1004"/>
    <w:p>
      <w:pPr>
        <w:spacing w:after="0"/>
        <w:ind w:left="0"/>
        <w:jc w:val="both"/>
      </w:pPr>
      <w:r>
        <w:rPr>
          <w:rFonts w:ascii="Times New Roman"/>
          <w:b w:val="false"/>
          <w:i w:val="false"/>
          <w:color w:val="000000"/>
          <w:sz w:val="28"/>
        </w:rPr>
        <w:t>
      109. Қазақстан Республикасы Қаржы министрлігінің Қазынашылық комитеті Қарағанды облысы бойынша Қазынашылық департаментінің Бұқар жырау аудандық қазынашылық басқармасы.</w:t>
      </w:r>
    </w:p>
    <w:bookmarkEnd w:id="1004"/>
    <w:bookmarkStart w:name="z1011" w:id="1005"/>
    <w:p>
      <w:pPr>
        <w:spacing w:after="0"/>
        <w:ind w:left="0"/>
        <w:jc w:val="both"/>
      </w:pPr>
      <w:r>
        <w:rPr>
          <w:rFonts w:ascii="Times New Roman"/>
          <w:b w:val="false"/>
          <w:i w:val="false"/>
          <w:color w:val="000000"/>
          <w:sz w:val="28"/>
        </w:rPr>
        <w:t>
      110. Қазақстан Республикасы Қаржы министрлігінің Қазынашылық комитеті Қарағанды облысы бойынша Қазынашылық департаментінің Жаңаарқа аудандық қазынашылық басқармасы.</w:t>
      </w:r>
    </w:p>
    <w:bookmarkEnd w:id="1005"/>
    <w:bookmarkStart w:name="z1012" w:id="1006"/>
    <w:p>
      <w:pPr>
        <w:spacing w:after="0"/>
        <w:ind w:left="0"/>
        <w:jc w:val="both"/>
      </w:pPr>
      <w:r>
        <w:rPr>
          <w:rFonts w:ascii="Times New Roman"/>
          <w:b w:val="false"/>
          <w:i w:val="false"/>
          <w:color w:val="000000"/>
          <w:sz w:val="28"/>
        </w:rPr>
        <w:t>
      111. Қазақстан Республикасы Қаржы министрлігінің Қазынашылық комитеті Қарағанды облысы бойынша Қазынашылық департаментінің Жезқазған қалалық қазынашылық басқармасы.</w:t>
      </w:r>
    </w:p>
    <w:bookmarkEnd w:id="1006"/>
    <w:bookmarkStart w:name="z1013" w:id="1007"/>
    <w:p>
      <w:pPr>
        <w:spacing w:after="0"/>
        <w:ind w:left="0"/>
        <w:jc w:val="both"/>
      </w:pPr>
      <w:r>
        <w:rPr>
          <w:rFonts w:ascii="Times New Roman"/>
          <w:b w:val="false"/>
          <w:i w:val="false"/>
          <w:color w:val="000000"/>
          <w:sz w:val="28"/>
        </w:rPr>
        <w:t>
      112. Қазақстан Республикасы Қаржы министрлігінің Қазынашылық комитеті Қарағанды облысы бойынша Қазынашылық департаментінің Қарқаралы аудандық қазынашылық басқармасы.</w:t>
      </w:r>
    </w:p>
    <w:bookmarkEnd w:id="1007"/>
    <w:bookmarkStart w:name="z1014" w:id="1008"/>
    <w:p>
      <w:pPr>
        <w:spacing w:after="0"/>
        <w:ind w:left="0"/>
        <w:jc w:val="both"/>
      </w:pPr>
      <w:r>
        <w:rPr>
          <w:rFonts w:ascii="Times New Roman"/>
          <w:b w:val="false"/>
          <w:i w:val="false"/>
          <w:color w:val="000000"/>
          <w:sz w:val="28"/>
        </w:rPr>
        <w:t>
      113. Қазақстан Республикасы Қаржы министрлігінің Қазынашылық комитеті Қарағанды облысы бойынша Қазынашылық департаментінің Қаражал қалалық қазынашылық басқармасы.</w:t>
      </w:r>
    </w:p>
    <w:bookmarkEnd w:id="1008"/>
    <w:bookmarkStart w:name="z1015" w:id="1009"/>
    <w:p>
      <w:pPr>
        <w:spacing w:after="0"/>
        <w:ind w:left="0"/>
        <w:jc w:val="both"/>
      </w:pPr>
      <w:r>
        <w:rPr>
          <w:rFonts w:ascii="Times New Roman"/>
          <w:b w:val="false"/>
          <w:i w:val="false"/>
          <w:color w:val="000000"/>
          <w:sz w:val="28"/>
        </w:rPr>
        <w:t>
      114. Қазақстан Республикасы Қаржы министрлігінің Қазынашылық комитеті Қарағанды облысы бойынша Қазынашылық департаментінің Нұра аудандық қазынашылық басқармасы.</w:t>
      </w:r>
    </w:p>
    <w:bookmarkEnd w:id="1009"/>
    <w:bookmarkStart w:name="z1016" w:id="1010"/>
    <w:p>
      <w:pPr>
        <w:spacing w:after="0"/>
        <w:ind w:left="0"/>
        <w:jc w:val="both"/>
      </w:pPr>
      <w:r>
        <w:rPr>
          <w:rFonts w:ascii="Times New Roman"/>
          <w:b w:val="false"/>
          <w:i w:val="false"/>
          <w:color w:val="000000"/>
          <w:sz w:val="28"/>
        </w:rPr>
        <w:t>
      115. Қазақстан Республикасы Қаржы министрлігінің Қазынашылық комитеті Қарағанды облысы бойынша Қазынашылық департаментінің Осакаров аудандық қазынашылық басқармасы.</w:t>
      </w:r>
    </w:p>
    <w:bookmarkEnd w:id="1010"/>
    <w:bookmarkStart w:name="z1017" w:id="1011"/>
    <w:p>
      <w:pPr>
        <w:spacing w:after="0"/>
        <w:ind w:left="0"/>
        <w:jc w:val="both"/>
      </w:pPr>
      <w:r>
        <w:rPr>
          <w:rFonts w:ascii="Times New Roman"/>
          <w:b w:val="false"/>
          <w:i w:val="false"/>
          <w:color w:val="000000"/>
          <w:sz w:val="28"/>
        </w:rPr>
        <w:t>
      116. Қазақстан Республикасы Қаржы министрлігінің Қазынашылық комитеті Қарағанды облысы бойынша Қазынашылық департаментінің Приозерск қалалық қазынашылық басқармасы.</w:t>
      </w:r>
    </w:p>
    <w:bookmarkEnd w:id="1011"/>
    <w:bookmarkStart w:name="z1018" w:id="1012"/>
    <w:p>
      <w:pPr>
        <w:spacing w:after="0"/>
        <w:ind w:left="0"/>
        <w:jc w:val="both"/>
      </w:pPr>
      <w:r>
        <w:rPr>
          <w:rFonts w:ascii="Times New Roman"/>
          <w:b w:val="false"/>
          <w:i w:val="false"/>
          <w:color w:val="000000"/>
          <w:sz w:val="28"/>
        </w:rPr>
        <w:t>
      117. Қазақстан Республикасы Қаржы министрлігінің Қазынашылық комитеті Қарағанды облысы бойынша Қазынашылық департаментінің Саран қалалық қазынашылық басқармасы.</w:t>
      </w:r>
    </w:p>
    <w:bookmarkEnd w:id="1012"/>
    <w:bookmarkStart w:name="z1019" w:id="1013"/>
    <w:p>
      <w:pPr>
        <w:spacing w:after="0"/>
        <w:ind w:left="0"/>
        <w:jc w:val="both"/>
      </w:pPr>
      <w:r>
        <w:rPr>
          <w:rFonts w:ascii="Times New Roman"/>
          <w:b w:val="false"/>
          <w:i w:val="false"/>
          <w:color w:val="000000"/>
          <w:sz w:val="28"/>
        </w:rPr>
        <w:t>
      118. Қазақстан Республикасы Қаржы министрлігінің Қазынашылық комитеті Қарағанды облысы бойынша Қазынашылық департаментінің Сәтбаев қалалық қазынашылық басқармасы.</w:t>
      </w:r>
    </w:p>
    <w:bookmarkEnd w:id="1013"/>
    <w:bookmarkStart w:name="z1020" w:id="1014"/>
    <w:p>
      <w:pPr>
        <w:spacing w:after="0"/>
        <w:ind w:left="0"/>
        <w:jc w:val="both"/>
      </w:pPr>
      <w:r>
        <w:rPr>
          <w:rFonts w:ascii="Times New Roman"/>
          <w:b w:val="false"/>
          <w:i w:val="false"/>
          <w:color w:val="000000"/>
          <w:sz w:val="28"/>
        </w:rPr>
        <w:t>
      119. Қазақстан Республикасы Қаржы министрлігінің Қазынашылық комитеті Қарағанды облысы бойынша Қазынашылық департаментінің Теміртау қалалық қазынашылық басқармасы.</w:t>
      </w:r>
    </w:p>
    <w:bookmarkEnd w:id="1014"/>
    <w:bookmarkStart w:name="z1021" w:id="1015"/>
    <w:p>
      <w:pPr>
        <w:spacing w:after="0"/>
        <w:ind w:left="0"/>
        <w:jc w:val="both"/>
      </w:pPr>
      <w:r>
        <w:rPr>
          <w:rFonts w:ascii="Times New Roman"/>
          <w:b w:val="false"/>
          <w:i w:val="false"/>
          <w:color w:val="000000"/>
          <w:sz w:val="28"/>
        </w:rPr>
        <w:t>
      120. Қазақстан Республикасы Қаржы министрлігінің Қазынашылық комитеті Қарағанды облысы бойынша Қазынашылық департаментінің Ұлытау аудандық қазынашылық басқармасы.</w:t>
      </w:r>
    </w:p>
    <w:bookmarkEnd w:id="1015"/>
    <w:bookmarkStart w:name="z1022" w:id="1016"/>
    <w:p>
      <w:pPr>
        <w:spacing w:after="0"/>
        <w:ind w:left="0"/>
        <w:jc w:val="both"/>
      </w:pPr>
      <w:r>
        <w:rPr>
          <w:rFonts w:ascii="Times New Roman"/>
          <w:b w:val="false"/>
          <w:i w:val="false"/>
          <w:color w:val="000000"/>
          <w:sz w:val="28"/>
        </w:rPr>
        <w:t>
      121. Қазақстан Республикасы Қаржы министрлігінің Қазынашылық комитеті Қарағанды облысы бойынша Қазынашылық департаментінің Шахтинск қалалық қазынашылық басқармасы.</w:t>
      </w:r>
    </w:p>
    <w:bookmarkEnd w:id="1016"/>
    <w:bookmarkStart w:name="z1023" w:id="1017"/>
    <w:p>
      <w:pPr>
        <w:spacing w:after="0"/>
        <w:ind w:left="0"/>
        <w:jc w:val="both"/>
      </w:pPr>
      <w:r>
        <w:rPr>
          <w:rFonts w:ascii="Times New Roman"/>
          <w:b w:val="false"/>
          <w:i w:val="false"/>
          <w:color w:val="000000"/>
          <w:sz w:val="28"/>
        </w:rPr>
        <w:t>
      122. Қазақстан Республикасы Қаржы министрлігінің Қазынашылық комитеті Қарағанды облысы бойынша Қазынашылық департаментінің Шет аудандық қазынашылық басқармасы.</w:t>
      </w:r>
    </w:p>
    <w:bookmarkEnd w:id="1017"/>
    <w:bookmarkStart w:name="z1024" w:id="1018"/>
    <w:p>
      <w:pPr>
        <w:spacing w:after="0"/>
        <w:ind w:left="0"/>
        <w:jc w:val="both"/>
      </w:pPr>
      <w:r>
        <w:rPr>
          <w:rFonts w:ascii="Times New Roman"/>
          <w:b w:val="false"/>
          <w:i w:val="false"/>
          <w:color w:val="000000"/>
          <w:sz w:val="28"/>
        </w:rPr>
        <w:t>
      123. Қазақстан Республикасы Қаржы министрлігі Қазынашылық комитетінің Қызылорда облысы бойынша Қазынашылық департаменті.</w:t>
      </w:r>
    </w:p>
    <w:bookmarkEnd w:id="1018"/>
    <w:bookmarkStart w:name="z1025" w:id="1019"/>
    <w:p>
      <w:pPr>
        <w:spacing w:after="0"/>
        <w:ind w:left="0"/>
        <w:jc w:val="both"/>
      </w:pPr>
      <w:r>
        <w:rPr>
          <w:rFonts w:ascii="Times New Roman"/>
          <w:b w:val="false"/>
          <w:i w:val="false"/>
          <w:color w:val="000000"/>
          <w:sz w:val="28"/>
        </w:rPr>
        <w:t>
      124. Қазақстан Республикасы Қаржы министрлігінің Қазынашылық комитеті Қызылорда облысы бойынша Қазынашылық департаментінің Арал аудандық қазынашылық басқармасы.</w:t>
      </w:r>
    </w:p>
    <w:bookmarkEnd w:id="1019"/>
    <w:bookmarkStart w:name="z1026" w:id="1020"/>
    <w:p>
      <w:pPr>
        <w:spacing w:after="0"/>
        <w:ind w:left="0"/>
        <w:jc w:val="both"/>
      </w:pPr>
      <w:r>
        <w:rPr>
          <w:rFonts w:ascii="Times New Roman"/>
          <w:b w:val="false"/>
          <w:i w:val="false"/>
          <w:color w:val="000000"/>
          <w:sz w:val="28"/>
        </w:rPr>
        <w:t>
      125. Қазақстан Республикасы Қаржы министрлігінің Қазынашылық комитеті Қызылорда облысы бойынша Қазынашылық департаментінің Байқоңыр қалалық қазынашылық басқармасы.</w:t>
      </w:r>
    </w:p>
    <w:bookmarkEnd w:id="1020"/>
    <w:bookmarkStart w:name="z1027" w:id="1021"/>
    <w:p>
      <w:pPr>
        <w:spacing w:after="0"/>
        <w:ind w:left="0"/>
        <w:jc w:val="both"/>
      </w:pPr>
      <w:r>
        <w:rPr>
          <w:rFonts w:ascii="Times New Roman"/>
          <w:b w:val="false"/>
          <w:i w:val="false"/>
          <w:color w:val="000000"/>
          <w:sz w:val="28"/>
        </w:rPr>
        <w:t>
      126. Қазақстан Республикасы Қаржы министрлігінің Қазынашылық комитеті Қызылорда облысы бойынша Қазынашылық департаментінің Жалағаш аудандық қазынашылық басқармасы.</w:t>
      </w:r>
    </w:p>
    <w:bookmarkEnd w:id="1021"/>
    <w:bookmarkStart w:name="z1028" w:id="1022"/>
    <w:p>
      <w:pPr>
        <w:spacing w:after="0"/>
        <w:ind w:left="0"/>
        <w:jc w:val="both"/>
      </w:pPr>
      <w:r>
        <w:rPr>
          <w:rFonts w:ascii="Times New Roman"/>
          <w:b w:val="false"/>
          <w:i w:val="false"/>
          <w:color w:val="000000"/>
          <w:sz w:val="28"/>
        </w:rPr>
        <w:t>
      127. Қазақстан Республикасы Қаржы министрлігінің Қазынашылық комитеті Қызылорда облысы бойынша Қазынашылық департаментінің Жаңақорған аудандық қазынашылық басқармасы.</w:t>
      </w:r>
    </w:p>
    <w:bookmarkEnd w:id="1022"/>
    <w:bookmarkStart w:name="z1029" w:id="1023"/>
    <w:p>
      <w:pPr>
        <w:spacing w:after="0"/>
        <w:ind w:left="0"/>
        <w:jc w:val="both"/>
      </w:pPr>
      <w:r>
        <w:rPr>
          <w:rFonts w:ascii="Times New Roman"/>
          <w:b w:val="false"/>
          <w:i w:val="false"/>
          <w:color w:val="000000"/>
          <w:sz w:val="28"/>
        </w:rPr>
        <w:t>
      128. Қазақстан Республикасы Қаржы министрлігінің Қазынашылық комитеті Қызылорда облысы бойынша Қазынашылық департаментінің Қазалы аудандық қазынашылық басқармасы.</w:t>
      </w:r>
    </w:p>
    <w:bookmarkEnd w:id="1023"/>
    <w:bookmarkStart w:name="z1030" w:id="1024"/>
    <w:p>
      <w:pPr>
        <w:spacing w:after="0"/>
        <w:ind w:left="0"/>
        <w:jc w:val="both"/>
      </w:pPr>
      <w:r>
        <w:rPr>
          <w:rFonts w:ascii="Times New Roman"/>
          <w:b w:val="false"/>
          <w:i w:val="false"/>
          <w:color w:val="000000"/>
          <w:sz w:val="28"/>
        </w:rPr>
        <w:t>
      129. Қазақстан Республикасы Қаржы министрлігінің Қазынашылық комитеті Қызылорда облысы бойынша Қазынашылық департаментінің Қармақшы аудандық қазынашылық басқармасы.</w:t>
      </w:r>
    </w:p>
    <w:bookmarkEnd w:id="1024"/>
    <w:bookmarkStart w:name="z1031" w:id="1025"/>
    <w:p>
      <w:pPr>
        <w:spacing w:after="0"/>
        <w:ind w:left="0"/>
        <w:jc w:val="both"/>
      </w:pPr>
      <w:r>
        <w:rPr>
          <w:rFonts w:ascii="Times New Roman"/>
          <w:b w:val="false"/>
          <w:i w:val="false"/>
          <w:color w:val="000000"/>
          <w:sz w:val="28"/>
        </w:rPr>
        <w:t>
      130. Қазақстан Республикасы Қаржы министрлігінің Қазынашылық комитеті Қызылорда облысы бойынша Қазынашылық департаментінің Сырдария аудандық қазынашылық басқармасы.</w:t>
      </w:r>
    </w:p>
    <w:bookmarkEnd w:id="1025"/>
    <w:bookmarkStart w:name="z1032" w:id="1026"/>
    <w:p>
      <w:pPr>
        <w:spacing w:after="0"/>
        <w:ind w:left="0"/>
        <w:jc w:val="both"/>
      </w:pPr>
      <w:r>
        <w:rPr>
          <w:rFonts w:ascii="Times New Roman"/>
          <w:b w:val="false"/>
          <w:i w:val="false"/>
          <w:color w:val="000000"/>
          <w:sz w:val="28"/>
        </w:rPr>
        <w:t>
      131. Қазақстан Республикасы Қаржы министрлігінің Қазынашылық комитеті Қызылорда облысы бойынша Қазынашылық департаментінің Шиелі аудандық қазынашылық басқармасы.</w:t>
      </w:r>
    </w:p>
    <w:bookmarkEnd w:id="1026"/>
    <w:bookmarkStart w:name="z1033" w:id="1027"/>
    <w:p>
      <w:pPr>
        <w:spacing w:after="0"/>
        <w:ind w:left="0"/>
        <w:jc w:val="both"/>
      </w:pPr>
      <w:r>
        <w:rPr>
          <w:rFonts w:ascii="Times New Roman"/>
          <w:b w:val="false"/>
          <w:i w:val="false"/>
          <w:color w:val="000000"/>
          <w:sz w:val="28"/>
        </w:rPr>
        <w:t>
      132. Қазақстан Республикасы Қаржы министрлігі Қазынашылық комитетінің Қостанай облысы бойынша Қазынашылық департаменті.</w:t>
      </w:r>
    </w:p>
    <w:bookmarkEnd w:id="1027"/>
    <w:bookmarkStart w:name="z1034" w:id="1028"/>
    <w:p>
      <w:pPr>
        <w:spacing w:after="0"/>
        <w:ind w:left="0"/>
        <w:jc w:val="both"/>
      </w:pPr>
      <w:r>
        <w:rPr>
          <w:rFonts w:ascii="Times New Roman"/>
          <w:b w:val="false"/>
          <w:i w:val="false"/>
          <w:color w:val="000000"/>
          <w:sz w:val="28"/>
        </w:rPr>
        <w:t>
      133. Қазақстан Республикасы Қаржы министрлігінің Қазынашылық комитеті Қостанай облысы бойынша Қазынашылық департаментінің Алтынсарин аудандық қазынашылық басқармасы.</w:t>
      </w:r>
    </w:p>
    <w:bookmarkEnd w:id="1028"/>
    <w:bookmarkStart w:name="z1035" w:id="1029"/>
    <w:p>
      <w:pPr>
        <w:spacing w:after="0"/>
        <w:ind w:left="0"/>
        <w:jc w:val="both"/>
      </w:pPr>
      <w:r>
        <w:rPr>
          <w:rFonts w:ascii="Times New Roman"/>
          <w:b w:val="false"/>
          <w:i w:val="false"/>
          <w:color w:val="000000"/>
          <w:sz w:val="28"/>
        </w:rPr>
        <w:t>
      134. Қазақстан Республикасы Қаржы министрлігінің Қазынашылық комитеті Қостанай облысы бойынша Қазынашылық департаментінің Амангелді аудандық қазынашылық басқармасы.</w:t>
      </w:r>
    </w:p>
    <w:bookmarkEnd w:id="1029"/>
    <w:bookmarkStart w:name="z1036" w:id="1030"/>
    <w:p>
      <w:pPr>
        <w:spacing w:after="0"/>
        <w:ind w:left="0"/>
        <w:jc w:val="both"/>
      </w:pPr>
      <w:r>
        <w:rPr>
          <w:rFonts w:ascii="Times New Roman"/>
          <w:b w:val="false"/>
          <w:i w:val="false"/>
          <w:color w:val="000000"/>
          <w:sz w:val="28"/>
        </w:rPr>
        <w:t>
      135. Қазақстан Республикасы Қаржы министрлігінің Қазынашылық комитеті Қостанай облысы бойынша Қазынашылық департаментінің Арқалық қалалық қазынашылық басқармасы.</w:t>
      </w:r>
    </w:p>
    <w:bookmarkEnd w:id="1030"/>
    <w:bookmarkStart w:name="z1037" w:id="1031"/>
    <w:p>
      <w:pPr>
        <w:spacing w:after="0"/>
        <w:ind w:left="0"/>
        <w:jc w:val="both"/>
      </w:pPr>
      <w:r>
        <w:rPr>
          <w:rFonts w:ascii="Times New Roman"/>
          <w:b w:val="false"/>
          <w:i w:val="false"/>
          <w:color w:val="000000"/>
          <w:sz w:val="28"/>
        </w:rPr>
        <w:t>
      136. Қазақстан Республикасы Қаржы министрлігінің Қазынашылық комитеті Қостанай облысы бойынша Қазынашылық департаментінің Әулиекөл аудандық қазынашылық басқармасы.</w:t>
      </w:r>
    </w:p>
    <w:bookmarkEnd w:id="1031"/>
    <w:bookmarkStart w:name="z1038" w:id="1032"/>
    <w:p>
      <w:pPr>
        <w:spacing w:after="0"/>
        <w:ind w:left="0"/>
        <w:jc w:val="both"/>
      </w:pPr>
      <w:r>
        <w:rPr>
          <w:rFonts w:ascii="Times New Roman"/>
          <w:b w:val="false"/>
          <w:i w:val="false"/>
          <w:color w:val="000000"/>
          <w:sz w:val="28"/>
        </w:rPr>
        <w:t>
      137. Қазақстан Республикасы Қаржы министрлігінің Қазынашылық комитеті Қостанай облысы бойынша Қазынашылық департаментінің Денисов аудандық қазынашылық басқармасы.</w:t>
      </w:r>
    </w:p>
    <w:bookmarkEnd w:id="1032"/>
    <w:bookmarkStart w:name="z1039" w:id="1033"/>
    <w:p>
      <w:pPr>
        <w:spacing w:after="0"/>
        <w:ind w:left="0"/>
        <w:jc w:val="both"/>
      </w:pPr>
      <w:r>
        <w:rPr>
          <w:rFonts w:ascii="Times New Roman"/>
          <w:b w:val="false"/>
          <w:i w:val="false"/>
          <w:color w:val="000000"/>
          <w:sz w:val="28"/>
        </w:rPr>
        <w:t>
      138. Қазақстан Республикасы Қаржы министрлігінің Қазынашылық комитеті Қостанай облысы бойынша Қазынашылық департаментінің Жангелдин аудандық қазынашылық басқармасы.</w:t>
      </w:r>
    </w:p>
    <w:bookmarkEnd w:id="1033"/>
    <w:bookmarkStart w:name="z1040" w:id="1034"/>
    <w:p>
      <w:pPr>
        <w:spacing w:after="0"/>
        <w:ind w:left="0"/>
        <w:jc w:val="both"/>
      </w:pPr>
      <w:r>
        <w:rPr>
          <w:rFonts w:ascii="Times New Roman"/>
          <w:b w:val="false"/>
          <w:i w:val="false"/>
          <w:color w:val="000000"/>
          <w:sz w:val="28"/>
        </w:rPr>
        <w:t>
      139. Қазақстан Республикасы Қаржы министрлігінің Қазынашылық комитеті Қостанай облысы бойынша Қазынашылық департаментінің Жітіқара аудандық қазынашылық басқармасы.</w:t>
      </w:r>
    </w:p>
    <w:bookmarkEnd w:id="1034"/>
    <w:bookmarkStart w:name="z1041" w:id="1035"/>
    <w:p>
      <w:pPr>
        <w:spacing w:after="0"/>
        <w:ind w:left="0"/>
        <w:jc w:val="both"/>
      </w:pPr>
      <w:r>
        <w:rPr>
          <w:rFonts w:ascii="Times New Roman"/>
          <w:b w:val="false"/>
          <w:i w:val="false"/>
          <w:color w:val="000000"/>
          <w:sz w:val="28"/>
        </w:rPr>
        <w:t>
      140. Қазақстан Республикасы Қаржы министрлігінің Қазынашылық комитеті Қостанай облысы бойынша Қазынашылық департаментінің Қамысты аудандық қазынашылық басқармасы.</w:t>
      </w:r>
    </w:p>
    <w:bookmarkEnd w:id="1035"/>
    <w:bookmarkStart w:name="z1042" w:id="1036"/>
    <w:p>
      <w:pPr>
        <w:spacing w:after="0"/>
        <w:ind w:left="0"/>
        <w:jc w:val="both"/>
      </w:pPr>
      <w:r>
        <w:rPr>
          <w:rFonts w:ascii="Times New Roman"/>
          <w:b w:val="false"/>
          <w:i w:val="false"/>
          <w:color w:val="000000"/>
          <w:sz w:val="28"/>
        </w:rPr>
        <w:t>
      141. Қазақстан Республикасы Қаржы министрлігінің Қазынашылық комитеті Қостанай облысы бойынша Қазынашылық департаментінің Қарабалық аудандық қазынашылық басқармасы.</w:t>
      </w:r>
    </w:p>
    <w:bookmarkEnd w:id="1036"/>
    <w:bookmarkStart w:name="z1043" w:id="1037"/>
    <w:p>
      <w:pPr>
        <w:spacing w:after="0"/>
        <w:ind w:left="0"/>
        <w:jc w:val="both"/>
      </w:pPr>
      <w:r>
        <w:rPr>
          <w:rFonts w:ascii="Times New Roman"/>
          <w:b w:val="false"/>
          <w:i w:val="false"/>
          <w:color w:val="000000"/>
          <w:sz w:val="28"/>
        </w:rPr>
        <w:t>
      142. Қазақстан Республикасы Қаржы министрлігінің Қазынашылық комитеті Қостанай облысы бойынша Қазынашылық департаментінің Қарасу аудандық қазынашылық басқармасы.</w:t>
      </w:r>
    </w:p>
    <w:bookmarkEnd w:id="1037"/>
    <w:bookmarkStart w:name="z1044" w:id="1038"/>
    <w:p>
      <w:pPr>
        <w:spacing w:after="0"/>
        <w:ind w:left="0"/>
        <w:jc w:val="both"/>
      </w:pPr>
      <w:r>
        <w:rPr>
          <w:rFonts w:ascii="Times New Roman"/>
          <w:b w:val="false"/>
          <w:i w:val="false"/>
          <w:color w:val="000000"/>
          <w:sz w:val="28"/>
        </w:rPr>
        <w:t>
      143. Қазақстан Республикасы Қаржы министрлігінің Қазынашылық комитеті Қостанай облысы бойынша Қазынашылық департаментінің Қостанай аудандық қазынашылық басқармасы.</w:t>
      </w:r>
    </w:p>
    <w:bookmarkEnd w:id="1038"/>
    <w:bookmarkStart w:name="z1045" w:id="1039"/>
    <w:p>
      <w:pPr>
        <w:spacing w:after="0"/>
        <w:ind w:left="0"/>
        <w:jc w:val="both"/>
      </w:pPr>
      <w:r>
        <w:rPr>
          <w:rFonts w:ascii="Times New Roman"/>
          <w:b w:val="false"/>
          <w:i w:val="false"/>
          <w:color w:val="000000"/>
          <w:sz w:val="28"/>
        </w:rPr>
        <w:t>
      144. Қазақстан Республикасы Қаржы министрлігінің Қазынашылық комитеті Қостанай облысы бойынша Қазынашылық департаментінің Лисаков қалалық қазынашылық басқармасы.</w:t>
      </w:r>
    </w:p>
    <w:bookmarkEnd w:id="1039"/>
    <w:bookmarkStart w:name="z1046" w:id="1040"/>
    <w:p>
      <w:pPr>
        <w:spacing w:after="0"/>
        <w:ind w:left="0"/>
        <w:jc w:val="both"/>
      </w:pPr>
      <w:r>
        <w:rPr>
          <w:rFonts w:ascii="Times New Roman"/>
          <w:b w:val="false"/>
          <w:i w:val="false"/>
          <w:color w:val="000000"/>
          <w:sz w:val="28"/>
        </w:rPr>
        <w:t>
      145. Қазақстан Республикасы Қаржы министрлігінің Қазынашылық комитеті Қостанай облысы бойынша Қазынашылық департаментінің Меңдіқара аудандық қазынашылық басқармасы.</w:t>
      </w:r>
    </w:p>
    <w:bookmarkEnd w:id="1040"/>
    <w:bookmarkStart w:name="z1047" w:id="1041"/>
    <w:p>
      <w:pPr>
        <w:spacing w:after="0"/>
        <w:ind w:left="0"/>
        <w:jc w:val="both"/>
      </w:pPr>
      <w:r>
        <w:rPr>
          <w:rFonts w:ascii="Times New Roman"/>
          <w:b w:val="false"/>
          <w:i w:val="false"/>
          <w:color w:val="000000"/>
          <w:sz w:val="28"/>
        </w:rPr>
        <w:t>
      146. Қазақстан Республикасы Қаржы министрлігінің Қазынашылық комитеті Қостанай облысы бойынша Қазынашылық департаментінің Наурызым аудандық қазынашылық басқармасы.</w:t>
      </w:r>
    </w:p>
    <w:bookmarkEnd w:id="1041"/>
    <w:bookmarkStart w:name="z1048" w:id="1042"/>
    <w:p>
      <w:pPr>
        <w:spacing w:after="0"/>
        <w:ind w:left="0"/>
        <w:jc w:val="both"/>
      </w:pPr>
      <w:r>
        <w:rPr>
          <w:rFonts w:ascii="Times New Roman"/>
          <w:b w:val="false"/>
          <w:i w:val="false"/>
          <w:color w:val="000000"/>
          <w:sz w:val="28"/>
        </w:rPr>
        <w:t>
      147. Қазақстан Республикасы Қаржы министрлігінің Қазынашылық комитеті Қостанай облысы бойынша Қазынашылық департаментінің Рудный қалалық қазынашылық басқармасы.</w:t>
      </w:r>
    </w:p>
    <w:bookmarkEnd w:id="1042"/>
    <w:bookmarkStart w:name="z1049" w:id="1043"/>
    <w:p>
      <w:pPr>
        <w:spacing w:after="0"/>
        <w:ind w:left="0"/>
        <w:jc w:val="both"/>
      </w:pPr>
      <w:r>
        <w:rPr>
          <w:rFonts w:ascii="Times New Roman"/>
          <w:b w:val="false"/>
          <w:i w:val="false"/>
          <w:color w:val="000000"/>
          <w:sz w:val="28"/>
        </w:rPr>
        <w:t>
      148. Қазақстан Республикасы Қаржы министрлігінің Қазынашылық комитеті Қостанай облысы бойынша Қазынашылық департаментінің Сарыкөл аудандық қазынашылық басқармасы.</w:t>
      </w:r>
    </w:p>
    <w:bookmarkEnd w:id="1043"/>
    <w:bookmarkStart w:name="z1050" w:id="1044"/>
    <w:p>
      <w:pPr>
        <w:spacing w:after="0"/>
        <w:ind w:left="0"/>
        <w:jc w:val="both"/>
      </w:pPr>
      <w:r>
        <w:rPr>
          <w:rFonts w:ascii="Times New Roman"/>
          <w:b w:val="false"/>
          <w:i w:val="false"/>
          <w:color w:val="000000"/>
          <w:sz w:val="28"/>
        </w:rPr>
        <w:t>
      149. Қазақстан Республикасы Қаржы министрлігінің Қазынашылық комитеті Қостанай облысы бойынша Қазынашылық департаментінің Бейімбет Майлин ауданының қазынашылық басқармасы.</w:t>
      </w:r>
    </w:p>
    <w:bookmarkEnd w:id="1044"/>
    <w:bookmarkStart w:name="z1051" w:id="1045"/>
    <w:p>
      <w:pPr>
        <w:spacing w:after="0"/>
        <w:ind w:left="0"/>
        <w:jc w:val="both"/>
      </w:pPr>
      <w:r>
        <w:rPr>
          <w:rFonts w:ascii="Times New Roman"/>
          <w:b w:val="false"/>
          <w:i w:val="false"/>
          <w:color w:val="000000"/>
          <w:sz w:val="28"/>
        </w:rPr>
        <w:t>
      150. Қазақстан Республикасы Қаржы министрлігінің Қазынашылық комитеті Қостанай облысы бойынша Қазынашылық департаментінің Ұзынкөл аудандық қазынашылық басқармасы.</w:t>
      </w:r>
    </w:p>
    <w:bookmarkEnd w:id="1045"/>
    <w:bookmarkStart w:name="z1052" w:id="1046"/>
    <w:p>
      <w:pPr>
        <w:spacing w:after="0"/>
        <w:ind w:left="0"/>
        <w:jc w:val="both"/>
      </w:pPr>
      <w:r>
        <w:rPr>
          <w:rFonts w:ascii="Times New Roman"/>
          <w:b w:val="false"/>
          <w:i w:val="false"/>
          <w:color w:val="000000"/>
          <w:sz w:val="28"/>
        </w:rPr>
        <w:t>
      151. Қазақстан Республикасы Қаржы министрлігінің Қазынашылық комитеті Қостанай облысы бойынша Қазынашылық департаментінің Федоров аудандық қазынашылық басқармасы.</w:t>
      </w:r>
    </w:p>
    <w:bookmarkEnd w:id="1046"/>
    <w:bookmarkStart w:name="z1053" w:id="1047"/>
    <w:p>
      <w:pPr>
        <w:spacing w:after="0"/>
        <w:ind w:left="0"/>
        <w:jc w:val="both"/>
      </w:pPr>
      <w:r>
        <w:rPr>
          <w:rFonts w:ascii="Times New Roman"/>
          <w:b w:val="false"/>
          <w:i w:val="false"/>
          <w:color w:val="000000"/>
          <w:sz w:val="28"/>
        </w:rPr>
        <w:t>
      152. Қазақстан Республикасы Қаржы министрлігі Қазынашылық комитетінің Маңғыстау облысы бойынша Қазынашылық департаменті.</w:t>
      </w:r>
    </w:p>
    <w:bookmarkEnd w:id="1047"/>
    <w:bookmarkStart w:name="z1054" w:id="1048"/>
    <w:p>
      <w:pPr>
        <w:spacing w:after="0"/>
        <w:ind w:left="0"/>
        <w:jc w:val="both"/>
      </w:pPr>
      <w:r>
        <w:rPr>
          <w:rFonts w:ascii="Times New Roman"/>
          <w:b w:val="false"/>
          <w:i w:val="false"/>
          <w:color w:val="000000"/>
          <w:sz w:val="28"/>
        </w:rPr>
        <w:t>
      153. Қазақстан Республикасы Қаржы министрлігінің Қазынашылық комитеті Маңғыстау облысы бойынша Қазынашылық департаментінің Бейнеу аудандық қазынашылық басқармасы.</w:t>
      </w:r>
    </w:p>
    <w:bookmarkEnd w:id="1048"/>
    <w:bookmarkStart w:name="z1055" w:id="1049"/>
    <w:p>
      <w:pPr>
        <w:spacing w:after="0"/>
        <w:ind w:left="0"/>
        <w:jc w:val="both"/>
      </w:pPr>
      <w:r>
        <w:rPr>
          <w:rFonts w:ascii="Times New Roman"/>
          <w:b w:val="false"/>
          <w:i w:val="false"/>
          <w:color w:val="000000"/>
          <w:sz w:val="28"/>
        </w:rPr>
        <w:t>
      154. Қазақстан Республикасы Қаржы министрлігінің Қазынашылық комитеті Маңғыстау облысы бойынша Қазынашылық департаментінің Жаңаөзен қалалық қазынашылық басқармасы.</w:t>
      </w:r>
    </w:p>
    <w:bookmarkEnd w:id="1049"/>
    <w:bookmarkStart w:name="z1056" w:id="1050"/>
    <w:p>
      <w:pPr>
        <w:spacing w:after="0"/>
        <w:ind w:left="0"/>
        <w:jc w:val="both"/>
      </w:pPr>
      <w:r>
        <w:rPr>
          <w:rFonts w:ascii="Times New Roman"/>
          <w:b w:val="false"/>
          <w:i w:val="false"/>
          <w:color w:val="000000"/>
          <w:sz w:val="28"/>
        </w:rPr>
        <w:t>
      155. Қазақстан Республикасы Қаржы министрлігінің Қазынашылық комитеті Маңғыстау облысы бойынша Қазынашылық департаментінің Қарақия аудандық қазынашылық басқармасы.</w:t>
      </w:r>
    </w:p>
    <w:bookmarkEnd w:id="1050"/>
    <w:bookmarkStart w:name="z1057" w:id="1051"/>
    <w:p>
      <w:pPr>
        <w:spacing w:after="0"/>
        <w:ind w:left="0"/>
        <w:jc w:val="both"/>
      </w:pPr>
      <w:r>
        <w:rPr>
          <w:rFonts w:ascii="Times New Roman"/>
          <w:b w:val="false"/>
          <w:i w:val="false"/>
          <w:color w:val="000000"/>
          <w:sz w:val="28"/>
        </w:rPr>
        <w:t>
      156. Қазақстан Республикасы Қаржы министрлігінің Қазынашылық комитеті Маңғыстау облысы бойынша Қазынашылық департаментінің Маңғыстау аудандық қазынашылық басқармасы.</w:t>
      </w:r>
    </w:p>
    <w:bookmarkEnd w:id="1051"/>
    <w:bookmarkStart w:name="z1058" w:id="1052"/>
    <w:p>
      <w:pPr>
        <w:spacing w:after="0"/>
        <w:ind w:left="0"/>
        <w:jc w:val="both"/>
      </w:pPr>
      <w:r>
        <w:rPr>
          <w:rFonts w:ascii="Times New Roman"/>
          <w:b w:val="false"/>
          <w:i w:val="false"/>
          <w:color w:val="000000"/>
          <w:sz w:val="28"/>
        </w:rPr>
        <w:t>
      157. Қазақстан Республикасы Қаржы министрлігінің Қазынашылық комитеті Маңғыстау облысы бойынша Қазынашылық департаментінің Мұнайлы аудандық қазынашылық басқармасы.</w:t>
      </w:r>
    </w:p>
    <w:bookmarkEnd w:id="1052"/>
    <w:bookmarkStart w:name="z1059" w:id="1053"/>
    <w:p>
      <w:pPr>
        <w:spacing w:after="0"/>
        <w:ind w:left="0"/>
        <w:jc w:val="both"/>
      </w:pPr>
      <w:r>
        <w:rPr>
          <w:rFonts w:ascii="Times New Roman"/>
          <w:b w:val="false"/>
          <w:i w:val="false"/>
          <w:color w:val="000000"/>
          <w:sz w:val="28"/>
        </w:rPr>
        <w:t>
      158. Қазақстан Республикасы Қаржы министрлігінің Қазынашылық комитеті Маңғыстау облысы бойынша Қазынашылық департаментінің Түпқараған аудандық қазынашылық басқармасы.</w:t>
      </w:r>
    </w:p>
    <w:bookmarkEnd w:id="1053"/>
    <w:bookmarkStart w:name="z1060" w:id="1054"/>
    <w:p>
      <w:pPr>
        <w:spacing w:after="0"/>
        <w:ind w:left="0"/>
        <w:jc w:val="both"/>
      </w:pPr>
      <w:r>
        <w:rPr>
          <w:rFonts w:ascii="Times New Roman"/>
          <w:b w:val="false"/>
          <w:i w:val="false"/>
          <w:color w:val="000000"/>
          <w:sz w:val="28"/>
        </w:rPr>
        <w:t>
      159. Қазақстан Республикасы Қаржы министрлігі Қазынашылық комитетінің Павлодар облысы бойынша Қазынашылық департаменті.</w:t>
      </w:r>
    </w:p>
    <w:bookmarkEnd w:id="1054"/>
    <w:bookmarkStart w:name="z1061" w:id="1055"/>
    <w:p>
      <w:pPr>
        <w:spacing w:after="0"/>
        <w:ind w:left="0"/>
        <w:jc w:val="both"/>
      </w:pPr>
      <w:r>
        <w:rPr>
          <w:rFonts w:ascii="Times New Roman"/>
          <w:b w:val="false"/>
          <w:i w:val="false"/>
          <w:color w:val="000000"/>
          <w:sz w:val="28"/>
        </w:rPr>
        <w:t>
      160. Қазақстан Республикасы Қаржы министрлігінің Қазынашылық комитеті Павлодар облысы бойынша Қазынашылық департаментінің Ақсу қалалық қазынашылық басқармасы.</w:t>
      </w:r>
    </w:p>
    <w:bookmarkEnd w:id="1055"/>
    <w:bookmarkStart w:name="z1062" w:id="1056"/>
    <w:p>
      <w:pPr>
        <w:spacing w:after="0"/>
        <w:ind w:left="0"/>
        <w:jc w:val="both"/>
      </w:pPr>
      <w:r>
        <w:rPr>
          <w:rFonts w:ascii="Times New Roman"/>
          <w:b w:val="false"/>
          <w:i w:val="false"/>
          <w:color w:val="000000"/>
          <w:sz w:val="28"/>
        </w:rPr>
        <w:t>
      161. Қазақстан Республикасы Қаржы министрлігінің Қазынашылық комитеті Павлодар облысы бойынша Қазынашылық департаментінің Ақтоғай аудандық қазынашылық басқармасы.</w:t>
      </w:r>
    </w:p>
    <w:bookmarkEnd w:id="1056"/>
    <w:bookmarkStart w:name="z1063" w:id="1057"/>
    <w:p>
      <w:pPr>
        <w:spacing w:after="0"/>
        <w:ind w:left="0"/>
        <w:jc w:val="both"/>
      </w:pPr>
      <w:r>
        <w:rPr>
          <w:rFonts w:ascii="Times New Roman"/>
          <w:b w:val="false"/>
          <w:i w:val="false"/>
          <w:color w:val="000000"/>
          <w:sz w:val="28"/>
        </w:rPr>
        <w:t>
      162. Қазақстан Республикасы Қаржы министрлігінің Қазынашылық комитеті Павлодар облысы бойынша Қазынашылық департаментінің Баянауыл аудандық қазынашылық басқармасы.</w:t>
      </w:r>
    </w:p>
    <w:bookmarkEnd w:id="1057"/>
    <w:bookmarkStart w:name="z1064" w:id="1058"/>
    <w:p>
      <w:pPr>
        <w:spacing w:after="0"/>
        <w:ind w:left="0"/>
        <w:jc w:val="both"/>
      </w:pPr>
      <w:r>
        <w:rPr>
          <w:rFonts w:ascii="Times New Roman"/>
          <w:b w:val="false"/>
          <w:i w:val="false"/>
          <w:color w:val="000000"/>
          <w:sz w:val="28"/>
        </w:rPr>
        <w:t>
      163. Қазақстан Республикасы Қаржы министрлігінің Қазынашылық комитеті Павлодар облысы бойынша Қазынашылық департаментінің Железин аудандық қазынашылық басқармасы.</w:t>
      </w:r>
    </w:p>
    <w:bookmarkEnd w:id="1058"/>
    <w:bookmarkStart w:name="z1065" w:id="1059"/>
    <w:p>
      <w:pPr>
        <w:spacing w:after="0"/>
        <w:ind w:left="0"/>
        <w:jc w:val="both"/>
      </w:pPr>
      <w:r>
        <w:rPr>
          <w:rFonts w:ascii="Times New Roman"/>
          <w:b w:val="false"/>
          <w:i w:val="false"/>
          <w:color w:val="000000"/>
          <w:sz w:val="28"/>
        </w:rPr>
        <w:t>
      164. Қазақстан Республикасы Қаржы министрлігінің Қазынашылық комитеті Павлодар облысы бойынша Қазынашылық департаментінің Ертіс аудандық қазынашылық басқармасы.</w:t>
      </w:r>
    </w:p>
    <w:bookmarkEnd w:id="1059"/>
    <w:bookmarkStart w:name="z1066" w:id="1060"/>
    <w:p>
      <w:pPr>
        <w:spacing w:after="0"/>
        <w:ind w:left="0"/>
        <w:jc w:val="both"/>
      </w:pPr>
      <w:r>
        <w:rPr>
          <w:rFonts w:ascii="Times New Roman"/>
          <w:b w:val="false"/>
          <w:i w:val="false"/>
          <w:color w:val="000000"/>
          <w:sz w:val="28"/>
        </w:rPr>
        <w:t>
      165. Қазақстан Республикасы Қаржы министрлігінің Қазынашылық комитеті Павлодар облысы бойынша Қазынашылық департаментінің Тереңкөл аудандық қазынашылық басқармасы.</w:t>
      </w:r>
    </w:p>
    <w:bookmarkEnd w:id="1060"/>
    <w:bookmarkStart w:name="z1067" w:id="1061"/>
    <w:p>
      <w:pPr>
        <w:spacing w:after="0"/>
        <w:ind w:left="0"/>
        <w:jc w:val="both"/>
      </w:pPr>
      <w:r>
        <w:rPr>
          <w:rFonts w:ascii="Times New Roman"/>
          <w:b w:val="false"/>
          <w:i w:val="false"/>
          <w:color w:val="000000"/>
          <w:sz w:val="28"/>
        </w:rPr>
        <w:t>
      166. Қазақстан Республикасы Қаржы министрлігінің Қазынашылық комитеті Павлодар облысы бойынша Қазынашылық департаментінің Аққулы аудандық қазынашылық басқармасы.</w:t>
      </w:r>
    </w:p>
    <w:bookmarkEnd w:id="1061"/>
    <w:bookmarkStart w:name="z1068" w:id="1062"/>
    <w:p>
      <w:pPr>
        <w:spacing w:after="0"/>
        <w:ind w:left="0"/>
        <w:jc w:val="both"/>
      </w:pPr>
      <w:r>
        <w:rPr>
          <w:rFonts w:ascii="Times New Roman"/>
          <w:b w:val="false"/>
          <w:i w:val="false"/>
          <w:color w:val="000000"/>
          <w:sz w:val="28"/>
        </w:rPr>
        <w:t>
      167. Қазақстан Республикасы Қаржы министрлігінің Қазынашылық комитеті Павлодар облысы бойынша Қазынашылық департаментінің Май аудандық қазынашылық басқармасы.</w:t>
      </w:r>
    </w:p>
    <w:bookmarkEnd w:id="1062"/>
    <w:bookmarkStart w:name="z1069" w:id="1063"/>
    <w:p>
      <w:pPr>
        <w:spacing w:after="0"/>
        <w:ind w:left="0"/>
        <w:jc w:val="both"/>
      </w:pPr>
      <w:r>
        <w:rPr>
          <w:rFonts w:ascii="Times New Roman"/>
          <w:b w:val="false"/>
          <w:i w:val="false"/>
          <w:color w:val="000000"/>
          <w:sz w:val="28"/>
        </w:rPr>
        <w:t>
      168. Қазақстан Республикасы Қаржы министрлігінің Қазынашылық комитеті Павлодар облысы бойынша Қазынашылық департаментінің Павлодар аудандық қазынашылық басқармасы.</w:t>
      </w:r>
    </w:p>
    <w:bookmarkEnd w:id="1063"/>
    <w:bookmarkStart w:name="z1070" w:id="1064"/>
    <w:p>
      <w:pPr>
        <w:spacing w:after="0"/>
        <w:ind w:left="0"/>
        <w:jc w:val="both"/>
      </w:pPr>
      <w:r>
        <w:rPr>
          <w:rFonts w:ascii="Times New Roman"/>
          <w:b w:val="false"/>
          <w:i w:val="false"/>
          <w:color w:val="000000"/>
          <w:sz w:val="28"/>
        </w:rPr>
        <w:t>
      169. Қазақстан Республикасы Қаржы министрлігінің Қазынашылық комитеті Павлодар облысы бойынша Қазынашылық департаментінің Успен аудандық қазынашылық басқармасы.</w:t>
      </w:r>
    </w:p>
    <w:bookmarkEnd w:id="1064"/>
    <w:bookmarkStart w:name="z1071" w:id="1065"/>
    <w:p>
      <w:pPr>
        <w:spacing w:after="0"/>
        <w:ind w:left="0"/>
        <w:jc w:val="both"/>
      </w:pPr>
      <w:r>
        <w:rPr>
          <w:rFonts w:ascii="Times New Roman"/>
          <w:b w:val="false"/>
          <w:i w:val="false"/>
          <w:color w:val="000000"/>
          <w:sz w:val="28"/>
        </w:rPr>
        <w:t>
      170. Қазақстан Республикасы Қаржы министрлігінің Қазынашылық комитеті Павлодар облысы бойынша Қазынашылық департаментінің Шарбақты аудандық қазынашылық басқармасы.</w:t>
      </w:r>
    </w:p>
    <w:bookmarkEnd w:id="1065"/>
    <w:bookmarkStart w:name="z1072" w:id="1066"/>
    <w:p>
      <w:pPr>
        <w:spacing w:after="0"/>
        <w:ind w:left="0"/>
        <w:jc w:val="both"/>
      </w:pPr>
      <w:r>
        <w:rPr>
          <w:rFonts w:ascii="Times New Roman"/>
          <w:b w:val="false"/>
          <w:i w:val="false"/>
          <w:color w:val="000000"/>
          <w:sz w:val="28"/>
        </w:rPr>
        <w:t>
      171. Қазақстан Республикасы Қаржы министрлігінің Қазынашылық комитеті Павлодар облысы бойынша Қазынашылық департаментінің Екібастұз қалалық қазынашылық басқармасы.</w:t>
      </w:r>
    </w:p>
    <w:bookmarkEnd w:id="1066"/>
    <w:bookmarkStart w:name="z1073" w:id="1067"/>
    <w:p>
      <w:pPr>
        <w:spacing w:after="0"/>
        <w:ind w:left="0"/>
        <w:jc w:val="both"/>
      </w:pPr>
      <w:r>
        <w:rPr>
          <w:rFonts w:ascii="Times New Roman"/>
          <w:b w:val="false"/>
          <w:i w:val="false"/>
          <w:color w:val="000000"/>
          <w:sz w:val="28"/>
        </w:rPr>
        <w:t>
      172. Қазақстан Республикасы Қаржы министрлігі Қазынашылық комитетінің Солтүстік Қазақстан облысы бойынша Қазынашылық департаменті.</w:t>
      </w:r>
    </w:p>
    <w:bookmarkEnd w:id="1067"/>
    <w:bookmarkStart w:name="z1074" w:id="1068"/>
    <w:p>
      <w:pPr>
        <w:spacing w:after="0"/>
        <w:ind w:left="0"/>
        <w:jc w:val="both"/>
      </w:pPr>
      <w:r>
        <w:rPr>
          <w:rFonts w:ascii="Times New Roman"/>
          <w:b w:val="false"/>
          <w:i w:val="false"/>
          <w:color w:val="000000"/>
          <w:sz w:val="28"/>
        </w:rPr>
        <w:t>
      173. Қазақстан Республикасы Қаржы министрлігінің Қазынашылық комитеті Солтүстік Қазақстан облысы бойынша Қазынашылық департаментінің Ақжар аудандық қазынашылық басқармасы.</w:t>
      </w:r>
    </w:p>
    <w:bookmarkEnd w:id="1068"/>
    <w:bookmarkStart w:name="z1075" w:id="1069"/>
    <w:p>
      <w:pPr>
        <w:spacing w:after="0"/>
        <w:ind w:left="0"/>
        <w:jc w:val="both"/>
      </w:pPr>
      <w:r>
        <w:rPr>
          <w:rFonts w:ascii="Times New Roman"/>
          <w:b w:val="false"/>
          <w:i w:val="false"/>
          <w:color w:val="000000"/>
          <w:sz w:val="28"/>
        </w:rPr>
        <w:t>
      174. Қазақстан Республикасы Қаржы министрлігінің Қазынашылық комитеті Солтүстік Қазақстан облысы бойынша Қазынашылық департаментінің Аққайың аудандық қазынашылық басқармасы.</w:t>
      </w:r>
    </w:p>
    <w:bookmarkEnd w:id="1069"/>
    <w:bookmarkStart w:name="z1076" w:id="1070"/>
    <w:p>
      <w:pPr>
        <w:spacing w:after="0"/>
        <w:ind w:left="0"/>
        <w:jc w:val="both"/>
      </w:pPr>
      <w:r>
        <w:rPr>
          <w:rFonts w:ascii="Times New Roman"/>
          <w:b w:val="false"/>
          <w:i w:val="false"/>
          <w:color w:val="000000"/>
          <w:sz w:val="28"/>
        </w:rPr>
        <w:t>
      175. Қазақстан Республикасы Қаржы министрлігінің Қазынашылық комитеті Солтүстік Қазақстан облысы бойынша Қазынашылық департаментінің Айыртау аудандық қазынашылық басқармасы.</w:t>
      </w:r>
    </w:p>
    <w:bookmarkEnd w:id="1070"/>
    <w:bookmarkStart w:name="z1077" w:id="1071"/>
    <w:p>
      <w:pPr>
        <w:spacing w:after="0"/>
        <w:ind w:left="0"/>
        <w:jc w:val="both"/>
      </w:pPr>
      <w:r>
        <w:rPr>
          <w:rFonts w:ascii="Times New Roman"/>
          <w:b w:val="false"/>
          <w:i w:val="false"/>
          <w:color w:val="000000"/>
          <w:sz w:val="28"/>
        </w:rPr>
        <w:t>
      176. Қазақстан Республикасы Қаржы министрлігінің Қазынашылық комитеті Солтүстік Қазақстан облысы бойынша Қазынашылық департаментінің Мағжан Жұмабаев ауданының қазынашылық басқармасы.</w:t>
      </w:r>
    </w:p>
    <w:bookmarkEnd w:id="1071"/>
    <w:bookmarkStart w:name="z1078" w:id="1072"/>
    <w:p>
      <w:pPr>
        <w:spacing w:after="0"/>
        <w:ind w:left="0"/>
        <w:jc w:val="both"/>
      </w:pPr>
      <w:r>
        <w:rPr>
          <w:rFonts w:ascii="Times New Roman"/>
          <w:b w:val="false"/>
          <w:i w:val="false"/>
          <w:color w:val="000000"/>
          <w:sz w:val="28"/>
        </w:rPr>
        <w:t>
      177. Қазақстан Республикасы Қаржы министрлігінің Қазынашылық комитеті Солтүстік Қазақстан облысы бойынша Қазынашылық департаментінің Есіл аудандық қазынашылық басқармасы.</w:t>
      </w:r>
    </w:p>
    <w:bookmarkEnd w:id="1072"/>
    <w:bookmarkStart w:name="z1079" w:id="1073"/>
    <w:p>
      <w:pPr>
        <w:spacing w:after="0"/>
        <w:ind w:left="0"/>
        <w:jc w:val="both"/>
      </w:pPr>
      <w:r>
        <w:rPr>
          <w:rFonts w:ascii="Times New Roman"/>
          <w:b w:val="false"/>
          <w:i w:val="false"/>
          <w:color w:val="000000"/>
          <w:sz w:val="28"/>
        </w:rPr>
        <w:t>
      178. Қазақстан Республикасы Қаржы министрлігінің Қазынашылық комитеті Солтүстік Қазақстан облысы бойынша Қазынашылық департаментінің Жамбыл аудандық қазынашылық басқармасы.</w:t>
      </w:r>
    </w:p>
    <w:bookmarkEnd w:id="1073"/>
    <w:bookmarkStart w:name="z1080" w:id="1074"/>
    <w:p>
      <w:pPr>
        <w:spacing w:after="0"/>
        <w:ind w:left="0"/>
        <w:jc w:val="both"/>
      </w:pPr>
      <w:r>
        <w:rPr>
          <w:rFonts w:ascii="Times New Roman"/>
          <w:b w:val="false"/>
          <w:i w:val="false"/>
          <w:color w:val="000000"/>
          <w:sz w:val="28"/>
        </w:rPr>
        <w:t>
      179. Қазақстан Республикасы Қаржы министрлігінің Қазынашылық комитеті Солтүстік Қазақстан облысы бойынша Қазынашылық департаментінің Қызылжар аудандық қазынашылық басқармасы.</w:t>
      </w:r>
    </w:p>
    <w:bookmarkEnd w:id="1074"/>
    <w:bookmarkStart w:name="z1081" w:id="1075"/>
    <w:p>
      <w:pPr>
        <w:spacing w:after="0"/>
        <w:ind w:left="0"/>
        <w:jc w:val="both"/>
      </w:pPr>
      <w:r>
        <w:rPr>
          <w:rFonts w:ascii="Times New Roman"/>
          <w:b w:val="false"/>
          <w:i w:val="false"/>
          <w:color w:val="000000"/>
          <w:sz w:val="28"/>
        </w:rPr>
        <w:t>
      180. Қазақстан Республикасы Қаржы министрлігінің Қазынашылық комитеті Солтүстік Қазақстан облысы бойынша Қазынашылық департаментінің Мамлют аудандық қазынашылық басқармасы.</w:t>
      </w:r>
    </w:p>
    <w:bookmarkEnd w:id="1075"/>
    <w:bookmarkStart w:name="z1082" w:id="1076"/>
    <w:p>
      <w:pPr>
        <w:spacing w:after="0"/>
        <w:ind w:left="0"/>
        <w:jc w:val="both"/>
      </w:pPr>
      <w:r>
        <w:rPr>
          <w:rFonts w:ascii="Times New Roman"/>
          <w:b w:val="false"/>
          <w:i w:val="false"/>
          <w:color w:val="000000"/>
          <w:sz w:val="28"/>
        </w:rPr>
        <w:t>
      181. Қазақстан Республикасы Қаржы министрлігінің Қазынашылық комитеті Солтүстік Қазақстан облысы бойынша Қазынашылық департаментінің Шал ақын атындағы аудандық қазынашылық басқармасы.</w:t>
      </w:r>
    </w:p>
    <w:bookmarkEnd w:id="1076"/>
    <w:bookmarkStart w:name="z1083" w:id="1077"/>
    <w:p>
      <w:pPr>
        <w:spacing w:after="0"/>
        <w:ind w:left="0"/>
        <w:jc w:val="both"/>
      </w:pPr>
      <w:r>
        <w:rPr>
          <w:rFonts w:ascii="Times New Roman"/>
          <w:b w:val="false"/>
          <w:i w:val="false"/>
          <w:color w:val="000000"/>
          <w:sz w:val="28"/>
        </w:rPr>
        <w:t>
      182. Қазақстан Республикасы Қаржы министрлігінің Қазынашылық комитеті Солтүстік Қазақстан облысы бойынша Қазынашылық департаментінің Тимирязев аудандық қазынашылық басқармасы.</w:t>
      </w:r>
    </w:p>
    <w:bookmarkEnd w:id="1077"/>
    <w:bookmarkStart w:name="z1084" w:id="1078"/>
    <w:p>
      <w:pPr>
        <w:spacing w:after="0"/>
        <w:ind w:left="0"/>
        <w:jc w:val="both"/>
      </w:pPr>
      <w:r>
        <w:rPr>
          <w:rFonts w:ascii="Times New Roman"/>
          <w:b w:val="false"/>
          <w:i w:val="false"/>
          <w:color w:val="000000"/>
          <w:sz w:val="28"/>
        </w:rPr>
        <w:t>
      183. Қазақстан Республикасы Қаржы министрлігінің Қазынашылық комитеті Солтүстік Қазақстан облысы бойынша Қазынашылық департаментінің Тайынша аудандық қазынашылық басқармасы.</w:t>
      </w:r>
    </w:p>
    <w:bookmarkEnd w:id="1078"/>
    <w:bookmarkStart w:name="z1085" w:id="1079"/>
    <w:p>
      <w:pPr>
        <w:spacing w:after="0"/>
        <w:ind w:left="0"/>
        <w:jc w:val="both"/>
      </w:pPr>
      <w:r>
        <w:rPr>
          <w:rFonts w:ascii="Times New Roman"/>
          <w:b w:val="false"/>
          <w:i w:val="false"/>
          <w:color w:val="000000"/>
          <w:sz w:val="28"/>
        </w:rPr>
        <w:t>
      184. Қазақстан Республикасы Қаржы министрлігінің Қазынашылық комитеті Солтүстік Қазақстан облысы бойынша Қазынашылық департаментінің Уәлиханов аудандық қазынашылық басқармасы.</w:t>
      </w:r>
    </w:p>
    <w:bookmarkEnd w:id="1079"/>
    <w:bookmarkStart w:name="z1086" w:id="1080"/>
    <w:p>
      <w:pPr>
        <w:spacing w:after="0"/>
        <w:ind w:left="0"/>
        <w:jc w:val="both"/>
      </w:pPr>
      <w:r>
        <w:rPr>
          <w:rFonts w:ascii="Times New Roman"/>
          <w:b w:val="false"/>
          <w:i w:val="false"/>
          <w:color w:val="000000"/>
          <w:sz w:val="28"/>
        </w:rPr>
        <w:t>
      185. Қазақстан Республикасы Қаржы министрлігінің Қазынашылық комитеті Солтүстік Қазақстан облысы бойынша Қазынашылық департаментінің Ғабит Мүсірепов атындағы ауданның қазынашылық басқармасы.</w:t>
      </w:r>
    </w:p>
    <w:bookmarkEnd w:id="1080"/>
    <w:bookmarkStart w:name="z1087" w:id="1081"/>
    <w:p>
      <w:pPr>
        <w:spacing w:after="0"/>
        <w:ind w:left="0"/>
        <w:jc w:val="both"/>
      </w:pPr>
      <w:r>
        <w:rPr>
          <w:rFonts w:ascii="Times New Roman"/>
          <w:b w:val="false"/>
          <w:i w:val="false"/>
          <w:color w:val="000000"/>
          <w:sz w:val="28"/>
        </w:rPr>
        <w:t>
      186. Қазақстан Республикасы Қаржы министрлігі Қазынашылық комитетінің Түркістан облысы бойынша Қазынашылық департаменті.</w:t>
      </w:r>
    </w:p>
    <w:bookmarkEnd w:id="1081"/>
    <w:bookmarkStart w:name="z1088" w:id="1082"/>
    <w:p>
      <w:pPr>
        <w:spacing w:after="0"/>
        <w:ind w:left="0"/>
        <w:jc w:val="both"/>
      </w:pPr>
      <w:r>
        <w:rPr>
          <w:rFonts w:ascii="Times New Roman"/>
          <w:b w:val="false"/>
          <w:i w:val="false"/>
          <w:color w:val="000000"/>
          <w:sz w:val="28"/>
        </w:rPr>
        <w:t>
      187. Қазақстан Республикасы Қаржы министрлігі Қазынашылық комитетінің Шымкент қаласы бойынша Қазынашылық департаменті.</w:t>
      </w:r>
    </w:p>
    <w:bookmarkEnd w:id="1082"/>
    <w:bookmarkStart w:name="z1089" w:id="1083"/>
    <w:p>
      <w:pPr>
        <w:spacing w:after="0"/>
        <w:ind w:left="0"/>
        <w:jc w:val="both"/>
      </w:pPr>
      <w:r>
        <w:rPr>
          <w:rFonts w:ascii="Times New Roman"/>
          <w:b w:val="false"/>
          <w:i w:val="false"/>
          <w:color w:val="000000"/>
          <w:sz w:val="28"/>
        </w:rPr>
        <w:t>
      188. Қазақстан Республикасы Қаржы министрлігінің Қазынашылық комитеті Түркістан облысы бойынша Қазынашылық департаментінің Арыс қалалық қазынашылық басқармасы.</w:t>
      </w:r>
    </w:p>
    <w:bookmarkEnd w:id="1083"/>
    <w:bookmarkStart w:name="z1090" w:id="1084"/>
    <w:p>
      <w:pPr>
        <w:spacing w:after="0"/>
        <w:ind w:left="0"/>
        <w:jc w:val="both"/>
      </w:pPr>
      <w:r>
        <w:rPr>
          <w:rFonts w:ascii="Times New Roman"/>
          <w:b w:val="false"/>
          <w:i w:val="false"/>
          <w:color w:val="000000"/>
          <w:sz w:val="28"/>
        </w:rPr>
        <w:t>
      189. Қазақстан Республикасы Қаржы министрлігінің Қазынашылық комитеті Түркістан облысы бойынша Қазынашылық департаментінің Бәйдібек аудандық қазынашылық басқармасы.</w:t>
      </w:r>
    </w:p>
    <w:bookmarkEnd w:id="1084"/>
    <w:bookmarkStart w:name="z1091" w:id="1085"/>
    <w:p>
      <w:pPr>
        <w:spacing w:after="0"/>
        <w:ind w:left="0"/>
        <w:jc w:val="both"/>
      </w:pPr>
      <w:r>
        <w:rPr>
          <w:rFonts w:ascii="Times New Roman"/>
          <w:b w:val="false"/>
          <w:i w:val="false"/>
          <w:color w:val="000000"/>
          <w:sz w:val="28"/>
        </w:rPr>
        <w:t>
      190. Қазақстан Республикасы Қаржы министрлігінің Қазынашылық комитеті Түркістан облысы бойынша Қазынашылық департаментінің Қазығұрт аудандық қазынашылық басқармасы.</w:t>
      </w:r>
    </w:p>
    <w:bookmarkEnd w:id="1085"/>
    <w:bookmarkStart w:name="z1092" w:id="1086"/>
    <w:p>
      <w:pPr>
        <w:spacing w:after="0"/>
        <w:ind w:left="0"/>
        <w:jc w:val="both"/>
      </w:pPr>
      <w:r>
        <w:rPr>
          <w:rFonts w:ascii="Times New Roman"/>
          <w:b w:val="false"/>
          <w:i w:val="false"/>
          <w:color w:val="000000"/>
          <w:sz w:val="28"/>
        </w:rPr>
        <w:t>
      191. Қазақстан Республикасы Қаржы министрлігінің Қазынашылық комитеті Түркістан облысы бойынша Қазынашылық департаментінің Кентау қалалық қазынашылық басқармасы.</w:t>
      </w:r>
    </w:p>
    <w:bookmarkEnd w:id="1086"/>
    <w:bookmarkStart w:name="z1093" w:id="1087"/>
    <w:p>
      <w:pPr>
        <w:spacing w:after="0"/>
        <w:ind w:left="0"/>
        <w:jc w:val="both"/>
      </w:pPr>
      <w:r>
        <w:rPr>
          <w:rFonts w:ascii="Times New Roman"/>
          <w:b w:val="false"/>
          <w:i w:val="false"/>
          <w:color w:val="000000"/>
          <w:sz w:val="28"/>
        </w:rPr>
        <w:t>
      192. Қазақстан Республикасы Қаржы министрлігінің Қазынашылық комитеті Түркістан облысы бойынша Қазынашылық департаментінің Жетісай аудандық қазынашылық басқармасы.</w:t>
      </w:r>
    </w:p>
    <w:bookmarkEnd w:id="1087"/>
    <w:bookmarkStart w:name="z1094" w:id="1088"/>
    <w:p>
      <w:pPr>
        <w:spacing w:after="0"/>
        <w:ind w:left="0"/>
        <w:jc w:val="both"/>
      </w:pPr>
      <w:r>
        <w:rPr>
          <w:rFonts w:ascii="Times New Roman"/>
          <w:b w:val="false"/>
          <w:i w:val="false"/>
          <w:color w:val="000000"/>
          <w:sz w:val="28"/>
        </w:rPr>
        <w:t>
      193. Қазақстан Республикасы Қаржы министрлігінің Қазынашылық комитеті Түркістан облысы бойынша Қазынашылық департаментінің Ордабасы аудандық қазынашылық басқармасы.</w:t>
      </w:r>
    </w:p>
    <w:bookmarkEnd w:id="1088"/>
    <w:bookmarkStart w:name="z1095" w:id="1089"/>
    <w:p>
      <w:pPr>
        <w:spacing w:after="0"/>
        <w:ind w:left="0"/>
        <w:jc w:val="both"/>
      </w:pPr>
      <w:r>
        <w:rPr>
          <w:rFonts w:ascii="Times New Roman"/>
          <w:b w:val="false"/>
          <w:i w:val="false"/>
          <w:color w:val="000000"/>
          <w:sz w:val="28"/>
        </w:rPr>
        <w:t>
      194. Қазақстан Республикасы Қаржы министрлігінің Қазынашылық комитеті Түркістан облысы бойынша Қазынашылық департаментінің Отырар аудандық қазынашылық басқармасы.</w:t>
      </w:r>
    </w:p>
    <w:bookmarkEnd w:id="1089"/>
    <w:bookmarkStart w:name="z1096" w:id="1090"/>
    <w:p>
      <w:pPr>
        <w:spacing w:after="0"/>
        <w:ind w:left="0"/>
        <w:jc w:val="both"/>
      </w:pPr>
      <w:r>
        <w:rPr>
          <w:rFonts w:ascii="Times New Roman"/>
          <w:b w:val="false"/>
          <w:i w:val="false"/>
          <w:color w:val="000000"/>
          <w:sz w:val="28"/>
        </w:rPr>
        <w:t>
      195. Қазақстан Республикасы Қаржы министрлігінің Қазынашылық комитеті Түркістан облысы бойынша Қазынашылық департаментінің Сайрам аудандық қазынашылық басқармасы.</w:t>
      </w:r>
    </w:p>
    <w:bookmarkEnd w:id="1090"/>
    <w:bookmarkStart w:name="z1097" w:id="1091"/>
    <w:p>
      <w:pPr>
        <w:spacing w:after="0"/>
        <w:ind w:left="0"/>
        <w:jc w:val="both"/>
      </w:pPr>
      <w:r>
        <w:rPr>
          <w:rFonts w:ascii="Times New Roman"/>
          <w:b w:val="false"/>
          <w:i w:val="false"/>
          <w:color w:val="000000"/>
          <w:sz w:val="28"/>
        </w:rPr>
        <w:t>
      196. Қазақстан Республикасы Қаржы министрлігінің Қазынашылық комитеті Түркістан облысы бойынша Қазынашылық департаментінің Сарыағаш аудандық қазынашылық басқармасы.</w:t>
      </w:r>
    </w:p>
    <w:bookmarkEnd w:id="1091"/>
    <w:bookmarkStart w:name="z1098" w:id="1092"/>
    <w:p>
      <w:pPr>
        <w:spacing w:after="0"/>
        <w:ind w:left="0"/>
        <w:jc w:val="both"/>
      </w:pPr>
      <w:r>
        <w:rPr>
          <w:rFonts w:ascii="Times New Roman"/>
          <w:b w:val="false"/>
          <w:i w:val="false"/>
          <w:color w:val="000000"/>
          <w:sz w:val="28"/>
        </w:rPr>
        <w:t>
      197. Қазақстан Республикасы Қаржы министрлігінің Қазынашылық комитеті Түркістан облысы бойынша Қазынашылық департаментінің Созақ аудандық қазынашылық басқармасы.</w:t>
      </w:r>
    </w:p>
    <w:bookmarkEnd w:id="1092"/>
    <w:bookmarkStart w:name="z1099" w:id="1093"/>
    <w:p>
      <w:pPr>
        <w:spacing w:after="0"/>
        <w:ind w:left="0"/>
        <w:jc w:val="both"/>
      </w:pPr>
      <w:r>
        <w:rPr>
          <w:rFonts w:ascii="Times New Roman"/>
          <w:b w:val="false"/>
          <w:i w:val="false"/>
          <w:color w:val="000000"/>
          <w:sz w:val="28"/>
        </w:rPr>
        <w:t>
      198. Қазақстан Республикасы Қаржы министрлігінің Қазынашылық комитеті Түркістан облысы бойынша Қазынашылық департаментінің Төлеби аудандық қазынашылық басқармасы.</w:t>
      </w:r>
    </w:p>
    <w:bookmarkEnd w:id="1093"/>
    <w:bookmarkStart w:name="z1100" w:id="1094"/>
    <w:p>
      <w:pPr>
        <w:spacing w:after="0"/>
        <w:ind w:left="0"/>
        <w:jc w:val="both"/>
      </w:pPr>
      <w:r>
        <w:rPr>
          <w:rFonts w:ascii="Times New Roman"/>
          <w:b w:val="false"/>
          <w:i w:val="false"/>
          <w:color w:val="000000"/>
          <w:sz w:val="28"/>
        </w:rPr>
        <w:t>
      199. Қазақстан Республикасы Қаржы министрлігінің Қазынашылық комитеті Түркістан облысы бойынша Қазынашылық департаментінің Түркістан қалалық қазынашылық басқармасы.</w:t>
      </w:r>
    </w:p>
    <w:bookmarkEnd w:id="1094"/>
    <w:bookmarkStart w:name="z1101" w:id="1095"/>
    <w:p>
      <w:pPr>
        <w:spacing w:after="0"/>
        <w:ind w:left="0"/>
        <w:jc w:val="both"/>
      </w:pPr>
      <w:r>
        <w:rPr>
          <w:rFonts w:ascii="Times New Roman"/>
          <w:b w:val="false"/>
          <w:i w:val="false"/>
          <w:color w:val="000000"/>
          <w:sz w:val="28"/>
        </w:rPr>
        <w:t>
      200. Қазақстан Республикасы Қаржы министрлігінің Қазынашылық комитеті Түркістан облысы бойынша Қазынашылық департаментінің Түлкібас аудандық қазынашылық басқармасы.</w:t>
      </w:r>
    </w:p>
    <w:bookmarkEnd w:id="1095"/>
    <w:bookmarkStart w:name="z1102" w:id="1096"/>
    <w:p>
      <w:pPr>
        <w:spacing w:after="0"/>
        <w:ind w:left="0"/>
        <w:jc w:val="both"/>
      </w:pPr>
      <w:r>
        <w:rPr>
          <w:rFonts w:ascii="Times New Roman"/>
          <w:b w:val="false"/>
          <w:i w:val="false"/>
          <w:color w:val="000000"/>
          <w:sz w:val="28"/>
        </w:rPr>
        <w:t>
      201. Қазақстан Республикасы Қаржы министрлігінің Қазынашылық комитеті Түркістан облысы бойынша Қазынашылық департаментінің Шардара аудандық қазынашылық басқармасы.</w:t>
      </w:r>
    </w:p>
    <w:bookmarkEnd w:id="1096"/>
    <w:bookmarkStart w:name="z1103" w:id="1097"/>
    <w:p>
      <w:pPr>
        <w:spacing w:after="0"/>
        <w:ind w:left="0"/>
        <w:jc w:val="both"/>
      </w:pPr>
      <w:r>
        <w:rPr>
          <w:rFonts w:ascii="Times New Roman"/>
          <w:b w:val="false"/>
          <w:i w:val="false"/>
          <w:color w:val="000000"/>
          <w:sz w:val="28"/>
        </w:rPr>
        <w:t>
      202. Қазақстан Республикасы Қаржы министрлігінің Қазынашылық комитеті Түркістан облысы бойынша Қазынашылық департаментінің Мақтаарал аудандық қазынашылық басқармасы.</w:t>
      </w:r>
    </w:p>
    <w:bookmarkEnd w:id="1097"/>
    <w:bookmarkStart w:name="z1104" w:id="1098"/>
    <w:p>
      <w:pPr>
        <w:spacing w:after="0"/>
        <w:ind w:left="0"/>
        <w:jc w:val="both"/>
      </w:pPr>
      <w:r>
        <w:rPr>
          <w:rFonts w:ascii="Times New Roman"/>
          <w:b w:val="false"/>
          <w:i w:val="false"/>
          <w:color w:val="000000"/>
          <w:sz w:val="28"/>
        </w:rPr>
        <w:t>
      203. Қазақстан Республикасы Қаржы министрлігінің Қазынашылық комитеті Түркістан облысы бойынша Қазынашылық департаментінің Келес аудандық қазынашылық басқармасы.</w:t>
      </w:r>
    </w:p>
    <w:bookmarkEnd w:id="1098"/>
    <w:bookmarkStart w:name="z1105" w:id="1099"/>
    <w:p>
      <w:pPr>
        <w:spacing w:after="0"/>
        <w:ind w:left="0"/>
        <w:jc w:val="both"/>
      </w:pPr>
      <w:r>
        <w:rPr>
          <w:rFonts w:ascii="Times New Roman"/>
          <w:b w:val="false"/>
          <w:i w:val="false"/>
          <w:color w:val="000000"/>
          <w:sz w:val="28"/>
        </w:rPr>
        <w:t>
      204. Қазақстан Республикасы Қаржы министрлігінің Қазынашылық комитеті Түркістан облысы бойынша Қазынашылық департаментінің Сауран ауданы бойынша қазынашылық басқармасы.</w:t>
      </w:r>
    </w:p>
    <w:bookmarkEnd w:id="1099"/>
    <w:bookmarkStart w:name="z1106" w:id="1100"/>
    <w:p>
      <w:pPr>
        <w:spacing w:after="0"/>
        <w:ind w:left="0"/>
        <w:jc w:val="both"/>
      </w:pPr>
      <w:r>
        <w:rPr>
          <w:rFonts w:ascii="Times New Roman"/>
          <w:b w:val="false"/>
          <w:i w:val="false"/>
          <w:color w:val="000000"/>
          <w:sz w:val="28"/>
        </w:rPr>
        <w:t>
      205. Қазақстан Республикасы Қаржы министрлігі Қазынашылық комитетінің Алматы қаласы бойынша Қазынашылық департаменті.</w:t>
      </w:r>
    </w:p>
    <w:bookmarkEnd w:id="1100"/>
    <w:bookmarkStart w:name="z1107" w:id="1101"/>
    <w:p>
      <w:pPr>
        <w:spacing w:after="0"/>
        <w:ind w:left="0"/>
        <w:jc w:val="both"/>
      </w:pPr>
      <w:r>
        <w:rPr>
          <w:rFonts w:ascii="Times New Roman"/>
          <w:b w:val="false"/>
          <w:i w:val="false"/>
          <w:color w:val="000000"/>
          <w:sz w:val="28"/>
        </w:rPr>
        <w:t>
      206. Қазақстан Республикасы Қаржы министрлігінің Қазынашылық комитеті Алматы қаласы бойынша Қазынашылық департаментінің Түрксіб аудандық қазынашылық басқармасы.</w:t>
      </w:r>
    </w:p>
    <w:bookmarkEnd w:id="1101"/>
    <w:bookmarkStart w:name="z1108" w:id="1102"/>
    <w:p>
      <w:pPr>
        <w:spacing w:after="0"/>
        <w:ind w:left="0"/>
        <w:jc w:val="both"/>
      </w:pPr>
      <w:r>
        <w:rPr>
          <w:rFonts w:ascii="Times New Roman"/>
          <w:b w:val="false"/>
          <w:i w:val="false"/>
          <w:color w:val="000000"/>
          <w:sz w:val="28"/>
        </w:rPr>
        <w:t>
      207. Қазақстан Республикасы Қаржы министрлігі Қазынашылық комитетінің Нұр-Сұлтан қаласы бойынша Қазынашылық департаменті.</w:t>
      </w:r>
    </w:p>
    <w:bookmarkEnd w:id="1102"/>
    <w:bookmarkStart w:name="z1109" w:id="1103"/>
    <w:p>
      <w:pPr>
        <w:spacing w:after="0"/>
        <w:ind w:left="0"/>
        <w:jc w:val="left"/>
      </w:pPr>
      <w:r>
        <w:rPr>
          <w:rFonts w:ascii="Times New Roman"/>
          <w:b/>
          <w:i w:val="false"/>
          <w:color w:val="000000"/>
        </w:rPr>
        <w:t xml:space="preserve"> Қазақстан Республикасы Қаржы министрлігі Мемлекеттік кірістер комитетінің республикалық мемлекеттік мекемелерінің тізбесі</w:t>
      </w:r>
    </w:p>
    <w:bookmarkEnd w:id="1103"/>
    <w:bookmarkStart w:name="z1110" w:id="1104"/>
    <w:p>
      <w:pPr>
        <w:spacing w:after="0"/>
        <w:ind w:left="0"/>
        <w:jc w:val="left"/>
      </w:pPr>
      <w:r>
        <w:rPr>
          <w:rFonts w:ascii="Times New Roman"/>
          <w:b/>
          <w:i w:val="false"/>
          <w:color w:val="000000"/>
        </w:rPr>
        <w:t xml:space="preserve"> 1. Қазақстан Республикасы Қаржы министрлігі Мемлекеттік кірістер комитетінің аумақтық органдары – мемлекеттік мекемелерінің тізбесі</w:t>
      </w:r>
    </w:p>
    <w:bookmarkEnd w:id="1104"/>
    <w:bookmarkStart w:name="z1111" w:id="1105"/>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Ақмола облысы бойынша мемлекеттік кірістер департаменті.</w:t>
      </w:r>
    </w:p>
    <w:bookmarkEnd w:id="1105"/>
    <w:bookmarkStart w:name="z1112" w:id="110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Ақмола облысы бойынша Мемлекеттік кірістер департаментінің Көкшетау қаласы бойынша Мемлекеттік кірістер басқармасы.</w:t>
      </w:r>
    </w:p>
    <w:bookmarkEnd w:id="1106"/>
    <w:bookmarkStart w:name="z1113" w:id="1107"/>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Ақмола облысы бойынша Мемлекеттік кірістер департаментінің Қосшы қаласы бойынша Мемлекеттік кірістер басқармасы.</w:t>
      </w:r>
    </w:p>
    <w:bookmarkEnd w:id="1107"/>
    <w:bookmarkStart w:name="z1114" w:id="1108"/>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 Ақмола облысы бойынша Мемлекеттік кірістер департаментінің Степногорск қаласы бойынша Мемлекеттік кірістер басқармасы.</w:t>
      </w:r>
    </w:p>
    <w:bookmarkEnd w:id="1108"/>
    <w:bookmarkStart w:name="z1115" w:id="1109"/>
    <w:p>
      <w:pPr>
        <w:spacing w:after="0"/>
        <w:ind w:left="0"/>
        <w:jc w:val="both"/>
      </w:pPr>
      <w:r>
        <w:rPr>
          <w:rFonts w:ascii="Times New Roman"/>
          <w:b w:val="false"/>
          <w:i w:val="false"/>
          <w:color w:val="000000"/>
          <w:sz w:val="28"/>
        </w:rPr>
        <w:t>
      5. Қазақстан Республикасы Қаржы министрлігінің Мемлекеттік кірістер комитеті Ақмола облысы бойынша Мемлекеттік кірістер департаментінің Ақкөл ауданы бойынша Мемлекеттік кірістер басқармасы.</w:t>
      </w:r>
    </w:p>
    <w:bookmarkEnd w:id="1109"/>
    <w:bookmarkStart w:name="z1116" w:id="1110"/>
    <w:p>
      <w:pPr>
        <w:spacing w:after="0"/>
        <w:ind w:left="0"/>
        <w:jc w:val="both"/>
      </w:pPr>
      <w:r>
        <w:rPr>
          <w:rFonts w:ascii="Times New Roman"/>
          <w:b w:val="false"/>
          <w:i w:val="false"/>
          <w:color w:val="000000"/>
          <w:sz w:val="28"/>
        </w:rPr>
        <w:t>
      6. Қазақстан Республикасы Қаржы министрлігінің Мемлекеттік кірістер комитеті Ақмола облысы бойынша Мемлекеттік кірістер департаментінің Астрахан ауданы бойынша Мемлекеттік кірістер басқармасы.</w:t>
      </w:r>
    </w:p>
    <w:bookmarkEnd w:id="1110"/>
    <w:bookmarkStart w:name="z1117" w:id="1111"/>
    <w:p>
      <w:pPr>
        <w:spacing w:after="0"/>
        <w:ind w:left="0"/>
        <w:jc w:val="both"/>
      </w:pPr>
      <w:r>
        <w:rPr>
          <w:rFonts w:ascii="Times New Roman"/>
          <w:b w:val="false"/>
          <w:i w:val="false"/>
          <w:color w:val="000000"/>
          <w:sz w:val="28"/>
        </w:rPr>
        <w:t>
      7. Қазақстан Республикасы Қаржы министрлігінің Мемлекеттік кірістер комитеті Ақмола облысы бойынша Мемлекеттік кірістер департаментінің Атбасар ауданы бойынша Мемлекеттік кірістер басқармасы.</w:t>
      </w:r>
    </w:p>
    <w:bookmarkEnd w:id="1111"/>
    <w:bookmarkStart w:name="z1118" w:id="1112"/>
    <w:p>
      <w:pPr>
        <w:spacing w:after="0"/>
        <w:ind w:left="0"/>
        <w:jc w:val="both"/>
      </w:pPr>
      <w:r>
        <w:rPr>
          <w:rFonts w:ascii="Times New Roman"/>
          <w:b w:val="false"/>
          <w:i w:val="false"/>
          <w:color w:val="000000"/>
          <w:sz w:val="28"/>
        </w:rPr>
        <w:t>
      8. Қазақстан Республикасы Қаржы министрлігінің Мемлекеттік кірістер комитеті Ақмола облысы бойынша Мемлекеттік кірістер департаментінің Сандықтау ауданы бойынша Мемлекеттік кірістер басқармасы.</w:t>
      </w:r>
    </w:p>
    <w:bookmarkEnd w:id="1112"/>
    <w:bookmarkStart w:name="z1119" w:id="1113"/>
    <w:p>
      <w:pPr>
        <w:spacing w:after="0"/>
        <w:ind w:left="0"/>
        <w:jc w:val="both"/>
      </w:pPr>
      <w:r>
        <w:rPr>
          <w:rFonts w:ascii="Times New Roman"/>
          <w:b w:val="false"/>
          <w:i w:val="false"/>
          <w:color w:val="000000"/>
          <w:sz w:val="28"/>
        </w:rPr>
        <w:t>
      9. Қазақстан Республикасы Қаржы министрлігінің Мемлекеттік кірістер комитеті Ақмола облысы бойынша Мемлекеттік кірістер департаментінің Аршалы ауданы бойынша Мемлекеттік кірістер басқармасы.</w:t>
      </w:r>
    </w:p>
    <w:bookmarkEnd w:id="1113"/>
    <w:bookmarkStart w:name="z1120" w:id="1114"/>
    <w:p>
      <w:pPr>
        <w:spacing w:after="0"/>
        <w:ind w:left="0"/>
        <w:jc w:val="both"/>
      </w:pPr>
      <w:r>
        <w:rPr>
          <w:rFonts w:ascii="Times New Roman"/>
          <w:b w:val="false"/>
          <w:i w:val="false"/>
          <w:color w:val="000000"/>
          <w:sz w:val="28"/>
        </w:rPr>
        <w:t>
      10. Қазақстан Республикасы Қаржы министрлігінің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w:t>
      </w:r>
    </w:p>
    <w:bookmarkEnd w:id="1114"/>
    <w:bookmarkStart w:name="z1121" w:id="1115"/>
    <w:p>
      <w:pPr>
        <w:spacing w:after="0"/>
        <w:ind w:left="0"/>
        <w:jc w:val="both"/>
      </w:pPr>
      <w:r>
        <w:rPr>
          <w:rFonts w:ascii="Times New Roman"/>
          <w:b w:val="false"/>
          <w:i w:val="false"/>
          <w:color w:val="000000"/>
          <w:sz w:val="28"/>
        </w:rPr>
        <w:t>
      11. Қазақстан Республикасы Қаржы министрлігінің Мемлекеттік кірістер комитеті Ақмола облысы бойынша Мемлекеттік кірістер департаментінің Егіндікөл ауданы бойынша Мемлекеттік кірістер басқармасы.</w:t>
      </w:r>
    </w:p>
    <w:bookmarkEnd w:id="1115"/>
    <w:bookmarkStart w:name="z1122" w:id="1116"/>
    <w:p>
      <w:pPr>
        <w:spacing w:after="0"/>
        <w:ind w:left="0"/>
        <w:jc w:val="both"/>
      </w:pPr>
      <w:r>
        <w:rPr>
          <w:rFonts w:ascii="Times New Roman"/>
          <w:b w:val="false"/>
          <w:i w:val="false"/>
          <w:color w:val="000000"/>
          <w:sz w:val="28"/>
        </w:rPr>
        <w:t>
      12. Қазақстан Республикасы Қаржы министрлігінің Мемлекеттік кірістер комитеті Ақмола облысы бойынша Мемлекеттік кірістер департаментінің Қорғалжын ауданы бойынша Мемлекеттік кірістер басқармасы.</w:t>
      </w:r>
    </w:p>
    <w:bookmarkEnd w:id="1116"/>
    <w:bookmarkStart w:name="z1123" w:id="1117"/>
    <w:p>
      <w:pPr>
        <w:spacing w:after="0"/>
        <w:ind w:left="0"/>
        <w:jc w:val="both"/>
      </w:pPr>
      <w:r>
        <w:rPr>
          <w:rFonts w:ascii="Times New Roman"/>
          <w:b w:val="false"/>
          <w:i w:val="false"/>
          <w:color w:val="000000"/>
          <w:sz w:val="28"/>
        </w:rPr>
        <w:t>
      13. Қазақстан Республикасы Қаржы министрлігінің Мемлекеттік кірістер комитеті Ақмола облысы бойынша Мемлекеттік кірістер департаментінің Бұланды ауданы бойынша Мемлекеттік кірістер басқармасы.</w:t>
      </w:r>
    </w:p>
    <w:bookmarkEnd w:id="1117"/>
    <w:bookmarkStart w:name="z1124" w:id="1118"/>
    <w:p>
      <w:pPr>
        <w:spacing w:after="0"/>
        <w:ind w:left="0"/>
        <w:jc w:val="both"/>
      </w:pPr>
      <w:r>
        <w:rPr>
          <w:rFonts w:ascii="Times New Roman"/>
          <w:b w:val="false"/>
          <w:i w:val="false"/>
          <w:color w:val="000000"/>
          <w:sz w:val="28"/>
        </w:rPr>
        <w:t>
      14. Қазақстан Республикасы Қаржы министрлігінің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w:t>
      </w:r>
    </w:p>
    <w:bookmarkEnd w:id="1118"/>
    <w:bookmarkStart w:name="z1125" w:id="1119"/>
    <w:p>
      <w:pPr>
        <w:spacing w:after="0"/>
        <w:ind w:left="0"/>
        <w:jc w:val="both"/>
      </w:pPr>
      <w:r>
        <w:rPr>
          <w:rFonts w:ascii="Times New Roman"/>
          <w:b w:val="false"/>
          <w:i w:val="false"/>
          <w:color w:val="000000"/>
          <w:sz w:val="28"/>
        </w:rPr>
        <w:t>
      15. Қазақстан Республикасы Қаржы министрлігінің Мемлекеттік кірістер комитеті Ақмола облысы бойынша Мемлекеттік кірістер департаментінің Шортанды ауданы бойынша Мемлекеттік кірістер басқармасы.</w:t>
      </w:r>
    </w:p>
    <w:bookmarkEnd w:id="1119"/>
    <w:bookmarkStart w:name="z1126" w:id="1120"/>
    <w:p>
      <w:pPr>
        <w:spacing w:after="0"/>
        <w:ind w:left="0"/>
        <w:jc w:val="both"/>
      </w:pPr>
      <w:r>
        <w:rPr>
          <w:rFonts w:ascii="Times New Roman"/>
          <w:b w:val="false"/>
          <w:i w:val="false"/>
          <w:color w:val="000000"/>
          <w:sz w:val="28"/>
        </w:rPr>
        <w:t>
      16. Қазақстан Республикасы Қаржы министрлігінің Мемлекеттік кірістер комитеті Ақмола облысы бойынша Мемлекеттік кірістер департаментінің Жарқайың ауданы бойынша Мемлекеттік кірістер басқармасы.</w:t>
      </w:r>
    </w:p>
    <w:bookmarkEnd w:id="1120"/>
    <w:bookmarkStart w:name="z1127" w:id="1121"/>
    <w:p>
      <w:pPr>
        <w:spacing w:after="0"/>
        <w:ind w:left="0"/>
        <w:jc w:val="both"/>
      </w:pPr>
      <w:r>
        <w:rPr>
          <w:rFonts w:ascii="Times New Roman"/>
          <w:b w:val="false"/>
          <w:i w:val="false"/>
          <w:color w:val="000000"/>
          <w:sz w:val="28"/>
        </w:rPr>
        <w:t>
      17. Қазақстан Республикасы Қаржы министрлігінің Мемлекеттік кірістер комитеті Ақмола облысы бойынша Мемлекеттік кірістер департаментінің Есіл ауданы бойынша Мемлекеттік кірістер басқармасы.</w:t>
      </w:r>
    </w:p>
    <w:bookmarkEnd w:id="1121"/>
    <w:bookmarkStart w:name="z1128" w:id="1122"/>
    <w:p>
      <w:pPr>
        <w:spacing w:after="0"/>
        <w:ind w:left="0"/>
        <w:jc w:val="both"/>
      </w:pPr>
      <w:r>
        <w:rPr>
          <w:rFonts w:ascii="Times New Roman"/>
          <w:b w:val="false"/>
          <w:i w:val="false"/>
          <w:color w:val="000000"/>
          <w:sz w:val="28"/>
        </w:rPr>
        <w:t>
      18. Қазақстан Республикасы Қаржы министрлігінің Мемлекеттік кірістер комитеті Ақмола облысы бойынша Мемлекеттік кірістер департаментінің Жақсы ауданы бойынша Мемлекеттік кірістер басқармасы.</w:t>
      </w:r>
    </w:p>
    <w:bookmarkEnd w:id="1122"/>
    <w:bookmarkStart w:name="z1129" w:id="1123"/>
    <w:p>
      <w:pPr>
        <w:spacing w:after="0"/>
        <w:ind w:left="0"/>
        <w:jc w:val="both"/>
      </w:pPr>
      <w:r>
        <w:rPr>
          <w:rFonts w:ascii="Times New Roman"/>
          <w:b w:val="false"/>
          <w:i w:val="false"/>
          <w:color w:val="000000"/>
          <w:sz w:val="28"/>
        </w:rPr>
        <w:t>
      19. Қазақстан Республикасы Қаржы министрлігінің Мемлекеттік кірістер комитеті Ақмола облысы бойынша Мемлекеттік кірістер департаментінің Зеренді ауданы бойынша Мемлекеттік кірістер басқармасы.</w:t>
      </w:r>
    </w:p>
    <w:bookmarkEnd w:id="1123"/>
    <w:bookmarkStart w:name="z1130" w:id="1124"/>
    <w:p>
      <w:pPr>
        <w:spacing w:after="0"/>
        <w:ind w:left="0"/>
        <w:jc w:val="both"/>
      </w:pPr>
      <w:r>
        <w:rPr>
          <w:rFonts w:ascii="Times New Roman"/>
          <w:b w:val="false"/>
          <w:i w:val="false"/>
          <w:color w:val="000000"/>
          <w:sz w:val="28"/>
        </w:rPr>
        <w:t>
      20. Қазақстан Республикасы Қаржы министрлігінің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w:t>
      </w:r>
    </w:p>
    <w:bookmarkEnd w:id="1124"/>
    <w:bookmarkStart w:name="z1131" w:id="1125"/>
    <w:p>
      <w:pPr>
        <w:spacing w:after="0"/>
        <w:ind w:left="0"/>
        <w:jc w:val="both"/>
      </w:pPr>
      <w:r>
        <w:rPr>
          <w:rFonts w:ascii="Times New Roman"/>
          <w:b w:val="false"/>
          <w:i w:val="false"/>
          <w:color w:val="000000"/>
          <w:sz w:val="28"/>
        </w:rPr>
        <w:t>
      21. Қазақстан Республикасы Қаржы министрлігінің Мемлекеттік кірістер комитеті Ақмола облысы бойынша Мемлекеттік кірістер департаментінің Бурабай ауданы бойынша Мемлекеттік кірістер басқармасы.</w:t>
      </w:r>
    </w:p>
    <w:bookmarkEnd w:id="1125"/>
    <w:bookmarkStart w:name="z1132" w:id="1126"/>
    <w:p>
      <w:pPr>
        <w:spacing w:after="0"/>
        <w:ind w:left="0"/>
        <w:jc w:val="both"/>
      </w:pPr>
      <w:r>
        <w:rPr>
          <w:rFonts w:ascii="Times New Roman"/>
          <w:b w:val="false"/>
          <w:i w:val="false"/>
          <w:color w:val="000000"/>
          <w:sz w:val="28"/>
        </w:rPr>
        <w:t>
      22. Қазақстан Республикасы Қаржы министрлігі Мемлекеттік кірістер комитетінің Ақтөбе облысы бойынша мемлекеттік кірістер департаменті.</w:t>
      </w:r>
    </w:p>
    <w:bookmarkEnd w:id="1126"/>
    <w:bookmarkStart w:name="z1133" w:id="1127"/>
    <w:p>
      <w:pPr>
        <w:spacing w:after="0"/>
        <w:ind w:left="0"/>
        <w:jc w:val="both"/>
      </w:pPr>
      <w:r>
        <w:rPr>
          <w:rFonts w:ascii="Times New Roman"/>
          <w:b w:val="false"/>
          <w:i w:val="false"/>
          <w:color w:val="000000"/>
          <w:sz w:val="28"/>
        </w:rPr>
        <w:t>
      23. Қазақстан Республикасы Қаржы министрлігінің Мемлекеттік кірістер комитеті Ақтөбе облысы бойынша Мемлекеттік кірістер департаментінің Ақтөбе қаласы Астана ауданы бойынша Мемлекеттік кірістер басқармасы.</w:t>
      </w:r>
    </w:p>
    <w:bookmarkEnd w:id="1127"/>
    <w:bookmarkStart w:name="z1134" w:id="1128"/>
    <w:p>
      <w:pPr>
        <w:spacing w:after="0"/>
        <w:ind w:left="0"/>
        <w:jc w:val="both"/>
      </w:pPr>
      <w:r>
        <w:rPr>
          <w:rFonts w:ascii="Times New Roman"/>
          <w:b w:val="false"/>
          <w:i w:val="false"/>
          <w:color w:val="000000"/>
          <w:sz w:val="28"/>
        </w:rPr>
        <w:t>
      24. Қазақстан Республикасы Қаржы министрлігінің Мемлекеттік кірістер комитеті Ақтөбе облысы бойынша Мемлекеттік кірістер департаментінің Ақтөбе қаласы Алматы ауданы бойынша Мемлекеттік кірістер басқармасы.</w:t>
      </w:r>
    </w:p>
    <w:bookmarkEnd w:id="1128"/>
    <w:bookmarkStart w:name="z1135" w:id="1129"/>
    <w:p>
      <w:pPr>
        <w:spacing w:after="0"/>
        <w:ind w:left="0"/>
        <w:jc w:val="both"/>
      </w:pPr>
      <w:r>
        <w:rPr>
          <w:rFonts w:ascii="Times New Roman"/>
          <w:b w:val="false"/>
          <w:i w:val="false"/>
          <w:color w:val="000000"/>
          <w:sz w:val="28"/>
        </w:rPr>
        <w:t>
      25. Қазақстан Республикасы Қаржы министрлігінің Мемлекеттік кірістер комитеті Ақтөбе облысы бойынша Мемлекеттік кірістер департаментінің Алға ауданы бойынша Мемлекеттік кірістер басқармасы.</w:t>
      </w:r>
    </w:p>
    <w:bookmarkEnd w:id="1129"/>
    <w:bookmarkStart w:name="z1136" w:id="1130"/>
    <w:p>
      <w:pPr>
        <w:spacing w:after="0"/>
        <w:ind w:left="0"/>
        <w:jc w:val="both"/>
      </w:pPr>
      <w:r>
        <w:rPr>
          <w:rFonts w:ascii="Times New Roman"/>
          <w:b w:val="false"/>
          <w:i w:val="false"/>
          <w:color w:val="000000"/>
          <w:sz w:val="28"/>
        </w:rPr>
        <w:t>
      26. Қазақстан Республикасы Қаржы министрлігінің Мемлекеттік кірістер комитеті Ақтөбе облысы бойынша Мемлекеттік кірістер департаментінің Байғанин ауданы бойынша Мемлекеттік кірістер басқармасы.</w:t>
      </w:r>
    </w:p>
    <w:bookmarkEnd w:id="1130"/>
    <w:bookmarkStart w:name="z1137" w:id="1131"/>
    <w:p>
      <w:pPr>
        <w:spacing w:after="0"/>
        <w:ind w:left="0"/>
        <w:jc w:val="both"/>
      </w:pPr>
      <w:r>
        <w:rPr>
          <w:rFonts w:ascii="Times New Roman"/>
          <w:b w:val="false"/>
          <w:i w:val="false"/>
          <w:color w:val="000000"/>
          <w:sz w:val="28"/>
        </w:rPr>
        <w:t>
      27. Қазақстан Республикасы Қаржы министрлігінің Мемлекеттік кірістер комитеті Ақтөбе облысы бойынша Мемлекеттік кірістер департаментінің Әйтеке би ауданы бойынша Мемлекеттік кірістер басқармасы.</w:t>
      </w:r>
    </w:p>
    <w:bookmarkEnd w:id="1131"/>
    <w:bookmarkStart w:name="z1138" w:id="1132"/>
    <w:p>
      <w:pPr>
        <w:spacing w:after="0"/>
        <w:ind w:left="0"/>
        <w:jc w:val="both"/>
      </w:pPr>
      <w:r>
        <w:rPr>
          <w:rFonts w:ascii="Times New Roman"/>
          <w:b w:val="false"/>
          <w:i w:val="false"/>
          <w:color w:val="000000"/>
          <w:sz w:val="28"/>
        </w:rPr>
        <w:t>
      28. Қазақстан Республикасы Қаржы министрлігінің Мемлекеттік кірістер комитеті Ақтөбе облысы бойынша Мемлекеттік кірістер департаментінің Ырғыз ауданы бойынша Мемлекеттік кірістер басқармасы.</w:t>
      </w:r>
    </w:p>
    <w:bookmarkEnd w:id="1132"/>
    <w:bookmarkStart w:name="z1139" w:id="1133"/>
    <w:p>
      <w:pPr>
        <w:spacing w:after="0"/>
        <w:ind w:left="0"/>
        <w:jc w:val="both"/>
      </w:pPr>
      <w:r>
        <w:rPr>
          <w:rFonts w:ascii="Times New Roman"/>
          <w:b w:val="false"/>
          <w:i w:val="false"/>
          <w:color w:val="000000"/>
          <w:sz w:val="28"/>
        </w:rPr>
        <w:t>
      29. Қазақстан Республикасы Қаржы министрлігінің Мемлекеттік кірістер комитеті Ақтөбе облысы бойынша Мемлекеттік кірістер департаментінің Қарғалы ауданы бойынша Мемлекеттік кірістер басқармасы.</w:t>
      </w:r>
    </w:p>
    <w:bookmarkEnd w:id="1133"/>
    <w:bookmarkStart w:name="z1140" w:id="1134"/>
    <w:p>
      <w:pPr>
        <w:spacing w:after="0"/>
        <w:ind w:left="0"/>
        <w:jc w:val="both"/>
      </w:pPr>
      <w:r>
        <w:rPr>
          <w:rFonts w:ascii="Times New Roman"/>
          <w:b w:val="false"/>
          <w:i w:val="false"/>
          <w:color w:val="000000"/>
          <w:sz w:val="28"/>
        </w:rPr>
        <w:t>
      30. Қазақстан Республикасы Қаржы министрлігінің Мемлекеттік кірістер комитеті Ақтөбе облысы бойынша Мемлекеттік кірістер департаментінің Мәртөк ауданы бойынша Мемлекеттік кірістер басқармасы.</w:t>
      </w:r>
    </w:p>
    <w:bookmarkEnd w:id="1134"/>
    <w:bookmarkStart w:name="z1141" w:id="1135"/>
    <w:p>
      <w:pPr>
        <w:spacing w:after="0"/>
        <w:ind w:left="0"/>
        <w:jc w:val="both"/>
      </w:pPr>
      <w:r>
        <w:rPr>
          <w:rFonts w:ascii="Times New Roman"/>
          <w:b w:val="false"/>
          <w:i w:val="false"/>
          <w:color w:val="000000"/>
          <w:sz w:val="28"/>
        </w:rPr>
        <w:t>
      31. Қазақстан Республикасы Қаржы министрлігінің Мемлекеттік кірістер комитеті Ақтөбе облысы бойынша Мемлекеттік кірістер департаментінің Мұғалжар ауданы бойынша Мемлекеттік кірістер басқармасы.</w:t>
      </w:r>
    </w:p>
    <w:bookmarkEnd w:id="1135"/>
    <w:bookmarkStart w:name="z1142" w:id="1136"/>
    <w:p>
      <w:pPr>
        <w:spacing w:after="0"/>
        <w:ind w:left="0"/>
        <w:jc w:val="both"/>
      </w:pPr>
      <w:r>
        <w:rPr>
          <w:rFonts w:ascii="Times New Roman"/>
          <w:b w:val="false"/>
          <w:i w:val="false"/>
          <w:color w:val="000000"/>
          <w:sz w:val="28"/>
        </w:rPr>
        <w:t>
      32. Қазақстан Республикасы Қаржы министрлігінің Мемлекеттік кірістер комитеті Ақтөбе облысы бойынша Мемлекеттік кірістер департаментінің Темір ауданы бойынша Мемлекеттік кірістер басқармасы.</w:t>
      </w:r>
    </w:p>
    <w:bookmarkEnd w:id="1136"/>
    <w:bookmarkStart w:name="z1143" w:id="1137"/>
    <w:p>
      <w:pPr>
        <w:spacing w:after="0"/>
        <w:ind w:left="0"/>
        <w:jc w:val="both"/>
      </w:pPr>
      <w:r>
        <w:rPr>
          <w:rFonts w:ascii="Times New Roman"/>
          <w:b w:val="false"/>
          <w:i w:val="false"/>
          <w:color w:val="000000"/>
          <w:sz w:val="28"/>
        </w:rPr>
        <w:t>
      33. Қазақстан Республикасы Қаржы министрлігінің Мемлекеттік кірістер комитеті Ақтөбе облысы бойынша Мемлекеттік кірістер департаментінің Ойыл ауданы бойынша Мемлекеттік кірістер басқармасы.</w:t>
      </w:r>
    </w:p>
    <w:bookmarkEnd w:id="1137"/>
    <w:bookmarkStart w:name="z1144" w:id="1138"/>
    <w:p>
      <w:pPr>
        <w:spacing w:after="0"/>
        <w:ind w:left="0"/>
        <w:jc w:val="both"/>
      </w:pPr>
      <w:r>
        <w:rPr>
          <w:rFonts w:ascii="Times New Roman"/>
          <w:b w:val="false"/>
          <w:i w:val="false"/>
          <w:color w:val="000000"/>
          <w:sz w:val="28"/>
        </w:rPr>
        <w:t>
      34. Қазақстан Республикасы Қаржы министрлігінің Мемлекеттік кірістер комитеті Ақтөбе облысы бойынша Мемлекеттік кірістер департаментінің Қобда ауданы бойынша Мемлекеттік кірістер басқармасы.</w:t>
      </w:r>
    </w:p>
    <w:bookmarkEnd w:id="1138"/>
    <w:bookmarkStart w:name="z1145" w:id="1139"/>
    <w:p>
      <w:pPr>
        <w:spacing w:after="0"/>
        <w:ind w:left="0"/>
        <w:jc w:val="both"/>
      </w:pPr>
      <w:r>
        <w:rPr>
          <w:rFonts w:ascii="Times New Roman"/>
          <w:b w:val="false"/>
          <w:i w:val="false"/>
          <w:color w:val="000000"/>
          <w:sz w:val="28"/>
        </w:rPr>
        <w:t>
      35. Қазақстан Республикасы Қаржы министрлігінің Мемлекеттік кірістер комитеті Ақтөбе облысы бойынша Мемлекеттік кірістер департаментінің Хромтау ауданы бойынша Мемлекеттік кірістер басқармасы.</w:t>
      </w:r>
    </w:p>
    <w:bookmarkEnd w:id="1139"/>
    <w:bookmarkStart w:name="z1146" w:id="1140"/>
    <w:p>
      <w:pPr>
        <w:spacing w:after="0"/>
        <w:ind w:left="0"/>
        <w:jc w:val="both"/>
      </w:pPr>
      <w:r>
        <w:rPr>
          <w:rFonts w:ascii="Times New Roman"/>
          <w:b w:val="false"/>
          <w:i w:val="false"/>
          <w:color w:val="000000"/>
          <w:sz w:val="28"/>
        </w:rPr>
        <w:t>
      36. Қазақстан Республикасы Қаржы министрлігінің Мемлекеттік кірістер комитеті Ақтөбе облысы бойынша Мемлекеттік кірістер департаментінің Шалқар ауданы бойынша Мемлекеттік кірістер басқармасы.</w:t>
      </w:r>
    </w:p>
    <w:bookmarkEnd w:id="1140"/>
    <w:bookmarkStart w:name="z1147" w:id="1141"/>
    <w:p>
      <w:pPr>
        <w:spacing w:after="0"/>
        <w:ind w:left="0"/>
        <w:jc w:val="both"/>
      </w:pPr>
      <w:r>
        <w:rPr>
          <w:rFonts w:ascii="Times New Roman"/>
          <w:b w:val="false"/>
          <w:i w:val="false"/>
          <w:color w:val="000000"/>
          <w:sz w:val="28"/>
        </w:rPr>
        <w:t>
      37. Қазақстан Республикасы Қаржы министрлігі Мемлекеттік кірістер комитетінің Алматы облысы бойынша мемлекеттік кірістер департаменті.</w:t>
      </w:r>
    </w:p>
    <w:bookmarkEnd w:id="1141"/>
    <w:bookmarkStart w:name="z1148" w:id="1142"/>
    <w:p>
      <w:pPr>
        <w:spacing w:after="0"/>
        <w:ind w:left="0"/>
        <w:jc w:val="both"/>
      </w:pPr>
      <w:r>
        <w:rPr>
          <w:rFonts w:ascii="Times New Roman"/>
          <w:b w:val="false"/>
          <w:i w:val="false"/>
          <w:color w:val="000000"/>
          <w:sz w:val="28"/>
        </w:rPr>
        <w:t>
      38. Қазақстан Республикасы Қаржы министрлігінің Мемлекеттік кірістер комитеті Алматы облысы бойынша Мемлекеттік кірістер департаментінің Талдықорған қаласы бойынша Мемлекеттік кірістер басқармасы.</w:t>
      </w:r>
    </w:p>
    <w:bookmarkEnd w:id="1142"/>
    <w:bookmarkStart w:name="z1149" w:id="1143"/>
    <w:p>
      <w:pPr>
        <w:spacing w:after="0"/>
        <w:ind w:left="0"/>
        <w:jc w:val="both"/>
      </w:pPr>
      <w:r>
        <w:rPr>
          <w:rFonts w:ascii="Times New Roman"/>
          <w:b w:val="false"/>
          <w:i w:val="false"/>
          <w:color w:val="000000"/>
          <w:sz w:val="28"/>
        </w:rPr>
        <w:t>
      39. Қазақстан Республикасы Қаржы министрлігінің Мемлекеттік кірістер комитеті Алматы облысы бойынша Мемлекеттік кірістер департаментінің Қапшағай қаласы бойынша Мемлекеттік кірістер басқармасы.</w:t>
      </w:r>
    </w:p>
    <w:bookmarkEnd w:id="1143"/>
    <w:bookmarkStart w:name="z1150" w:id="1144"/>
    <w:p>
      <w:pPr>
        <w:spacing w:after="0"/>
        <w:ind w:left="0"/>
        <w:jc w:val="both"/>
      </w:pPr>
      <w:r>
        <w:rPr>
          <w:rFonts w:ascii="Times New Roman"/>
          <w:b w:val="false"/>
          <w:i w:val="false"/>
          <w:color w:val="000000"/>
          <w:sz w:val="28"/>
        </w:rPr>
        <w:t>
      40. Қазақстан Республикасы Қаржы министрлігінің Мемлекеттік кірістер комитеті Алматы облысы бойынша Мемлекеттік кірістер департаментінің Текелі қаласы бойынша Мемлекеттік кірістер басқармасы.</w:t>
      </w:r>
    </w:p>
    <w:bookmarkEnd w:id="1144"/>
    <w:bookmarkStart w:name="z1151" w:id="1145"/>
    <w:p>
      <w:pPr>
        <w:spacing w:after="0"/>
        <w:ind w:left="0"/>
        <w:jc w:val="both"/>
      </w:pPr>
      <w:r>
        <w:rPr>
          <w:rFonts w:ascii="Times New Roman"/>
          <w:b w:val="false"/>
          <w:i w:val="false"/>
          <w:color w:val="000000"/>
          <w:sz w:val="28"/>
        </w:rPr>
        <w:t>
      41. Қазақстан Республикасы Қаржы министрлігінің Мемлекеттік кірістер комитеті Алматы облысы бойынша Мемлекеттік кірістер департаментінің Балқаш ауданы бойынша Мемлекеттік кірістер басқармасы.</w:t>
      </w:r>
    </w:p>
    <w:bookmarkEnd w:id="1145"/>
    <w:bookmarkStart w:name="z1152" w:id="1146"/>
    <w:p>
      <w:pPr>
        <w:spacing w:after="0"/>
        <w:ind w:left="0"/>
        <w:jc w:val="both"/>
      </w:pPr>
      <w:r>
        <w:rPr>
          <w:rFonts w:ascii="Times New Roman"/>
          <w:b w:val="false"/>
          <w:i w:val="false"/>
          <w:color w:val="000000"/>
          <w:sz w:val="28"/>
        </w:rPr>
        <w:t>
      42. Қазақстан Республикасы Қаржы министрлігінің Мемлекеттік кірістер комитеті Алматы облысы бойынша Мемлекеттік кірістер департаментінің Жамбыл ауданы бойынша Мемлекеттік кірістер басқармасы.</w:t>
      </w:r>
    </w:p>
    <w:bookmarkEnd w:id="1146"/>
    <w:bookmarkStart w:name="z1153" w:id="1147"/>
    <w:p>
      <w:pPr>
        <w:spacing w:after="0"/>
        <w:ind w:left="0"/>
        <w:jc w:val="both"/>
      </w:pPr>
      <w:r>
        <w:rPr>
          <w:rFonts w:ascii="Times New Roman"/>
          <w:b w:val="false"/>
          <w:i w:val="false"/>
          <w:color w:val="000000"/>
          <w:sz w:val="28"/>
        </w:rPr>
        <w:t>
      43. Қазақстан Республикасы Қаржы министрлігінің Мемлекеттік кірістер комитеті Алматы облысы бойынша Мемлекеттік кірістер департаментінің Іле ауданы бойынша Мемлекеттік кірістер басқармасы.</w:t>
      </w:r>
    </w:p>
    <w:bookmarkEnd w:id="1147"/>
    <w:bookmarkStart w:name="z1154" w:id="1148"/>
    <w:p>
      <w:pPr>
        <w:spacing w:after="0"/>
        <w:ind w:left="0"/>
        <w:jc w:val="both"/>
      </w:pPr>
      <w:r>
        <w:rPr>
          <w:rFonts w:ascii="Times New Roman"/>
          <w:b w:val="false"/>
          <w:i w:val="false"/>
          <w:color w:val="000000"/>
          <w:sz w:val="28"/>
        </w:rPr>
        <w:t>
      44. Қазақстан Республикасы Қаржы министрлігінің Мемлекеттік кірістер комитеті Алматы облысы бойынша Мемлекеттік кірістер департаментінің Қарасай ауданы бойынша Мемлекеттік кірістер басқармасы.</w:t>
      </w:r>
    </w:p>
    <w:bookmarkEnd w:id="1148"/>
    <w:bookmarkStart w:name="z1155" w:id="1149"/>
    <w:p>
      <w:pPr>
        <w:spacing w:after="0"/>
        <w:ind w:left="0"/>
        <w:jc w:val="both"/>
      </w:pPr>
      <w:r>
        <w:rPr>
          <w:rFonts w:ascii="Times New Roman"/>
          <w:b w:val="false"/>
          <w:i w:val="false"/>
          <w:color w:val="000000"/>
          <w:sz w:val="28"/>
        </w:rPr>
        <w:t>
      45. Қазақстан Республикасы Қаржы министрлігінің Мемлекеттік кірістер комитеті Алматы облысы бойынша Мемлекеттік кірістер департаментінің Райымбек ауданы бойынша Мемлекеттік кірістер басқармасы.</w:t>
      </w:r>
    </w:p>
    <w:bookmarkEnd w:id="1149"/>
    <w:bookmarkStart w:name="z1156" w:id="1150"/>
    <w:p>
      <w:pPr>
        <w:spacing w:after="0"/>
        <w:ind w:left="0"/>
        <w:jc w:val="both"/>
      </w:pPr>
      <w:r>
        <w:rPr>
          <w:rFonts w:ascii="Times New Roman"/>
          <w:b w:val="false"/>
          <w:i w:val="false"/>
          <w:color w:val="000000"/>
          <w:sz w:val="28"/>
        </w:rPr>
        <w:t>
      46. Қазақстан Республикасы Қаржы министрлігінің Мемлекеттік кірістер комитеті Алматы облысы бойынша Мемлекеттік кірістер департаментінің Кеген ауданы бойынша Мемлекеттік кірістер басқармасы.</w:t>
      </w:r>
    </w:p>
    <w:bookmarkEnd w:id="1150"/>
    <w:bookmarkStart w:name="z1157" w:id="1151"/>
    <w:p>
      <w:pPr>
        <w:spacing w:after="0"/>
        <w:ind w:left="0"/>
        <w:jc w:val="both"/>
      </w:pPr>
      <w:r>
        <w:rPr>
          <w:rFonts w:ascii="Times New Roman"/>
          <w:b w:val="false"/>
          <w:i w:val="false"/>
          <w:color w:val="000000"/>
          <w:sz w:val="28"/>
        </w:rPr>
        <w:t>
      47. Қазақстан Республикасы Қаржы министрлігінің Мемлекеттік кірістер комитеті Алматы облысы бойынша Мемлекеттік кірістер департаментінің Талғар ауданы бойынша Мемлекеттік кірістер басқармасы.</w:t>
      </w:r>
    </w:p>
    <w:bookmarkEnd w:id="1151"/>
    <w:bookmarkStart w:name="z1158" w:id="1152"/>
    <w:p>
      <w:pPr>
        <w:spacing w:after="0"/>
        <w:ind w:left="0"/>
        <w:jc w:val="both"/>
      </w:pPr>
      <w:r>
        <w:rPr>
          <w:rFonts w:ascii="Times New Roman"/>
          <w:b w:val="false"/>
          <w:i w:val="false"/>
          <w:color w:val="000000"/>
          <w:sz w:val="28"/>
        </w:rPr>
        <w:t>
      48. Қазақстан Республикасы Қаржы министрлігінің Мемлекеттік кірістер комитеті Алматы облысы бойынша Мемлекеттік кірістер департаментінің Ұйғыр ауданы бойынша Мемлекеттік кірістер басқармасы.</w:t>
      </w:r>
    </w:p>
    <w:bookmarkEnd w:id="1152"/>
    <w:bookmarkStart w:name="z1159" w:id="1153"/>
    <w:p>
      <w:pPr>
        <w:spacing w:after="0"/>
        <w:ind w:left="0"/>
        <w:jc w:val="both"/>
      </w:pPr>
      <w:r>
        <w:rPr>
          <w:rFonts w:ascii="Times New Roman"/>
          <w:b w:val="false"/>
          <w:i w:val="false"/>
          <w:color w:val="000000"/>
          <w:sz w:val="28"/>
        </w:rPr>
        <w:t>
      49. Қазақстан Республикасы Қаржы министрлігінің Мемлекеттік кірістер комитеті Алматы облысы бойынша Мемлекеттік кірістер департаментінің Еңбекшіқазақ ауданы бойынша Мемлекеттік кірістер басқармасы.</w:t>
      </w:r>
    </w:p>
    <w:bookmarkEnd w:id="1153"/>
    <w:bookmarkStart w:name="z1160" w:id="1154"/>
    <w:p>
      <w:pPr>
        <w:spacing w:after="0"/>
        <w:ind w:left="0"/>
        <w:jc w:val="both"/>
      </w:pPr>
      <w:r>
        <w:rPr>
          <w:rFonts w:ascii="Times New Roman"/>
          <w:b w:val="false"/>
          <w:i w:val="false"/>
          <w:color w:val="000000"/>
          <w:sz w:val="28"/>
        </w:rPr>
        <w:t>
      50. Қазақстан Республикасы Қаржы министрлігінің Мемлекеттік кірістер комитеті Алматы облысы бойынша Мемлекеттік кірістер департаментінің Ақсу ауданы бойынша Мемлекеттік кірістер басқармасы.</w:t>
      </w:r>
    </w:p>
    <w:bookmarkEnd w:id="1154"/>
    <w:bookmarkStart w:name="z1161" w:id="1155"/>
    <w:p>
      <w:pPr>
        <w:spacing w:after="0"/>
        <w:ind w:left="0"/>
        <w:jc w:val="both"/>
      </w:pPr>
      <w:r>
        <w:rPr>
          <w:rFonts w:ascii="Times New Roman"/>
          <w:b w:val="false"/>
          <w:i w:val="false"/>
          <w:color w:val="000000"/>
          <w:sz w:val="28"/>
        </w:rPr>
        <w:t>
      51. Қазақстан Республикасы Қаржы министрлігінің Мемлекеттік кірістер комитеті Алматы облысы бойынша Мемлекеттік кірістер департаментінің Алакөл ауданы бойынша Мемлекеттік кірістер басқармасы.</w:t>
      </w:r>
    </w:p>
    <w:bookmarkEnd w:id="1155"/>
    <w:bookmarkStart w:name="z1162" w:id="1156"/>
    <w:p>
      <w:pPr>
        <w:spacing w:after="0"/>
        <w:ind w:left="0"/>
        <w:jc w:val="both"/>
      </w:pPr>
      <w:r>
        <w:rPr>
          <w:rFonts w:ascii="Times New Roman"/>
          <w:b w:val="false"/>
          <w:i w:val="false"/>
          <w:color w:val="000000"/>
          <w:sz w:val="28"/>
        </w:rPr>
        <w:t>
      52. Қазақстан Республикасы Қаржы министрлігінің Мемлекеттік кірістер комитеті Алматы облысы бойынша Мемлекеттік кірістер департаментінің Қаратал ауданы бойынша Мемлекеттік кірістер басқармасы.</w:t>
      </w:r>
    </w:p>
    <w:bookmarkEnd w:id="1156"/>
    <w:bookmarkStart w:name="z1163" w:id="1157"/>
    <w:p>
      <w:pPr>
        <w:spacing w:after="0"/>
        <w:ind w:left="0"/>
        <w:jc w:val="both"/>
      </w:pPr>
      <w:r>
        <w:rPr>
          <w:rFonts w:ascii="Times New Roman"/>
          <w:b w:val="false"/>
          <w:i w:val="false"/>
          <w:color w:val="000000"/>
          <w:sz w:val="28"/>
        </w:rPr>
        <w:t>
      53. Қазақстан Республикасы Қаржы министрлігінің Мемлекеттік кірістер комитеті Алматы облысы бойынша Мемлекеттік кірістер департаментінің Кербұлақ ауданы бойынша Мемлекеттік кірістер басқармасы.</w:t>
      </w:r>
    </w:p>
    <w:bookmarkEnd w:id="1157"/>
    <w:bookmarkStart w:name="z1164" w:id="1158"/>
    <w:p>
      <w:pPr>
        <w:spacing w:after="0"/>
        <w:ind w:left="0"/>
        <w:jc w:val="both"/>
      </w:pPr>
      <w:r>
        <w:rPr>
          <w:rFonts w:ascii="Times New Roman"/>
          <w:b w:val="false"/>
          <w:i w:val="false"/>
          <w:color w:val="000000"/>
          <w:sz w:val="28"/>
        </w:rPr>
        <w:t>
      54. Қазақстан Республикасы Қаржы министрлігінің Мемлекеттік кірістер комитеті Алматы облысы бойынша Мемлекеттік кірістер департаментінің Көксу ауданы бойынша Мемлекеттік кірістер басқармасы.</w:t>
      </w:r>
    </w:p>
    <w:bookmarkEnd w:id="1158"/>
    <w:bookmarkStart w:name="z1165" w:id="1159"/>
    <w:p>
      <w:pPr>
        <w:spacing w:after="0"/>
        <w:ind w:left="0"/>
        <w:jc w:val="both"/>
      </w:pPr>
      <w:r>
        <w:rPr>
          <w:rFonts w:ascii="Times New Roman"/>
          <w:b w:val="false"/>
          <w:i w:val="false"/>
          <w:color w:val="000000"/>
          <w:sz w:val="28"/>
        </w:rPr>
        <w:t>
      55. Қазақстан Республикасы Қаржы министрлігінің Мемлекеттік кірістер комитеті Алматы облысы бойынша Мемлекеттік кірістер департаментінің Панфилов ауданы бойынша Мемлекеттік кірістер басқармасы.</w:t>
      </w:r>
    </w:p>
    <w:bookmarkEnd w:id="1159"/>
    <w:bookmarkStart w:name="z1166" w:id="1160"/>
    <w:p>
      <w:pPr>
        <w:spacing w:after="0"/>
        <w:ind w:left="0"/>
        <w:jc w:val="both"/>
      </w:pPr>
      <w:r>
        <w:rPr>
          <w:rFonts w:ascii="Times New Roman"/>
          <w:b w:val="false"/>
          <w:i w:val="false"/>
          <w:color w:val="000000"/>
          <w:sz w:val="28"/>
        </w:rPr>
        <w:t>
      56. Қазақстан Республикасы Қаржы министрлігінің Мемлекеттік кірістер комитеті Алматы облысы бойынша Мемлекеттік кірістер департаментінің Сарқанд ауданы бойынша Мемлекеттік кірістер басқармасы.</w:t>
      </w:r>
    </w:p>
    <w:bookmarkEnd w:id="1160"/>
    <w:bookmarkStart w:name="z1167" w:id="1161"/>
    <w:p>
      <w:pPr>
        <w:spacing w:after="0"/>
        <w:ind w:left="0"/>
        <w:jc w:val="both"/>
      </w:pPr>
      <w:r>
        <w:rPr>
          <w:rFonts w:ascii="Times New Roman"/>
          <w:b w:val="false"/>
          <w:i w:val="false"/>
          <w:color w:val="000000"/>
          <w:sz w:val="28"/>
        </w:rPr>
        <w:t>
      57. Қазақстан Республикасы Қаржы министрлігінің Мемлекеттік кірістер комитеті Алматы облысы бойынша Мемлекеттік кірістер департаментінің Ескелді ауданы бойынша Мемлекеттік кірістер басқармасы.</w:t>
      </w:r>
    </w:p>
    <w:bookmarkEnd w:id="1161"/>
    <w:bookmarkStart w:name="z1168" w:id="1162"/>
    <w:p>
      <w:pPr>
        <w:spacing w:after="0"/>
        <w:ind w:left="0"/>
        <w:jc w:val="both"/>
      </w:pPr>
      <w:r>
        <w:rPr>
          <w:rFonts w:ascii="Times New Roman"/>
          <w:b w:val="false"/>
          <w:i w:val="false"/>
          <w:color w:val="000000"/>
          <w:sz w:val="28"/>
        </w:rPr>
        <w:t>
      58. Қазақстан Республикасы Қаржы министрлігі Мемлекеттік кірістер комитетінің Атырау облысы бойынша мемлекеттік кірістер департаменті.</w:t>
      </w:r>
    </w:p>
    <w:bookmarkEnd w:id="1162"/>
    <w:bookmarkStart w:name="z1169" w:id="1163"/>
    <w:p>
      <w:pPr>
        <w:spacing w:after="0"/>
        <w:ind w:left="0"/>
        <w:jc w:val="both"/>
      </w:pPr>
      <w:r>
        <w:rPr>
          <w:rFonts w:ascii="Times New Roman"/>
          <w:b w:val="false"/>
          <w:i w:val="false"/>
          <w:color w:val="000000"/>
          <w:sz w:val="28"/>
        </w:rPr>
        <w:t>
      59. Қазақстан Республикасы Қаржы министрлігінің Мемлекеттік кірістер комитеті Атырау облысы бойынша Мемлекеттік кірістер департаментінің Атырау қаласы бойынша Мемлекеттік кірістер басқармасы.</w:t>
      </w:r>
    </w:p>
    <w:bookmarkEnd w:id="1163"/>
    <w:bookmarkStart w:name="z1170" w:id="1164"/>
    <w:p>
      <w:pPr>
        <w:spacing w:after="0"/>
        <w:ind w:left="0"/>
        <w:jc w:val="both"/>
      </w:pPr>
      <w:r>
        <w:rPr>
          <w:rFonts w:ascii="Times New Roman"/>
          <w:b w:val="false"/>
          <w:i w:val="false"/>
          <w:color w:val="000000"/>
          <w:sz w:val="28"/>
        </w:rPr>
        <w:t>
      60. Қазақстан Республикасы Қаржы министрлігінің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w:t>
      </w:r>
    </w:p>
    <w:bookmarkEnd w:id="1164"/>
    <w:bookmarkStart w:name="z1171" w:id="1165"/>
    <w:p>
      <w:pPr>
        <w:spacing w:after="0"/>
        <w:ind w:left="0"/>
        <w:jc w:val="both"/>
      </w:pPr>
      <w:r>
        <w:rPr>
          <w:rFonts w:ascii="Times New Roman"/>
          <w:b w:val="false"/>
          <w:i w:val="false"/>
          <w:color w:val="000000"/>
          <w:sz w:val="28"/>
        </w:rPr>
        <w:t>
      61. Қазақстан Республикасы Қаржы министрлігінің Мемлекеттік кірістер комитеті Атырау облысы бойынша Мемлекеттік кірістер департаментінің Индер ауданы бойынша Мемлекеттік кірістер басқармасы.</w:t>
      </w:r>
    </w:p>
    <w:bookmarkEnd w:id="1165"/>
    <w:bookmarkStart w:name="z1172" w:id="1166"/>
    <w:p>
      <w:pPr>
        <w:spacing w:after="0"/>
        <w:ind w:left="0"/>
        <w:jc w:val="both"/>
      </w:pPr>
      <w:r>
        <w:rPr>
          <w:rFonts w:ascii="Times New Roman"/>
          <w:b w:val="false"/>
          <w:i w:val="false"/>
          <w:color w:val="000000"/>
          <w:sz w:val="28"/>
        </w:rPr>
        <w:t>
      62. Қазақстан Республикасы Қаржы министрлігінің Мемлекеттік кірістер комитеті Атырау облысы бойынша Мемлекеттік кірістер департаментінің Исатай ауданы бойынша Мемлекеттік кірістер басқармасы.</w:t>
      </w:r>
    </w:p>
    <w:bookmarkEnd w:id="1166"/>
    <w:bookmarkStart w:name="z1173" w:id="1167"/>
    <w:p>
      <w:pPr>
        <w:spacing w:after="0"/>
        <w:ind w:left="0"/>
        <w:jc w:val="both"/>
      </w:pPr>
      <w:r>
        <w:rPr>
          <w:rFonts w:ascii="Times New Roman"/>
          <w:b w:val="false"/>
          <w:i w:val="false"/>
          <w:color w:val="000000"/>
          <w:sz w:val="28"/>
        </w:rPr>
        <w:t>
      63. Қазақстан Республикасы Қаржы министрлігінің Мемлекеттік кірістер комитеті Атырау облысы бойынша Мемлекеттік кірістер департаментінің Қызылқоға ауданы бойынша Мемлекеттік кірістер басқармасы.</w:t>
      </w:r>
    </w:p>
    <w:bookmarkEnd w:id="1167"/>
    <w:bookmarkStart w:name="z1174" w:id="1168"/>
    <w:p>
      <w:pPr>
        <w:spacing w:after="0"/>
        <w:ind w:left="0"/>
        <w:jc w:val="both"/>
      </w:pPr>
      <w:r>
        <w:rPr>
          <w:rFonts w:ascii="Times New Roman"/>
          <w:b w:val="false"/>
          <w:i w:val="false"/>
          <w:color w:val="000000"/>
          <w:sz w:val="28"/>
        </w:rPr>
        <w:t>
      64. Қазақстан Республикасы Қаржы министрлігінің Мемлекеттік кірістер комитеті Атырау облысы бойынша Мемлекеттік кірістер департаментінің Мақат ауданы бойынша Мемлекеттік кірістер басқармасы.</w:t>
      </w:r>
    </w:p>
    <w:bookmarkEnd w:id="1168"/>
    <w:bookmarkStart w:name="z1175" w:id="1169"/>
    <w:p>
      <w:pPr>
        <w:spacing w:after="0"/>
        <w:ind w:left="0"/>
        <w:jc w:val="both"/>
      </w:pPr>
      <w:r>
        <w:rPr>
          <w:rFonts w:ascii="Times New Roman"/>
          <w:b w:val="false"/>
          <w:i w:val="false"/>
          <w:color w:val="000000"/>
          <w:sz w:val="28"/>
        </w:rPr>
        <w:t>
      65. Қазақстан Республикасы Қаржы министрлігінің Мемлекеттік кірістер комитеті Атырау облысы бойынша Мемлекеттік кірістер департаментінің Махамбет ауданы бойынша Мемлекеттік кірістер басқармасы.</w:t>
      </w:r>
    </w:p>
    <w:bookmarkEnd w:id="1169"/>
    <w:bookmarkStart w:name="z1176" w:id="1170"/>
    <w:p>
      <w:pPr>
        <w:spacing w:after="0"/>
        <w:ind w:left="0"/>
        <w:jc w:val="both"/>
      </w:pPr>
      <w:r>
        <w:rPr>
          <w:rFonts w:ascii="Times New Roman"/>
          <w:b w:val="false"/>
          <w:i w:val="false"/>
          <w:color w:val="000000"/>
          <w:sz w:val="28"/>
        </w:rPr>
        <w:t>
      66. Қазақстан Республикасы Қаржы министрлігінің Мемлекеттік кірістер комитеті Атырау облысы бойынша Мемлекеттік кірістер департаментінің Жылыой ауданы бойынша Мемлекеттік кірістер басқармасы.</w:t>
      </w:r>
    </w:p>
    <w:bookmarkEnd w:id="1170"/>
    <w:bookmarkStart w:name="z1177" w:id="1171"/>
    <w:p>
      <w:pPr>
        <w:spacing w:after="0"/>
        <w:ind w:left="0"/>
        <w:jc w:val="both"/>
      </w:pPr>
      <w:r>
        <w:rPr>
          <w:rFonts w:ascii="Times New Roman"/>
          <w:b w:val="false"/>
          <w:i w:val="false"/>
          <w:color w:val="000000"/>
          <w:sz w:val="28"/>
        </w:rPr>
        <w:t>
      67. Қазақстан Республикасы Қаржы министрлігі Мемлекеттік кірістер комитетінің Батыс Қазақстан облысы бойынша мемлекеттік кірістер департаменті.</w:t>
      </w:r>
    </w:p>
    <w:bookmarkEnd w:id="1171"/>
    <w:bookmarkStart w:name="z1178" w:id="1172"/>
    <w:p>
      <w:pPr>
        <w:spacing w:after="0"/>
        <w:ind w:left="0"/>
        <w:jc w:val="both"/>
      </w:pPr>
      <w:r>
        <w:rPr>
          <w:rFonts w:ascii="Times New Roman"/>
          <w:b w:val="false"/>
          <w:i w:val="false"/>
          <w:color w:val="000000"/>
          <w:sz w:val="28"/>
        </w:rPr>
        <w:t>
      68. Қазақстан Республикасы Қаржы министрлігінің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w:t>
      </w:r>
    </w:p>
    <w:bookmarkEnd w:id="1172"/>
    <w:bookmarkStart w:name="z1179" w:id="1173"/>
    <w:p>
      <w:pPr>
        <w:spacing w:after="0"/>
        <w:ind w:left="0"/>
        <w:jc w:val="both"/>
      </w:pPr>
      <w:r>
        <w:rPr>
          <w:rFonts w:ascii="Times New Roman"/>
          <w:b w:val="false"/>
          <w:i w:val="false"/>
          <w:color w:val="000000"/>
          <w:sz w:val="28"/>
        </w:rPr>
        <w:t>
      69. Қазақстан Республикасы Қаржы министрлігінің Мемлекеттік кірістер комитеті Батыс Қазақстан облысы бойынша Мемлекеттік кірістер департаментінің Бөрлі ауданы бойынша Мемлекеттік кірістер басқармасы.</w:t>
      </w:r>
    </w:p>
    <w:bookmarkEnd w:id="1173"/>
    <w:bookmarkStart w:name="z1180" w:id="1174"/>
    <w:p>
      <w:pPr>
        <w:spacing w:after="0"/>
        <w:ind w:left="0"/>
        <w:jc w:val="both"/>
      </w:pPr>
      <w:r>
        <w:rPr>
          <w:rFonts w:ascii="Times New Roman"/>
          <w:b w:val="false"/>
          <w:i w:val="false"/>
          <w:color w:val="000000"/>
          <w:sz w:val="28"/>
        </w:rPr>
        <w:t>
      70. Қазақстан Республикасы Қаржы министрлігінің Мемлекеттік кірістер комитеті Батыс Қазақстан облысы бойынша Мемлекеттік кірістер департаментінің Жәнібек ауданы бойынша Мемлекеттік кірістер басқармасы.</w:t>
      </w:r>
    </w:p>
    <w:bookmarkEnd w:id="1174"/>
    <w:bookmarkStart w:name="z1181" w:id="1175"/>
    <w:p>
      <w:pPr>
        <w:spacing w:after="0"/>
        <w:ind w:left="0"/>
        <w:jc w:val="both"/>
      </w:pPr>
      <w:r>
        <w:rPr>
          <w:rFonts w:ascii="Times New Roman"/>
          <w:b w:val="false"/>
          <w:i w:val="false"/>
          <w:color w:val="000000"/>
          <w:sz w:val="28"/>
        </w:rPr>
        <w:t>
      71. Қазақстан Республикасы Қаржы министрлігінің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w:t>
      </w:r>
    </w:p>
    <w:bookmarkEnd w:id="1175"/>
    <w:bookmarkStart w:name="z1182" w:id="1176"/>
    <w:p>
      <w:pPr>
        <w:spacing w:after="0"/>
        <w:ind w:left="0"/>
        <w:jc w:val="both"/>
      </w:pPr>
      <w:r>
        <w:rPr>
          <w:rFonts w:ascii="Times New Roman"/>
          <w:b w:val="false"/>
          <w:i w:val="false"/>
          <w:color w:val="000000"/>
          <w:sz w:val="28"/>
        </w:rPr>
        <w:t>
      72. Қазақстан Республикасы Қаржы министрлігінің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w:t>
      </w:r>
    </w:p>
    <w:bookmarkEnd w:id="1176"/>
    <w:bookmarkStart w:name="z1183" w:id="1177"/>
    <w:p>
      <w:pPr>
        <w:spacing w:after="0"/>
        <w:ind w:left="0"/>
        <w:jc w:val="both"/>
      </w:pPr>
      <w:r>
        <w:rPr>
          <w:rFonts w:ascii="Times New Roman"/>
          <w:b w:val="false"/>
          <w:i w:val="false"/>
          <w:color w:val="000000"/>
          <w:sz w:val="28"/>
        </w:rPr>
        <w:t>
      73. Қазақстан Республикасы Қаржы министрлігінің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w:t>
      </w:r>
    </w:p>
    <w:bookmarkEnd w:id="1177"/>
    <w:bookmarkStart w:name="z1184" w:id="1178"/>
    <w:p>
      <w:pPr>
        <w:spacing w:after="0"/>
        <w:ind w:left="0"/>
        <w:jc w:val="both"/>
      </w:pPr>
      <w:r>
        <w:rPr>
          <w:rFonts w:ascii="Times New Roman"/>
          <w:b w:val="false"/>
          <w:i w:val="false"/>
          <w:color w:val="000000"/>
          <w:sz w:val="28"/>
        </w:rPr>
        <w:t>
      74. Қазақстан Республикасы Қаржы министрлігінің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w:t>
      </w:r>
    </w:p>
    <w:bookmarkEnd w:id="1178"/>
    <w:bookmarkStart w:name="z1185" w:id="1179"/>
    <w:p>
      <w:pPr>
        <w:spacing w:after="0"/>
        <w:ind w:left="0"/>
        <w:jc w:val="both"/>
      </w:pPr>
      <w:r>
        <w:rPr>
          <w:rFonts w:ascii="Times New Roman"/>
          <w:b w:val="false"/>
          <w:i w:val="false"/>
          <w:color w:val="000000"/>
          <w:sz w:val="28"/>
        </w:rPr>
        <w:t>
      75. Қазақстан Республикасы Қаржы министрлігінің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w:t>
      </w:r>
    </w:p>
    <w:bookmarkEnd w:id="1179"/>
    <w:bookmarkStart w:name="z1186" w:id="1180"/>
    <w:p>
      <w:pPr>
        <w:spacing w:after="0"/>
        <w:ind w:left="0"/>
        <w:jc w:val="both"/>
      </w:pPr>
      <w:r>
        <w:rPr>
          <w:rFonts w:ascii="Times New Roman"/>
          <w:b w:val="false"/>
          <w:i w:val="false"/>
          <w:color w:val="000000"/>
          <w:sz w:val="28"/>
        </w:rPr>
        <w:t>
      76. Қазақстан Республикасы Қаржы министрлігінің Мемлекеттік кірістер комитеті Батыс Қазақстан облысы бойынша Мемлекеттік кірістер департаментінің Теректі ауданы бойынша Мемлекеттік кірістер басқармасы.</w:t>
      </w:r>
    </w:p>
    <w:bookmarkEnd w:id="1180"/>
    <w:bookmarkStart w:name="z1187" w:id="1181"/>
    <w:p>
      <w:pPr>
        <w:spacing w:after="0"/>
        <w:ind w:left="0"/>
        <w:jc w:val="both"/>
      </w:pPr>
      <w:r>
        <w:rPr>
          <w:rFonts w:ascii="Times New Roman"/>
          <w:b w:val="false"/>
          <w:i w:val="false"/>
          <w:color w:val="000000"/>
          <w:sz w:val="28"/>
        </w:rPr>
        <w:t>
      77. Қазақстан Республикасы Қаржы министрлігінің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w:t>
      </w:r>
    </w:p>
    <w:bookmarkEnd w:id="1181"/>
    <w:bookmarkStart w:name="z1188" w:id="1182"/>
    <w:p>
      <w:pPr>
        <w:spacing w:after="0"/>
        <w:ind w:left="0"/>
        <w:jc w:val="both"/>
      </w:pPr>
      <w:r>
        <w:rPr>
          <w:rFonts w:ascii="Times New Roman"/>
          <w:b w:val="false"/>
          <w:i w:val="false"/>
          <w:color w:val="000000"/>
          <w:sz w:val="28"/>
        </w:rPr>
        <w:t>
      78. Қазақстан Республикасы Қаржы министрлігінің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w:t>
      </w:r>
    </w:p>
    <w:bookmarkEnd w:id="1182"/>
    <w:bookmarkStart w:name="z1189" w:id="1183"/>
    <w:p>
      <w:pPr>
        <w:spacing w:after="0"/>
        <w:ind w:left="0"/>
        <w:jc w:val="both"/>
      </w:pPr>
      <w:r>
        <w:rPr>
          <w:rFonts w:ascii="Times New Roman"/>
          <w:b w:val="false"/>
          <w:i w:val="false"/>
          <w:color w:val="000000"/>
          <w:sz w:val="28"/>
        </w:rPr>
        <w:t>
      79. Қазақстан Республикасы Қаржы министрлігінің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w:t>
      </w:r>
    </w:p>
    <w:bookmarkEnd w:id="1183"/>
    <w:bookmarkStart w:name="z1190" w:id="1184"/>
    <w:p>
      <w:pPr>
        <w:spacing w:after="0"/>
        <w:ind w:left="0"/>
        <w:jc w:val="both"/>
      </w:pPr>
      <w:r>
        <w:rPr>
          <w:rFonts w:ascii="Times New Roman"/>
          <w:b w:val="false"/>
          <w:i w:val="false"/>
          <w:color w:val="000000"/>
          <w:sz w:val="28"/>
        </w:rPr>
        <w:t>
      80. Қазақстан Республикасы Қаржы министрлігінің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w:t>
      </w:r>
    </w:p>
    <w:bookmarkEnd w:id="1184"/>
    <w:bookmarkStart w:name="z1191" w:id="1185"/>
    <w:p>
      <w:pPr>
        <w:spacing w:after="0"/>
        <w:ind w:left="0"/>
        <w:jc w:val="both"/>
      </w:pPr>
      <w:r>
        <w:rPr>
          <w:rFonts w:ascii="Times New Roman"/>
          <w:b w:val="false"/>
          <w:i w:val="false"/>
          <w:color w:val="000000"/>
          <w:sz w:val="28"/>
        </w:rPr>
        <w:t>
      81. Қазақстан Республикасы Қаржы министрлігі Мемлекеттік кірістер комитетінің Жамбыл облысы бойынша мемлекеттік кірістер департаменті.</w:t>
      </w:r>
    </w:p>
    <w:bookmarkEnd w:id="1185"/>
    <w:bookmarkStart w:name="z1192" w:id="1186"/>
    <w:p>
      <w:pPr>
        <w:spacing w:after="0"/>
        <w:ind w:left="0"/>
        <w:jc w:val="both"/>
      </w:pPr>
      <w:r>
        <w:rPr>
          <w:rFonts w:ascii="Times New Roman"/>
          <w:b w:val="false"/>
          <w:i w:val="false"/>
          <w:color w:val="000000"/>
          <w:sz w:val="28"/>
        </w:rPr>
        <w:t>
      82. Қазақстан Республикасы Қаржы министрлігінің Мемлекеттік кірістер комитеті Жамбыл облысы бойынша Мемлекеттік кірістер департаментінің Тараз қаласы бойынша Мемлекеттік кірістер басқармасы.</w:t>
      </w:r>
    </w:p>
    <w:bookmarkEnd w:id="1186"/>
    <w:bookmarkStart w:name="z1193" w:id="1187"/>
    <w:p>
      <w:pPr>
        <w:spacing w:after="0"/>
        <w:ind w:left="0"/>
        <w:jc w:val="both"/>
      </w:pPr>
      <w:r>
        <w:rPr>
          <w:rFonts w:ascii="Times New Roman"/>
          <w:b w:val="false"/>
          <w:i w:val="false"/>
          <w:color w:val="000000"/>
          <w:sz w:val="28"/>
        </w:rPr>
        <w:t>
      83. Қазақстан Республикасы Қаржы министрлігінің Мемлекеттік кірістер комитеті Жамбыл облысы бойынша Мемлекеттік кірістер департаментінің Жамбыл ауданы бойынша Мемлекеттік кірістер басқармасы.</w:t>
      </w:r>
    </w:p>
    <w:bookmarkEnd w:id="1187"/>
    <w:bookmarkStart w:name="z1194" w:id="1188"/>
    <w:p>
      <w:pPr>
        <w:spacing w:after="0"/>
        <w:ind w:left="0"/>
        <w:jc w:val="both"/>
      </w:pPr>
      <w:r>
        <w:rPr>
          <w:rFonts w:ascii="Times New Roman"/>
          <w:b w:val="false"/>
          <w:i w:val="false"/>
          <w:color w:val="000000"/>
          <w:sz w:val="28"/>
        </w:rPr>
        <w:t>
      84. Қазақстан Республикасы Қаржы министрлігінің Мемлекеттік кірістер комитеті Жамбыл облысы бойынша Мемлекеттік кірістер департаментінің Жуалы ауданы бойынша Мемлекеттік кірістер басқармасы.</w:t>
      </w:r>
    </w:p>
    <w:bookmarkEnd w:id="1188"/>
    <w:bookmarkStart w:name="z1195" w:id="1189"/>
    <w:p>
      <w:pPr>
        <w:spacing w:after="0"/>
        <w:ind w:left="0"/>
        <w:jc w:val="both"/>
      </w:pPr>
      <w:r>
        <w:rPr>
          <w:rFonts w:ascii="Times New Roman"/>
          <w:b w:val="false"/>
          <w:i w:val="false"/>
          <w:color w:val="000000"/>
          <w:sz w:val="28"/>
        </w:rPr>
        <w:t>
      85. Қазақстан Республикасы Қаржы министрлігінің Мемлекеттік кірістер комитеті Жамбыл облысы бойынша Мемлекеттік кірістер департаментінің Қордай ауданы бойынша Мемлекеттік кірістер басқармасы.</w:t>
      </w:r>
    </w:p>
    <w:bookmarkEnd w:id="1189"/>
    <w:bookmarkStart w:name="z1196" w:id="1190"/>
    <w:p>
      <w:pPr>
        <w:spacing w:after="0"/>
        <w:ind w:left="0"/>
        <w:jc w:val="both"/>
      </w:pPr>
      <w:r>
        <w:rPr>
          <w:rFonts w:ascii="Times New Roman"/>
          <w:b w:val="false"/>
          <w:i w:val="false"/>
          <w:color w:val="000000"/>
          <w:sz w:val="28"/>
        </w:rPr>
        <w:t>
      86. Қазақстан Республикасы Қаржы министрлігінің Мемлекеттік кірістер комитеті Жамбыл облысы бойынша Мемлекеттік кірістер департаментінің Тұрар Рысқұлов ауданы бойынша Мемлекеттік кірістер басқармасы.</w:t>
      </w:r>
    </w:p>
    <w:bookmarkEnd w:id="1190"/>
    <w:bookmarkStart w:name="z1197" w:id="1191"/>
    <w:p>
      <w:pPr>
        <w:spacing w:after="0"/>
        <w:ind w:left="0"/>
        <w:jc w:val="both"/>
      </w:pPr>
      <w:r>
        <w:rPr>
          <w:rFonts w:ascii="Times New Roman"/>
          <w:b w:val="false"/>
          <w:i w:val="false"/>
          <w:color w:val="000000"/>
          <w:sz w:val="28"/>
        </w:rPr>
        <w:t>
      87. Қазақстан Республикасы Қаржы министрлігінің Мемлекеттік кірістер комитеті Жамбыл облысы бойынша Мемлекеттік кірістер департаментінің Меркі ауданы бойынша Мемлекеттік кірістер басқармасы.</w:t>
      </w:r>
    </w:p>
    <w:bookmarkEnd w:id="1191"/>
    <w:bookmarkStart w:name="z1198" w:id="1192"/>
    <w:p>
      <w:pPr>
        <w:spacing w:after="0"/>
        <w:ind w:left="0"/>
        <w:jc w:val="both"/>
      </w:pPr>
      <w:r>
        <w:rPr>
          <w:rFonts w:ascii="Times New Roman"/>
          <w:b w:val="false"/>
          <w:i w:val="false"/>
          <w:color w:val="000000"/>
          <w:sz w:val="28"/>
        </w:rPr>
        <w:t>
      88. Қазақстан Республикасы Қаржы министрлігінің Мемлекеттік кірістер комитеті Жамбыл облысы бойынша Мемлекеттік кірістер департаментінің Мойынқұм ауданы бойынша Мемлекеттік кірістер басқармасы.</w:t>
      </w:r>
    </w:p>
    <w:bookmarkEnd w:id="1192"/>
    <w:bookmarkStart w:name="z1199" w:id="1193"/>
    <w:p>
      <w:pPr>
        <w:spacing w:after="0"/>
        <w:ind w:left="0"/>
        <w:jc w:val="both"/>
      </w:pPr>
      <w:r>
        <w:rPr>
          <w:rFonts w:ascii="Times New Roman"/>
          <w:b w:val="false"/>
          <w:i w:val="false"/>
          <w:color w:val="000000"/>
          <w:sz w:val="28"/>
        </w:rPr>
        <w:t>
      89. Қазақстан Республикасы Қаржы министрлігінің Мемлекеттік кірістер комитеті Жамбыл облысы бойынша Мемлекеттік кірістер департаментінің Байзақ ауданы бойынша Мемлекеттік кірістер басқармасы.</w:t>
      </w:r>
    </w:p>
    <w:bookmarkEnd w:id="1193"/>
    <w:bookmarkStart w:name="z1200" w:id="1194"/>
    <w:p>
      <w:pPr>
        <w:spacing w:after="0"/>
        <w:ind w:left="0"/>
        <w:jc w:val="both"/>
      </w:pPr>
      <w:r>
        <w:rPr>
          <w:rFonts w:ascii="Times New Roman"/>
          <w:b w:val="false"/>
          <w:i w:val="false"/>
          <w:color w:val="000000"/>
          <w:sz w:val="28"/>
        </w:rPr>
        <w:t>
      90. Қазақстан Республикасы Қаржы министрлігінің Мемлекеттік кірістер комитеті Жамбыл облысы бойынша Мемлекеттік кірістер департаментінің Шу ауданы бойынша Мемлекеттік кірістер басқармасы.</w:t>
      </w:r>
    </w:p>
    <w:bookmarkEnd w:id="1194"/>
    <w:bookmarkStart w:name="z1201" w:id="1195"/>
    <w:p>
      <w:pPr>
        <w:spacing w:after="0"/>
        <w:ind w:left="0"/>
        <w:jc w:val="both"/>
      </w:pPr>
      <w:r>
        <w:rPr>
          <w:rFonts w:ascii="Times New Roman"/>
          <w:b w:val="false"/>
          <w:i w:val="false"/>
          <w:color w:val="000000"/>
          <w:sz w:val="28"/>
        </w:rPr>
        <w:t>
      91. Қазақстан Республикасы Қаржы министрлігінің Мемлекеттік кірістер комитеті Жамбыл облысы бойынша Мемлекеттік кірістер департаментінің Сарысу ауданы бойынша Мемлекеттік кірістер басқармасы.</w:t>
      </w:r>
    </w:p>
    <w:bookmarkEnd w:id="1195"/>
    <w:bookmarkStart w:name="z1202" w:id="1196"/>
    <w:p>
      <w:pPr>
        <w:spacing w:after="0"/>
        <w:ind w:left="0"/>
        <w:jc w:val="both"/>
      </w:pPr>
      <w:r>
        <w:rPr>
          <w:rFonts w:ascii="Times New Roman"/>
          <w:b w:val="false"/>
          <w:i w:val="false"/>
          <w:color w:val="000000"/>
          <w:sz w:val="28"/>
        </w:rPr>
        <w:t>
      92. Қазақстан Республикасы Қаржы министрлігінің Мемлекеттік кірістер комитеті Жамбыл облысы бойынша Мемлекеттік кірістер департаментінің Талас ауданы бойынша Мемлекеттік кірістер басқармасы.</w:t>
      </w:r>
    </w:p>
    <w:bookmarkEnd w:id="1196"/>
    <w:bookmarkStart w:name="z1203" w:id="1197"/>
    <w:p>
      <w:pPr>
        <w:spacing w:after="0"/>
        <w:ind w:left="0"/>
        <w:jc w:val="both"/>
      </w:pPr>
      <w:r>
        <w:rPr>
          <w:rFonts w:ascii="Times New Roman"/>
          <w:b w:val="false"/>
          <w:i w:val="false"/>
          <w:color w:val="000000"/>
          <w:sz w:val="28"/>
        </w:rPr>
        <w:t>
      93. Қазақстан Республикасы Қаржы министрлігі Мемлекеттік кірістер комитетінің Қарағанды облысы бойынша мемлекеттік кірістер департаменті.</w:t>
      </w:r>
    </w:p>
    <w:bookmarkEnd w:id="1197"/>
    <w:bookmarkStart w:name="z1204" w:id="1198"/>
    <w:p>
      <w:pPr>
        <w:spacing w:after="0"/>
        <w:ind w:left="0"/>
        <w:jc w:val="both"/>
      </w:pPr>
      <w:r>
        <w:rPr>
          <w:rFonts w:ascii="Times New Roman"/>
          <w:b w:val="false"/>
          <w:i w:val="false"/>
          <w:color w:val="000000"/>
          <w:sz w:val="28"/>
        </w:rPr>
        <w:t>
      94. Қазақстан Республикасы Қаржы министрлігінің Мемлекеттік кірістер комитеті Қарағанды облысы бойынша Мемлекеттік кірістер департаментінің Жезқазған қаласы бойынша Мемлекеттік кірістер басқармасы.</w:t>
      </w:r>
    </w:p>
    <w:bookmarkEnd w:id="1198"/>
    <w:bookmarkStart w:name="z1205" w:id="1199"/>
    <w:p>
      <w:pPr>
        <w:spacing w:after="0"/>
        <w:ind w:left="0"/>
        <w:jc w:val="both"/>
      </w:pPr>
      <w:r>
        <w:rPr>
          <w:rFonts w:ascii="Times New Roman"/>
          <w:b w:val="false"/>
          <w:i w:val="false"/>
          <w:color w:val="000000"/>
          <w:sz w:val="28"/>
        </w:rPr>
        <w:t>
      95. Қазақстан Республикасы Қаржы министрлігінің Мемлекеттік кірістер комитеті Қарағанды облысы бойынша Мемлекеттік кірістер департаментінің Саран қаласы бойынша Мемлекеттік кірістер басқармасы.</w:t>
      </w:r>
    </w:p>
    <w:bookmarkEnd w:id="1199"/>
    <w:bookmarkStart w:name="z1206" w:id="1200"/>
    <w:p>
      <w:pPr>
        <w:spacing w:after="0"/>
        <w:ind w:left="0"/>
        <w:jc w:val="both"/>
      </w:pPr>
      <w:r>
        <w:rPr>
          <w:rFonts w:ascii="Times New Roman"/>
          <w:b w:val="false"/>
          <w:i w:val="false"/>
          <w:color w:val="000000"/>
          <w:sz w:val="28"/>
        </w:rPr>
        <w:t>
      96. Қазақстан Республикасы Қаржы министрлігінің Мемлекеттік кірістер комитеті Қарағанды облысы бойынша Мемлекеттік кірістер департаментінің Теміртау қаласы бойынша Мемлекеттік кірістер басқармасы.</w:t>
      </w:r>
    </w:p>
    <w:bookmarkEnd w:id="1200"/>
    <w:bookmarkStart w:name="z1207" w:id="1201"/>
    <w:p>
      <w:pPr>
        <w:spacing w:after="0"/>
        <w:ind w:left="0"/>
        <w:jc w:val="both"/>
      </w:pPr>
      <w:r>
        <w:rPr>
          <w:rFonts w:ascii="Times New Roman"/>
          <w:b w:val="false"/>
          <w:i w:val="false"/>
          <w:color w:val="000000"/>
          <w:sz w:val="28"/>
        </w:rPr>
        <w:t>
      97. Қазақстан Республикасы Қаржы министрлігінің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w:t>
      </w:r>
    </w:p>
    <w:bookmarkEnd w:id="1201"/>
    <w:bookmarkStart w:name="z1208" w:id="1202"/>
    <w:p>
      <w:pPr>
        <w:spacing w:after="0"/>
        <w:ind w:left="0"/>
        <w:jc w:val="both"/>
      </w:pPr>
      <w:r>
        <w:rPr>
          <w:rFonts w:ascii="Times New Roman"/>
          <w:b w:val="false"/>
          <w:i w:val="false"/>
          <w:color w:val="000000"/>
          <w:sz w:val="28"/>
        </w:rPr>
        <w:t>
      98. Қазақстан Республикасы Қаржы министрлігінің Мемлекеттік кірістер комитеті Қарағанды облысы бойынша Мемлекеттік кірістер департаментінің Балқаш қаласы бойынша Мемлекеттік кірістер басқармасы.</w:t>
      </w:r>
    </w:p>
    <w:bookmarkEnd w:id="1202"/>
    <w:bookmarkStart w:name="z1209" w:id="1203"/>
    <w:p>
      <w:pPr>
        <w:spacing w:after="0"/>
        <w:ind w:left="0"/>
        <w:jc w:val="both"/>
      </w:pPr>
      <w:r>
        <w:rPr>
          <w:rFonts w:ascii="Times New Roman"/>
          <w:b w:val="false"/>
          <w:i w:val="false"/>
          <w:color w:val="000000"/>
          <w:sz w:val="28"/>
        </w:rPr>
        <w:t>
      99. Қазақстан Республикасы Қаржы министрлігінің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w:t>
      </w:r>
    </w:p>
    <w:bookmarkEnd w:id="1203"/>
    <w:bookmarkStart w:name="z1210" w:id="1204"/>
    <w:p>
      <w:pPr>
        <w:spacing w:after="0"/>
        <w:ind w:left="0"/>
        <w:jc w:val="both"/>
      </w:pPr>
      <w:r>
        <w:rPr>
          <w:rFonts w:ascii="Times New Roman"/>
          <w:b w:val="false"/>
          <w:i w:val="false"/>
          <w:color w:val="000000"/>
          <w:sz w:val="28"/>
        </w:rPr>
        <w:t>
      100. Қазақстан Республикасы Қаржы министрлігінің Мемлекеттік кірістер комитеті Қарағанды облысы бойынша Мемлекеттік кірістер департаментінің Қаражал қаласы бойынша Мемлекеттік кірістер басқармасы.</w:t>
      </w:r>
    </w:p>
    <w:bookmarkEnd w:id="1204"/>
    <w:bookmarkStart w:name="z1211" w:id="1205"/>
    <w:p>
      <w:pPr>
        <w:spacing w:after="0"/>
        <w:ind w:left="0"/>
        <w:jc w:val="both"/>
      </w:pPr>
      <w:r>
        <w:rPr>
          <w:rFonts w:ascii="Times New Roman"/>
          <w:b w:val="false"/>
          <w:i w:val="false"/>
          <w:color w:val="000000"/>
          <w:sz w:val="28"/>
        </w:rPr>
        <w:t>
      101. Қазақстан Республикасы Қаржы министрлігінің Мемлекеттік кірістер комитеті Қарағанды облысы бойынша Мемлекеттік кірістер департаментінің Сәтбаев қаласы бойынша Мемлекеттік кірістер басқармасы.</w:t>
      </w:r>
    </w:p>
    <w:bookmarkEnd w:id="1205"/>
    <w:bookmarkStart w:name="z1212" w:id="1206"/>
    <w:p>
      <w:pPr>
        <w:spacing w:after="0"/>
        <w:ind w:left="0"/>
        <w:jc w:val="both"/>
      </w:pPr>
      <w:r>
        <w:rPr>
          <w:rFonts w:ascii="Times New Roman"/>
          <w:b w:val="false"/>
          <w:i w:val="false"/>
          <w:color w:val="000000"/>
          <w:sz w:val="28"/>
        </w:rPr>
        <w:t>
      102. Қазақстан Республикасы Қаржы министрлігінің Мемлекеттік кірістер комитеті Қарағанды облысы бойынша Мемлекеттік кірістер департаментінің Қазыбек би атындағы аудан бойынша Мемлекеттік кірістер басқармасы.</w:t>
      </w:r>
    </w:p>
    <w:bookmarkEnd w:id="1206"/>
    <w:bookmarkStart w:name="z1213" w:id="1207"/>
    <w:p>
      <w:pPr>
        <w:spacing w:after="0"/>
        <w:ind w:left="0"/>
        <w:jc w:val="both"/>
      </w:pPr>
      <w:r>
        <w:rPr>
          <w:rFonts w:ascii="Times New Roman"/>
          <w:b w:val="false"/>
          <w:i w:val="false"/>
          <w:color w:val="000000"/>
          <w:sz w:val="28"/>
        </w:rPr>
        <w:t>
      103. Қазақстан Республикасы Қаржы министрлігінің Мемлекеттік кірістер комитеті Қарағанды облысы бойынша Мемлекеттік кірістер департаментінің Октябрь ауданы бойынша Мемлекеттік кірістер басқармасы.</w:t>
      </w:r>
    </w:p>
    <w:bookmarkEnd w:id="1207"/>
    <w:bookmarkStart w:name="z1214" w:id="1208"/>
    <w:p>
      <w:pPr>
        <w:spacing w:after="0"/>
        <w:ind w:left="0"/>
        <w:jc w:val="both"/>
      </w:pPr>
      <w:r>
        <w:rPr>
          <w:rFonts w:ascii="Times New Roman"/>
          <w:b w:val="false"/>
          <w:i w:val="false"/>
          <w:color w:val="000000"/>
          <w:sz w:val="28"/>
        </w:rPr>
        <w:t>
      104. Қазақстан Республикасы Қаржы министрлігінің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w:t>
      </w:r>
    </w:p>
    <w:bookmarkEnd w:id="1208"/>
    <w:bookmarkStart w:name="z1215" w:id="1209"/>
    <w:p>
      <w:pPr>
        <w:spacing w:after="0"/>
        <w:ind w:left="0"/>
        <w:jc w:val="both"/>
      </w:pPr>
      <w:r>
        <w:rPr>
          <w:rFonts w:ascii="Times New Roman"/>
          <w:b w:val="false"/>
          <w:i w:val="false"/>
          <w:color w:val="000000"/>
          <w:sz w:val="28"/>
        </w:rPr>
        <w:t>
      105. Қазақстан Республикасы Қаржы министрлігінің Мемлекеттік кірістер комитеті Қарағанды облысы бойынша Мемлекеттік кірістер департаментінің Нұра ауданы бойынша Мемлекеттік кірістер басқармасы.</w:t>
      </w:r>
    </w:p>
    <w:bookmarkEnd w:id="1209"/>
    <w:bookmarkStart w:name="z1216" w:id="1210"/>
    <w:p>
      <w:pPr>
        <w:spacing w:after="0"/>
        <w:ind w:left="0"/>
        <w:jc w:val="both"/>
      </w:pPr>
      <w:r>
        <w:rPr>
          <w:rFonts w:ascii="Times New Roman"/>
          <w:b w:val="false"/>
          <w:i w:val="false"/>
          <w:color w:val="000000"/>
          <w:sz w:val="28"/>
        </w:rPr>
        <w:t>
      106. Қазақстан Республикасы Қаржы министрлігінің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w:t>
      </w:r>
    </w:p>
    <w:bookmarkEnd w:id="1210"/>
    <w:bookmarkStart w:name="z1217" w:id="1211"/>
    <w:p>
      <w:pPr>
        <w:spacing w:after="0"/>
        <w:ind w:left="0"/>
        <w:jc w:val="both"/>
      </w:pPr>
      <w:r>
        <w:rPr>
          <w:rFonts w:ascii="Times New Roman"/>
          <w:b w:val="false"/>
          <w:i w:val="false"/>
          <w:color w:val="000000"/>
          <w:sz w:val="28"/>
        </w:rPr>
        <w:t>
      107. Қазақстан Республикасы Қаржы министрлігінің Мемлекеттік кірістер комитеті Қарағанды облысы бойынша Мемлекеттік кірістер департаментінің Бұқар жырау ауданы бойынша Мемлекеттік кірістер басқармасы.</w:t>
      </w:r>
    </w:p>
    <w:bookmarkEnd w:id="1211"/>
    <w:bookmarkStart w:name="z1218" w:id="1212"/>
    <w:p>
      <w:pPr>
        <w:spacing w:after="0"/>
        <w:ind w:left="0"/>
        <w:jc w:val="both"/>
      </w:pPr>
      <w:r>
        <w:rPr>
          <w:rFonts w:ascii="Times New Roman"/>
          <w:b w:val="false"/>
          <w:i w:val="false"/>
          <w:color w:val="000000"/>
          <w:sz w:val="28"/>
        </w:rPr>
        <w:t>
      108. Қазақстан Республикасы Қаржы министрлігінің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w:t>
      </w:r>
    </w:p>
    <w:bookmarkEnd w:id="1212"/>
    <w:bookmarkStart w:name="z1219" w:id="1213"/>
    <w:p>
      <w:pPr>
        <w:spacing w:after="0"/>
        <w:ind w:left="0"/>
        <w:jc w:val="both"/>
      </w:pPr>
      <w:r>
        <w:rPr>
          <w:rFonts w:ascii="Times New Roman"/>
          <w:b w:val="false"/>
          <w:i w:val="false"/>
          <w:color w:val="000000"/>
          <w:sz w:val="28"/>
        </w:rPr>
        <w:t>
      109. Қазақстан Республикасы Қаржы министрлігінің Мемлекеттік кірістер комитеті Қарағанды облысы бойынша Мемлекеттік кірістер департаментінің Жаңаарқа ауданы бойынша Мемлекеттік кірістер басқармасы.</w:t>
      </w:r>
    </w:p>
    <w:bookmarkEnd w:id="1213"/>
    <w:bookmarkStart w:name="z1220" w:id="1214"/>
    <w:p>
      <w:pPr>
        <w:spacing w:after="0"/>
        <w:ind w:left="0"/>
        <w:jc w:val="both"/>
      </w:pPr>
      <w:r>
        <w:rPr>
          <w:rFonts w:ascii="Times New Roman"/>
          <w:b w:val="false"/>
          <w:i w:val="false"/>
          <w:color w:val="000000"/>
          <w:sz w:val="28"/>
        </w:rPr>
        <w:t>
      110. Қазақстан Республикасы Қаржы министрлігінің Мемлекеттік кірістер комитеті Қарағанды облысы бойынша Мемлекеттік кірістер департаментінің Ұлытау ауданы бойынша Мемлекеттік кірістер басқармасы.</w:t>
      </w:r>
    </w:p>
    <w:bookmarkEnd w:id="1214"/>
    <w:bookmarkStart w:name="z1221" w:id="1215"/>
    <w:p>
      <w:pPr>
        <w:spacing w:after="0"/>
        <w:ind w:left="0"/>
        <w:jc w:val="both"/>
      </w:pPr>
      <w:r>
        <w:rPr>
          <w:rFonts w:ascii="Times New Roman"/>
          <w:b w:val="false"/>
          <w:i w:val="false"/>
          <w:color w:val="000000"/>
          <w:sz w:val="28"/>
        </w:rPr>
        <w:t>
      111. Қазақстан Республикасы Қаржы министрлігінің Мемлекеттік кірістер комитеті Қарағанды облысы бойынша Мемлекеттік кірістер департаментінің Шет ауданы бойынша Мемлекеттік кірістер басқармасы.</w:t>
      </w:r>
    </w:p>
    <w:bookmarkEnd w:id="1215"/>
    <w:bookmarkStart w:name="z1222" w:id="1216"/>
    <w:p>
      <w:pPr>
        <w:spacing w:after="0"/>
        <w:ind w:left="0"/>
        <w:jc w:val="both"/>
      </w:pPr>
      <w:r>
        <w:rPr>
          <w:rFonts w:ascii="Times New Roman"/>
          <w:b w:val="false"/>
          <w:i w:val="false"/>
          <w:color w:val="000000"/>
          <w:sz w:val="28"/>
        </w:rPr>
        <w:t>
      112. Қазақстан Республикасы Қаржы министрлігінің Мемлекеттік кірістер комитеті Қарағанды облысы бойынша Мемлекеттік кірістер департаментінің Абай ауданы бойынша Мемлекеттік кірістер басқармасы.</w:t>
      </w:r>
    </w:p>
    <w:bookmarkEnd w:id="1216"/>
    <w:bookmarkStart w:name="z1223" w:id="1217"/>
    <w:p>
      <w:pPr>
        <w:spacing w:after="0"/>
        <w:ind w:left="0"/>
        <w:jc w:val="both"/>
      </w:pPr>
      <w:r>
        <w:rPr>
          <w:rFonts w:ascii="Times New Roman"/>
          <w:b w:val="false"/>
          <w:i w:val="false"/>
          <w:color w:val="000000"/>
          <w:sz w:val="28"/>
        </w:rPr>
        <w:t>
      113. Қазақстан Республикасы Қаржы министрлігі Мемлекеттік кірістер комитетінің Қостанай облысы бойынша мемлекеттік кірістер департаменті.</w:t>
      </w:r>
    </w:p>
    <w:bookmarkEnd w:id="1217"/>
    <w:bookmarkStart w:name="z1224" w:id="1218"/>
    <w:p>
      <w:pPr>
        <w:spacing w:after="0"/>
        <w:ind w:left="0"/>
        <w:jc w:val="both"/>
      </w:pPr>
      <w:r>
        <w:rPr>
          <w:rFonts w:ascii="Times New Roman"/>
          <w:b w:val="false"/>
          <w:i w:val="false"/>
          <w:color w:val="000000"/>
          <w:sz w:val="28"/>
        </w:rPr>
        <w:t>
      114. Қазақстан Республикасы Қаржы министрлігінің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w:t>
      </w:r>
    </w:p>
    <w:bookmarkEnd w:id="1218"/>
    <w:bookmarkStart w:name="z1225" w:id="1219"/>
    <w:p>
      <w:pPr>
        <w:spacing w:after="0"/>
        <w:ind w:left="0"/>
        <w:jc w:val="both"/>
      </w:pPr>
      <w:r>
        <w:rPr>
          <w:rFonts w:ascii="Times New Roman"/>
          <w:b w:val="false"/>
          <w:i w:val="false"/>
          <w:color w:val="000000"/>
          <w:sz w:val="28"/>
        </w:rPr>
        <w:t>
      115. Қазақстан Республикасы Қаржы министрлігінің Мемлекеттік кірістер комитеті Қостанай облысы бойынша Мемлекеттік кірістер департаментінің Лисаков қаласы бойынша Мемлекеттік кірістер басқармасы.</w:t>
      </w:r>
    </w:p>
    <w:bookmarkEnd w:id="1219"/>
    <w:bookmarkStart w:name="z1226" w:id="1220"/>
    <w:p>
      <w:pPr>
        <w:spacing w:after="0"/>
        <w:ind w:left="0"/>
        <w:jc w:val="both"/>
      </w:pPr>
      <w:r>
        <w:rPr>
          <w:rFonts w:ascii="Times New Roman"/>
          <w:b w:val="false"/>
          <w:i w:val="false"/>
          <w:color w:val="000000"/>
          <w:sz w:val="28"/>
        </w:rPr>
        <w:t>
      116. Қазақстан Республикасы Қаржы министрлігінің Мемлекеттік кірістер комитеті Қостанай облысы бойынша Мемлекеттік кірістер департаментінің Рудный қаласы бойынша Мемлекеттік кірістер басқармасы.</w:t>
      </w:r>
    </w:p>
    <w:bookmarkEnd w:id="1220"/>
    <w:bookmarkStart w:name="z1227" w:id="1221"/>
    <w:p>
      <w:pPr>
        <w:spacing w:after="0"/>
        <w:ind w:left="0"/>
        <w:jc w:val="both"/>
      </w:pPr>
      <w:r>
        <w:rPr>
          <w:rFonts w:ascii="Times New Roman"/>
          <w:b w:val="false"/>
          <w:i w:val="false"/>
          <w:color w:val="000000"/>
          <w:sz w:val="28"/>
        </w:rPr>
        <w:t>
      117. Қазақстан Республикасы Қаржы министрлігінің Мемлекеттік кірістер комитеті Қостанай облысы бойынша Мемлекеттік кірістер департаментінің Арқалық қаласы бойынша Мемлекеттік кірістер басқармасы.</w:t>
      </w:r>
    </w:p>
    <w:bookmarkEnd w:id="1221"/>
    <w:bookmarkStart w:name="z1228" w:id="1222"/>
    <w:p>
      <w:pPr>
        <w:spacing w:after="0"/>
        <w:ind w:left="0"/>
        <w:jc w:val="both"/>
      </w:pPr>
      <w:r>
        <w:rPr>
          <w:rFonts w:ascii="Times New Roman"/>
          <w:b w:val="false"/>
          <w:i w:val="false"/>
          <w:color w:val="000000"/>
          <w:sz w:val="28"/>
        </w:rPr>
        <w:t>
      118. Қазақстан Республикасы Қаржы министрлігінің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w:t>
      </w:r>
    </w:p>
    <w:bookmarkEnd w:id="1222"/>
    <w:bookmarkStart w:name="z1229" w:id="1223"/>
    <w:p>
      <w:pPr>
        <w:spacing w:after="0"/>
        <w:ind w:left="0"/>
        <w:jc w:val="both"/>
      </w:pPr>
      <w:r>
        <w:rPr>
          <w:rFonts w:ascii="Times New Roman"/>
          <w:b w:val="false"/>
          <w:i w:val="false"/>
          <w:color w:val="000000"/>
          <w:sz w:val="28"/>
        </w:rPr>
        <w:t>
      119. Қазақстан Республикасы Қаржы министрлігінің Мемлекеттік кірістер комитеті Қостанай облысы бойынша Мемлекеттік кірістер департаментінің Меңдіқара ауданы бойынша Мемлекеттік кірістер басқармасы.</w:t>
      </w:r>
    </w:p>
    <w:bookmarkEnd w:id="1223"/>
    <w:bookmarkStart w:name="z1230" w:id="1224"/>
    <w:p>
      <w:pPr>
        <w:spacing w:after="0"/>
        <w:ind w:left="0"/>
        <w:jc w:val="both"/>
      </w:pPr>
      <w:r>
        <w:rPr>
          <w:rFonts w:ascii="Times New Roman"/>
          <w:b w:val="false"/>
          <w:i w:val="false"/>
          <w:color w:val="000000"/>
          <w:sz w:val="28"/>
        </w:rPr>
        <w:t>
      120. Қазақстан Республикасы Қаржы министрлігінің Мемлекеттік кірістер комитеті Қостанай облысы бойынша Мемлекеттік кірістер департаментінің Жітіқара ауданы бойынша Мемлекеттік кірістер басқармасы.</w:t>
      </w:r>
    </w:p>
    <w:bookmarkEnd w:id="1224"/>
    <w:bookmarkStart w:name="z1231" w:id="1225"/>
    <w:p>
      <w:pPr>
        <w:spacing w:after="0"/>
        <w:ind w:left="0"/>
        <w:jc w:val="both"/>
      </w:pPr>
      <w:r>
        <w:rPr>
          <w:rFonts w:ascii="Times New Roman"/>
          <w:b w:val="false"/>
          <w:i w:val="false"/>
          <w:color w:val="000000"/>
          <w:sz w:val="28"/>
        </w:rPr>
        <w:t>
      121. Қазақстан Республикасы Қаржы министрлігінің Мемлекеттік кірістер комитеті Қостанай облысы бойынша Мемлекеттік кірістер департаментінің Қамысты ауданы бойынша Мемлекеттік кірістер басқармасы.</w:t>
      </w:r>
    </w:p>
    <w:bookmarkEnd w:id="1225"/>
    <w:bookmarkStart w:name="z1232" w:id="1226"/>
    <w:p>
      <w:pPr>
        <w:spacing w:after="0"/>
        <w:ind w:left="0"/>
        <w:jc w:val="both"/>
      </w:pPr>
      <w:r>
        <w:rPr>
          <w:rFonts w:ascii="Times New Roman"/>
          <w:b w:val="false"/>
          <w:i w:val="false"/>
          <w:color w:val="000000"/>
          <w:sz w:val="28"/>
        </w:rPr>
        <w:t>
      122. Қазақстан Республикасы Қаржы министрлігінің Мемлекеттік кірістер комитеті Қостанай облысы бойынша Мемлекеттік кірістер департаментінің Қарасу ауданы бойынша Мемлекеттік кірістер басқармасы.</w:t>
      </w:r>
    </w:p>
    <w:bookmarkEnd w:id="1226"/>
    <w:bookmarkStart w:name="z1233" w:id="1227"/>
    <w:p>
      <w:pPr>
        <w:spacing w:after="0"/>
        <w:ind w:left="0"/>
        <w:jc w:val="both"/>
      </w:pPr>
      <w:r>
        <w:rPr>
          <w:rFonts w:ascii="Times New Roman"/>
          <w:b w:val="false"/>
          <w:i w:val="false"/>
          <w:color w:val="000000"/>
          <w:sz w:val="28"/>
        </w:rPr>
        <w:t>
      123. Қазақстан Республикасы Қаржы министрлігінің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w:t>
      </w:r>
    </w:p>
    <w:bookmarkEnd w:id="1227"/>
    <w:bookmarkStart w:name="z1234" w:id="1228"/>
    <w:p>
      <w:pPr>
        <w:spacing w:after="0"/>
        <w:ind w:left="0"/>
        <w:jc w:val="both"/>
      </w:pPr>
      <w:r>
        <w:rPr>
          <w:rFonts w:ascii="Times New Roman"/>
          <w:b w:val="false"/>
          <w:i w:val="false"/>
          <w:color w:val="000000"/>
          <w:sz w:val="28"/>
        </w:rPr>
        <w:t>
      124. Қазақстан Республикасы Қаржы министрлігінің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w:t>
      </w:r>
    </w:p>
    <w:bookmarkEnd w:id="1228"/>
    <w:bookmarkStart w:name="z1235" w:id="1229"/>
    <w:p>
      <w:pPr>
        <w:spacing w:after="0"/>
        <w:ind w:left="0"/>
        <w:jc w:val="both"/>
      </w:pPr>
      <w:r>
        <w:rPr>
          <w:rFonts w:ascii="Times New Roman"/>
          <w:b w:val="false"/>
          <w:i w:val="false"/>
          <w:color w:val="000000"/>
          <w:sz w:val="28"/>
        </w:rPr>
        <w:t>
      125. Қазақстан Республикасы Қаржы министрлігінің Мемлекеттік кірістер комитеті Қостанай облысы бойынша Мемлекеттік кірістер департаментінің Ұзынкөл ауданы бойынша Мемлекеттік кірістер басқармасы.</w:t>
      </w:r>
    </w:p>
    <w:bookmarkEnd w:id="1229"/>
    <w:bookmarkStart w:name="z1236" w:id="1230"/>
    <w:p>
      <w:pPr>
        <w:spacing w:after="0"/>
        <w:ind w:left="0"/>
        <w:jc w:val="both"/>
      </w:pPr>
      <w:r>
        <w:rPr>
          <w:rFonts w:ascii="Times New Roman"/>
          <w:b w:val="false"/>
          <w:i w:val="false"/>
          <w:color w:val="000000"/>
          <w:sz w:val="28"/>
        </w:rPr>
        <w:t>
      126. Қазақстан Республикасы Қаржы министрлігінің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w:t>
      </w:r>
    </w:p>
    <w:bookmarkEnd w:id="1230"/>
    <w:bookmarkStart w:name="z1237" w:id="1231"/>
    <w:p>
      <w:pPr>
        <w:spacing w:after="0"/>
        <w:ind w:left="0"/>
        <w:jc w:val="both"/>
      </w:pPr>
      <w:r>
        <w:rPr>
          <w:rFonts w:ascii="Times New Roman"/>
          <w:b w:val="false"/>
          <w:i w:val="false"/>
          <w:color w:val="000000"/>
          <w:sz w:val="28"/>
        </w:rPr>
        <w:t>
      127. Қазақстан Республикасы Қаржы министрлігінің Мемлекеттік кірістер комитеті Қостанай облысы бойынша Мемлекеттік кірістер департаментінің Денисов ауданы бойынша Мемлекеттік кірістер басқармасы.</w:t>
      </w:r>
    </w:p>
    <w:bookmarkEnd w:id="1231"/>
    <w:bookmarkStart w:name="z1238" w:id="1232"/>
    <w:p>
      <w:pPr>
        <w:spacing w:after="0"/>
        <w:ind w:left="0"/>
        <w:jc w:val="both"/>
      </w:pPr>
      <w:r>
        <w:rPr>
          <w:rFonts w:ascii="Times New Roman"/>
          <w:b w:val="false"/>
          <w:i w:val="false"/>
          <w:color w:val="000000"/>
          <w:sz w:val="28"/>
        </w:rPr>
        <w:t>
      128. Қазақстан Республикасы Қаржы министрлігінің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w:t>
      </w:r>
    </w:p>
    <w:bookmarkEnd w:id="1232"/>
    <w:bookmarkStart w:name="z1239" w:id="1233"/>
    <w:p>
      <w:pPr>
        <w:spacing w:after="0"/>
        <w:ind w:left="0"/>
        <w:jc w:val="both"/>
      </w:pPr>
      <w:r>
        <w:rPr>
          <w:rFonts w:ascii="Times New Roman"/>
          <w:b w:val="false"/>
          <w:i w:val="false"/>
          <w:color w:val="000000"/>
          <w:sz w:val="28"/>
        </w:rPr>
        <w:t>
      129. Қазақстан Республикасы Қаржы министрлігінің Мемлекеттік кірістер комитеті Қостанай облысы бойынша Мемлекеттік кірістер департаментінің Бейімбет Майлин ауданы бойынша Мемлекеттік кірістер басқармасы.</w:t>
      </w:r>
    </w:p>
    <w:bookmarkEnd w:id="1233"/>
    <w:bookmarkStart w:name="z1240" w:id="1234"/>
    <w:p>
      <w:pPr>
        <w:spacing w:after="0"/>
        <w:ind w:left="0"/>
        <w:jc w:val="both"/>
      </w:pPr>
      <w:r>
        <w:rPr>
          <w:rFonts w:ascii="Times New Roman"/>
          <w:b w:val="false"/>
          <w:i w:val="false"/>
          <w:color w:val="000000"/>
          <w:sz w:val="28"/>
        </w:rPr>
        <w:t>
      130. Қазақстан Республикасы Қаржы министрлігінің Мемлекеттік кірістер комитеті Қостанай облысы бойынша Мемлекеттік кірістер департаментінің Сарыкөл ауданы бойынша Мемлекеттік кірістер басқармасы.</w:t>
      </w:r>
    </w:p>
    <w:bookmarkEnd w:id="1234"/>
    <w:bookmarkStart w:name="z1241" w:id="1235"/>
    <w:p>
      <w:pPr>
        <w:spacing w:after="0"/>
        <w:ind w:left="0"/>
        <w:jc w:val="both"/>
      </w:pPr>
      <w:r>
        <w:rPr>
          <w:rFonts w:ascii="Times New Roman"/>
          <w:b w:val="false"/>
          <w:i w:val="false"/>
          <w:color w:val="000000"/>
          <w:sz w:val="28"/>
        </w:rPr>
        <w:t>
      131. Қазақстан Республикасы Қаржы министрлігінің Мемлекеттік кірістер комитеті Қостанай облысы бойынша Мемлекеттік кірістер департаментінің Федоров ауданы бойынша Мемлекеттік кірістер басқармасы.</w:t>
      </w:r>
    </w:p>
    <w:bookmarkEnd w:id="1235"/>
    <w:bookmarkStart w:name="z1242" w:id="1236"/>
    <w:p>
      <w:pPr>
        <w:spacing w:after="0"/>
        <w:ind w:left="0"/>
        <w:jc w:val="both"/>
      </w:pPr>
      <w:r>
        <w:rPr>
          <w:rFonts w:ascii="Times New Roman"/>
          <w:b w:val="false"/>
          <w:i w:val="false"/>
          <w:color w:val="000000"/>
          <w:sz w:val="28"/>
        </w:rPr>
        <w:t>
      132. Қазақстан Республикасы Қаржы министрлігінің Мемлекеттік кірістер комитеті Қостанай облысы бойынша Мемлекеттік кірістер департаментінің Амангелді ауданы бойынша Мемлекеттік кірістер басқармасы.</w:t>
      </w:r>
    </w:p>
    <w:bookmarkEnd w:id="1236"/>
    <w:bookmarkStart w:name="z1243" w:id="1237"/>
    <w:p>
      <w:pPr>
        <w:spacing w:after="0"/>
        <w:ind w:left="0"/>
        <w:jc w:val="both"/>
      </w:pPr>
      <w:r>
        <w:rPr>
          <w:rFonts w:ascii="Times New Roman"/>
          <w:b w:val="false"/>
          <w:i w:val="false"/>
          <w:color w:val="000000"/>
          <w:sz w:val="28"/>
        </w:rPr>
        <w:t>
      133. Қазақстан Республикасы Қаржы министрлігінің Мемлекеттік кірістер комитеті Қостанай облысы бойынша Мемлекеттік кірістер департаментінің Жангелдин ауданы бойынша Мемлекеттік кірістер басқармасы.</w:t>
      </w:r>
    </w:p>
    <w:bookmarkEnd w:id="1237"/>
    <w:bookmarkStart w:name="z1244" w:id="1238"/>
    <w:p>
      <w:pPr>
        <w:spacing w:after="0"/>
        <w:ind w:left="0"/>
        <w:jc w:val="both"/>
      </w:pPr>
      <w:r>
        <w:rPr>
          <w:rFonts w:ascii="Times New Roman"/>
          <w:b w:val="false"/>
          <w:i w:val="false"/>
          <w:color w:val="000000"/>
          <w:sz w:val="28"/>
        </w:rPr>
        <w:t>
      134. Қазақстан Республикасы Қаржы министрлігі Мемлекеттік кірістер комитетінің Қызылорда облысы бойынша мемлекеттік кірістер департаменті.</w:t>
      </w:r>
    </w:p>
    <w:bookmarkEnd w:id="1238"/>
    <w:bookmarkStart w:name="z1245" w:id="1239"/>
    <w:p>
      <w:pPr>
        <w:spacing w:after="0"/>
        <w:ind w:left="0"/>
        <w:jc w:val="both"/>
      </w:pPr>
      <w:r>
        <w:rPr>
          <w:rFonts w:ascii="Times New Roman"/>
          <w:b w:val="false"/>
          <w:i w:val="false"/>
          <w:color w:val="000000"/>
          <w:sz w:val="28"/>
        </w:rPr>
        <w:t>
      135. Қазақстан Республикасы Қаржы министрлігінің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w:t>
      </w:r>
    </w:p>
    <w:bookmarkEnd w:id="1239"/>
    <w:bookmarkStart w:name="z1246" w:id="1240"/>
    <w:p>
      <w:pPr>
        <w:spacing w:after="0"/>
        <w:ind w:left="0"/>
        <w:jc w:val="both"/>
      </w:pPr>
      <w:r>
        <w:rPr>
          <w:rFonts w:ascii="Times New Roman"/>
          <w:b w:val="false"/>
          <w:i w:val="false"/>
          <w:color w:val="000000"/>
          <w:sz w:val="28"/>
        </w:rPr>
        <w:t>
      136. Қазақстан Республикасы Қаржы министрлігінің Мемлекеттік кірістер комитеті Қызылорда облысы бойынша Мемлекеттік кірістер департаментінің Арал ауданы бойынша Мемлекеттік кірістер басқармасы.</w:t>
      </w:r>
    </w:p>
    <w:bookmarkEnd w:id="1240"/>
    <w:bookmarkStart w:name="z1247" w:id="1241"/>
    <w:p>
      <w:pPr>
        <w:spacing w:after="0"/>
        <w:ind w:left="0"/>
        <w:jc w:val="both"/>
      </w:pPr>
      <w:r>
        <w:rPr>
          <w:rFonts w:ascii="Times New Roman"/>
          <w:b w:val="false"/>
          <w:i w:val="false"/>
          <w:color w:val="000000"/>
          <w:sz w:val="28"/>
        </w:rPr>
        <w:t>
      137. Қазақстан Республикасы Қаржы министрлігінің Мемлекеттік кірістер комитеті Қызылорда облысы бойынша Мемлекеттік кірістер департаментінің Қазалы ауданы бойынша Мемлекеттік кірістер басқармасы.</w:t>
      </w:r>
    </w:p>
    <w:bookmarkEnd w:id="1241"/>
    <w:bookmarkStart w:name="z1248" w:id="1242"/>
    <w:p>
      <w:pPr>
        <w:spacing w:after="0"/>
        <w:ind w:left="0"/>
        <w:jc w:val="both"/>
      </w:pPr>
      <w:r>
        <w:rPr>
          <w:rFonts w:ascii="Times New Roman"/>
          <w:b w:val="false"/>
          <w:i w:val="false"/>
          <w:color w:val="000000"/>
          <w:sz w:val="28"/>
        </w:rPr>
        <w:t>
      138. Қазақстан Республикасы Қаржы министрлігінің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w:t>
      </w:r>
    </w:p>
    <w:bookmarkEnd w:id="1242"/>
    <w:bookmarkStart w:name="z1249" w:id="1243"/>
    <w:p>
      <w:pPr>
        <w:spacing w:after="0"/>
        <w:ind w:left="0"/>
        <w:jc w:val="both"/>
      </w:pPr>
      <w:r>
        <w:rPr>
          <w:rFonts w:ascii="Times New Roman"/>
          <w:b w:val="false"/>
          <w:i w:val="false"/>
          <w:color w:val="000000"/>
          <w:sz w:val="28"/>
        </w:rPr>
        <w:t>
      139. Қазақстан Республикасы Қаржы министрлігінің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w:t>
      </w:r>
    </w:p>
    <w:bookmarkEnd w:id="1243"/>
    <w:bookmarkStart w:name="z1250" w:id="1244"/>
    <w:p>
      <w:pPr>
        <w:spacing w:after="0"/>
        <w:ind w:left="0"/>
        <w:jc w:val="both"/>
      </w:pPr>
      <w:r>
        <w:rPr>
          <w:rFonts w:ascii="Times New Roman"/>
          <w:b w:val="false"/>
          <w:i w:val="false"/>
          <w:color w:val="000000"/>
          <w:sz w:val="28"/>
        </w:rPr>
        <w:t>
      140. Қазақстан Республикасы Қаржы министрлігінің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w:t>
      </w:r>
    </w:p>
    <w:bookmarkEnd w:id="1244"/>
    <w:bookmarkStart w:name="z1251" w:id="1245"/>
    <w:p>
      <w:pPr>
        <w:spacing w:after="0"/>
        <w:ind w:left="0"/>
        <w:jc w:val="both"/>
      </w:pPr>
      <w:r>
        <w:rPr>
          <w:rFonts w:ascii="Times New Roman"/>
          <w:b w:val="false"/>
          <w:i w:val="false"/>
          <w:color w:val="000000"/>
          <w:sz w:val="28"/>
        </w:rPr>
        <w:t>
      141. Қазақстан Республикасы Қаржы министрлігінің Мемлекеттік кірістер комитеті Қызылорда облысы бойынша Мемлекеттік кірістер департаментінің Шиелі ауданы бойынша Мемлекеттік кірістер басқармасы.</w:t>
      </w:r>
    </w:p>
    <w:bookmarkEnd w:id="1245"/>
    <w:bookmarkStart w:name="z1252" w:id="1246"/>
    <w:p>
      <w:pPr>
        <w:spacing w:after="0"/>
        <w:ind w:left="0"/>
        <w:jc w:val="both"/>
      </w:pPr>
      <w:r>
        <w:rPr>
          <w:rFonts w:ascii="Times New Roman"/>
          <w:b w:val="false"/>
          <w:i w:val="false"/>
          <w:color w:val="000000"/>
          <w:sz w:val="28"/>
        </w:rPr>
        <w:t>
      142. Қазақстан Республикасы Қаржы министрлігінің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w:t>
      </w:r>
    </w:p>
    <w:bookmarkEnd w:id="1246"/>
    <w:bookmarkStart w:name="z1253" w:id="1247"/>
    <w:p>
      <w:pPr>
        <w:spacing w:after="0"/>
        <w:ind w:left="0"/>
        <w:jc w:val="both"/>
      </w:pPr>
      <w:r>
        <w:rPr>
          <w:rFonts w:ascii="Times New Roman"/>
          <w:b w:val="false"/>
          <w:i w:val="false"/>
          <w:color w:val="000000"/>
          <w:sz w:val="28"/>
        </w:rPr>
        <w:t>
      143. Қазақстан Республикасы Қаржы министрлігі Мемлекеттік кірістер комитетінің Маңғыстау облысы бойынша мемлекеттік кірістер департаменті.</w:t>
      </w:r>
    </w:p>
    <w:bookmarkEnd w:id="1247"/>
    <w:bookmarkStart w:name="z1254" w:id="1248"/>
    <w:p>
      <w:pPr>
        <w:spacing w:after="0"/>
        <w:ind w:left="0"/>
        <w:jc w:val="both"/>
      </w:pPr>
      <w:r>
        <w:rPr>
          <w:rFonts w:ascii="Times New Roman"/>
          <w:b w:val="false"/>
          <w:i w:val="false"/>
          <w:color w:val="000000"/>
          <w:sz w:val="28"/>
        </w:rPr>
        <w:t>
      144. Қазақстан Республикасы Қаржы министрлігінің Мемлекеттік кірістер комитеті Маңғыстау облысы бойынша Мемлекеттік кірістер департаментінің Ақтау қаласы бойынша Мемлекеттік кірістер басқармасы.</w:t>
      </w:r>
    </w:p>
    <w:bookmarkEnd w:id="1248"/>
    <w:bookmarkStart w:name="z1255" w:id="1249"/>
    <w:p>
      <w:pPr>
        <w:spacing w:after="0"/>
        <w:ind w:left="0"/>
        <w:jc w:val="both"/>
      </w:pPr>
      <w:r>
        <w:rPr>
          <w:rFonts w:ascii="Times New Roman"/>
          <w:b w:val="false"/>
          <w:i w:val="false"/>
          <w:color w:val="000000"/>
          <w:sz w:val="28"/>
        </w:rPr>
        <w:t>
      145. Қазақстан Республикасы Қаржы министрлігінің Мемлекеттік кірістер комитеті Маңғыстау облысы бойынша Мемлекеттік кірістер департаментінің Жаңаөзен қаласы бойынша Мемлекеттік кірістер басқармасы.</w:t>
      </w:r>
    </w:p>
    <w:bookmarkEnd w:id="1249"/>
    <w:bookmarkStart w:name="z1256" w:id="1250"/>
    <w:p>
      <w:pPr>
        <w:spacing w:after="0"/>
        <w:ind w:left="0"/>
        <w:jc w:val="both"/>
      </w:pPr>
      <w:r>
        <w:rPr>
          <w:rFonts w:ascii="Times New Roman"/>
          <w:b w:val="false"/>
          <w:i w:val="false"/>
          <w:color w:val="000000"/>
          <w:sz w:val="28"/>
        </w:rPr>
        <w:t>
      146. Қазақстан Республикасы Қаржы министрлігінің Мемлекеттік кірістер комитеті Маңғыстау облысы бойынша Мемлекеттік кірістер департаментінің Бейнеу ауданы бойынша Мемлекеттік кірістер басқармасы.</w:t>
      </w:r>
    </w:p>
    <w:bookmarkEnd w:id="1250"/>
    <w:bookmarkStart w:name="z1257" w:id="1251"/>
    <w:p>
      <w:pPr>
        <w:spacing w:after="0"/>
        <w:ind w:left="0"/>
        <w:jc w:val="both"/>
      </w:pPr>
      <w:r>
        <w:rPr>
          <w:rFonts w:ascii="Times New Roman"/>
          <w:b w:val="false"/>
          <w:i w:val="false"/>
          <w:color w:val="000000"/>
          <w:sz w:val="28"/>
        </w:rPr>
        <w:t>
      147. Қазақстан Республикасы Қаржы министрлігінің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w:t>
      </w:r>
    </w:p>
    <w:bookmarkEnd w:id="1251"/>
    <w:bookmarkStart w:name="z1258" w:id="1252"/>
    <w:p>
      <w:pPr>
        <w:spacing w:after="0"/>
        <w:ind w:left="0"/>
        <w:jc w:val="both"/>
      </w:pPr>
      <w:r>
        <w:rPr>
          <w:rFonts w:ascii="Times New Roman"/>
          <w:b w:val="false"/>
          <w:i w:val="false"/>
          <w:color w:val="000000"/>
          <w:sz w:val="28"/>
        </w:rPr>
        <w:t>
      148. Қазақстан Республикасы Қаржы министрлігінің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w:t>
      </w:r>
    </w:p>
    <w:bookmarkEnd w:id="1252"/>
    <w:bookmarkStart w:name="z1259" w:id="1253"/>
    <w:p>
      <w:pPr>
        <w:spacing w:after="0"/>
        <w:ind w:left="0"/>
        <w:jc w:val="both"/>
      </w:pPr>
      <w:r>
        <w:rPr>
          <w:rFonts w:ascii="Times New Roman"/>
          <w:b w:val="false"/>
          <w:i w:val="false"/>
          <w:color w:val="000000"/>
          <w:sz w:val="28"/>
        </w:rPr>
        <w:t>
      149. Қазақстан Республикасы Қаржы министрлігінің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w:t>
      </w:r>
    </w:p>
    <w:bookmarkEnd w:id="1253"/>
    <w:bookmarkStart w:name="z1260" w:id="1254"/>
    <w:p>
      <w:pPr>
        <w:spacing w:after="0"/>
        <w:ind w:left="0"/>
        <w:jc w:val="both"/>
      </w:pPr>
      <w:r>
        <w:rPr>
          <w:rFonts w:ascii="Times New Roman"/>
          <w:b w:val="false"/>
          <w:i w:val="false"/>
          <w:color w:val="000000"/>
          <w:sz w:val="28"/>
        </w:rPr>
        <w:t>
      150. Қазақстан Республикасы Қаржы министрлігінің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w:t>
      </w:r>
    </w:p>
    <w:bookmarkEnd w:id="1254"/>
    <w:bookmarkStart w:name="z1261" w:id="1255"/>
    <w:p>
      <w:pPr>
        <w:spacing w:after="0"/>
        <w:ind w:left="0"/>
        <w:jc w:val="both"/>
      </w:pPr>
      <w:r>
        <w:rPr>
          <w:rFonts w:ascii="Times New Roman"/>
          <w:b w:val="false"/>
          <w:i w:val="false"/>
          <w:color w:val="000000"/>
          <w:sz w:val="28"/>
        </w:rPr>
        <w:t>
      151. Қазақстан Республикасы Қаржы министрлігінің Мемлекеттік кірістер комитеті Маңғыстау облысы бойынша Мемлекеттік кірістер департаментінің "Ақтау теңіз порты" мемлекеттік кірістер басқармасы.</w:t>
      </w:r>
    </w:p>
    <w:bookmarkEnd w:id="1255"/>
    <w:bookmarkStart w:name="z1262" w:id="1256"/>
    <w:p>
      <w:pPr>
        <w:spacing w:after="0"/>
        <w:ind w:left="0"/>
        <w:jc w:val="both"/>
      </w:pPr>
      <w:r>
        <w:rPr>
          <w:rFonts w:ascii="Times New Roman"/>
          <w:b w:val="false"/>
          <w:i w:val="false"/>
          <w:color w:val="000000"/>
          <w:sz w:val="28"/>
        </w:rPr>
        <w:t>
      152. Қазақстан Республикасы Қаржы министрлігі Мемлекеттік кірістер комитетінің Түркістан облысы бойынша мемлекеттік кірістер департаменті.</w:t>
      </w:r>
    </w:p>
    <w:bookmarkEnd w:id="1256"/>
    <w:bookmarkStart w:name="z1263" w:id="1257"/>
    <w:p>
      <w:pPr>
        <w:spacing w:after="0"/>
        <w:ind w:left="0"/>
        <w:jc w:val="both"/>
      </w:pPr>
      <w:r>
        <w:rPr>
          <w:rFonts w:ascii="Times New Roman"/>
          <w:b w:val="false"/>
          <w:i w:val="false"/>
          <w:color w:val="000000"/>
          <w:sz w:val="28"/>
        </w:rPr>
        <w:t>
      153. Қазақстан Республикасы Қаржы министрлігі Мемлекеттік кірістер комитетінің Шымкент қаласы бойынша мемлекеттік кірістер департаменті.</w:t>
      </w:r>
    </w:p>
    <w:bookmarkEnd w:id="1257"/>
    <w:bookmarkStart w:name="z1264" w:id="1258"/>
    <w:p>
      <w:pPr>
        <w:spacing w:after="0"/>
        <w:ind w:left="0"/>
        <w:jc w:val="both"/>
      </w:pPr>
      <w:r>
        <w:rPr>
          <w:rFonts w:ascii="Times New Roman"/>
          <w:b w:val="false"/>
          <w:i w:val="false"/>
          <w:color w:val="000000"/>
          <w:sz w:val="28"/>
        </w:rPr>
        <w:t>
      154. Қазақстан Республикасы Қаржы министрлігінің Мемлекеттік кірістер комитеті Түркістан облысы бойынша Мемлекеттік кірістер департаментінің Арыс қаласы бойынша Мемлекеттік кірістер басқармасы.</w:t>
      </w:r>
    </w:p>
    <w:bookmarkEnd w:id="1258"/>
    <w:bookmarkStart w:name="z1265" w:id="1259"/>
    <w:p>
      <w:pPr>
        <w:spacing w:after="0"/>
        <w:ind w:left="0"/>
        <w:jc w:val="both"/>
      </w:pPr>
      <w:r>
        <w:rPr>
          <w:rFonts w:ascii="Times New Roman"/>
          <w:b w:val="false"/>
          <w:i w:val="false"/>
          <w:color w:val="000000"/>
          <w:sz w:val="28"/>
        </w:rPr>
        <w:t>
      155. Қазақстан Республикасы Қаржы министрлігінің Мемлекеттік кірістер комитеті Түркістан облысы бойынша Мемлекеттік кірістер департаментінің Кентау қаласы бойынша Мемлекеттік кірістер басқармасы.</w:t>
      </w:r>
    </w:p>
    <w:bookmarkEnd w:id="1259"/>
    <w:bookmarkStart w:name="z1266" w:id="1260"/>
    <w:p>
      <w:pPr>
        <w:spacing w:after="0"/>
        <w:ind w:left="0"/>
        <w:jc w:val="both"/>
      </w:pPr>
      <w:r>
        <w:rPr>
          <w:rFonts w:ascii="Times New Roman"/>
          <w:b w:val="false"/>
          <w:i w:val="false"/>
          <w:color w:val="000000"/>
          <w:sz w:val="28"/>
        </w:rPr>
        <w:t>
      156. Қазақстан Республикасы Қаржы министрлігінің Мемлекеттік кірістер комитеті Түркістан облысы бойынша Мемлекеттік кірістер департаментінің Түркістан қаласы бойынша Мемлекеттік кірістер басқармасы.</w:t>
      </w:r>
    </w:p>
    <w:bookmarkEnd w:id="1260"/>
    <w:bookmarkStart w:name="z1267" w:id="1261"/>
    <w:p>
      <w:pPr>
        <w:spacing w:after="0"/>
        <w:ind w:left="0"/>
        <w:jc w:val="both"/>
      </w:pPr>
      <w:r>
        <w:rPr>
          <w:rFonts w:ascii="Times New Roman"/>
          <w:b w:val="false"/>
          <w:i w:val="false"/>
          <w:color w:val="000000"/>
          <w:sz w:val="28"/>
        </w:rPr>
        <w:t>
      157. 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w:t>
      </w:r>
    </w:p>
    <w:bookmarkEnd w:id="1261"/>
    <w:bookmarkStart w:name="z1268" w:id="1262"/>
    <w:p>
      <w:pPr>
        <w:spacing w:after="0"/>
        <w:ind w:left="0"/>
        <w:jc w:val="both"/>
      </w:pPr>
      <w:r>
        <w:rPr>
          <w:rFonts w:ascii="Times New Roman"/>
          <w:b w:val="false"/>
          <w:i w:val="false"/>
          <w:color w:val="000000"/>
          <w:sz w:val="28"/>
        </w:rPr>
        <w:t>
      158. Қазақстан Республикасы Қаржы министрлігінің Мемлекеттік кірістер комитеті Шымкент қаласы бойынша Мемлекеттік кірістер департаментінің Әл-Фараби ауданы бойынша Мемлекеттік кірістер басқармасы.</w:t>
      </w:r>
    </w:p>
    <w:bookmarkEnd w:id="1262"/>
    <w:bookmarkStart w:name="z1269" w:id="1263"/>
    <w:p>
      <w:pPr>
        <w:spacing w:after="0"/>
        <w:ind w:left="0"/>
        <w:jc w:val="both"/>
      </w:pPr>
      <w:r>
        <w:rPr>
          <w:rFonts w:ascii="Times New Roman"/>
          <w:b w:val="false"/>
          <w:i w:val="false"/>
          <w:color w:val="000000"/>
          <w:sz w:val="28"/>
        </w:rPr>
        <w:t>
      159. Қазақстан Республикасы Қаржы министрлігінің Мемлекеттік кірістер комитеті Түркістан облысы бойынша Мемлекеттік кірістер департаментінің Бәйдібек ауданы бойынша Мемлекеттік кірістер басқармасы.</w:t>
      </w:r>
    </w:p>
    <w:bookmarkEnd w:id="1263"/>
    <w:bookmarkStart w:name="z1270" w:id="1264"/>
    <w:p>
      <w:pPr>
        <w:spacing w:after="0"/>
        <w:ind w:left="0"/>
        <w:jc w:val="both"/>
      </w:pPr>
      <w:r>
        <w:rPr>
          <w:rFonts w:ascii="Times New Roman"/>
          <w:b w:val="false"/>
          <w:i w:val="false"/>
          <w:color w:val="000000"/>
          <w:sz w:val="28"/>
        </w:rPr>
        <w:t>
      160. 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w:t>
      </w:r>
    </w:p>
    <w:bookmarkEnd w:id="1264"/>
    <w:bookmarkStart w:name="z1271" w:id="1265"/>
    <w:p>
      <w:pPr>
        <w:spacing w:after="0"/>
        <w:ind w:left="0"/>
        <w:jc w:val="both"/>
      </w:pPr>
      <w:r>
        <w:rPr>
          <w:rFonts w:ascii="Times New Roman"/>
          <w:b w:val="false"/>
          <w:i w:val="false"/>
          <w:color w:val="000000"/>
          <w:sz w:val="28"/>
        </w:rPr>
        <w:t>
      161. Қазақстан Республикасы Қаржы министрлігінің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w:t>
      </w:r>
    </w:p>
    <w:bookmarkEnd w:id="1265"/>
    <w:bookmarkStart w:name="z1272" w:id="1266"/>
    <w:p>
      <w:pPr>
        <w:spacing w:after="0"/>
        <w:ind w:left="0"/>
        <w:jc w:val="both"/>
      </w:pPr>
      <w:r>
        <w:rPr>
          <w:rFonts w:ascii="Times New Roman"/>
          <w:b w:val="false"/>
          <w:i w:val="false"/>
          <w:color w:val="000000"/>
          <w:sz w:val="28"/>
        </w:rPr>
        <w:t>
      162. Қазақстан Республикасы Қаржы министрлігінің Мемлекеттік кірістер комитеті Түркістан облысы бойынша Мемлекеттік кірістер департаментінің Мақтаарал ауданы бойынша Мемлекеттік кірістер басқармасы.</w:t>
      </w:r>
    </w:p>
    <w:bookmarkEnd w:id="1266"/>
    <w:bookmarkStart w:name="z1273" w:id="1267"/>
    <w:p>
      <w:pPr>
        <w:spacing w:after="0"/>
        <w:ind w:left="0"/>
        <w:jc w:val="both"/>
      </w:pPr>
      <w:r>
        <w:rPr>
          <w:rFonts w:ascii="Times New Roman"/>
          <w:b w:val="false"/>
          <w:i w:val="false"/>
          <w:color w:val="000000"/>
          <w:sz w:val="28"/>
        </w:rPr>
        <w:t>
      163. Қазақстан Республикасы Қаржы министрлігінің Мемлекеттік кірістер комитеті Түркістан облысы бойынша Мемлекеттік кірістер департаментінің Жетісай ауданы бойынша Мемлекеттік кірістер басқармасы.</w:t>
      </w:r>
    </w:p>
    <w:bookmarkEnd w:id="1267"/>
    <w:bookmarkStart w:name="z1274" w:id="1268"/>
    <w:p>
      <w:pPr>
        <w:spacing w:after="0"/>
        <w:ind w:left="0"/>
        <w:jc w:val="both"/>
      </w:pPr>
      <w:r>
        <w:rPr>
          <w:rFonts w:ascii="Times New Roman"/>
          <w:b w:val="false"/>
          <w:i w:val="false"/>
          <w:color w:val="000000"/>
          <w:sz w:val="28"/>
        </w:rPr>
        <w:t>
      164. Қазақстан Республикасы Қаржы министрлігінің Мемлекеттік кірістер комитеті Түркістан облысы бойынша Мемлекеттік кірістер департаментінің Отырар ауданы бойынша Мемлекеттік кірістер басқармасы.</w:t>
      </w:r>
    </w:p>
    <w:bookmarkEnd w:id="1268"/>
    <w:bookmarkStart w:name="z1275" w:id="1269"/>
    <w:p>
      <w:pPr>
        <w:spacing w:after="0"/>
        <w:ind w:left="0"/>
        <w:jc w:val="both"/>
      </w:pPr>
      <w:r>
        <w:rPr>
          <w:rFonts w:ascii="Times New Roman"/>
          <w:b w:val="false"/>
          <w:i w:val="false"/>
          <w:color w:val="000000"/>
          <w:sz w:val="28"/>
        </w:rPr>
        <w:t>
      165. Қазақстан Республикасы Қаржы министрлігінің Мемлекеттік кірістер комитеті Түркістан облысы бойынша Мемлекеттік кірістер департаментінің Қазығұрт ауданы бойынша Мемлекеттік кірістер басқармасы.</w:t>
      </w:r>
    </w:p>
    <w:bookmarkEnd w:id="1269"/>
    <w:bookmarkStart w:name="z1276" w:id="1270"/>
    <w:p>
      <w:pPr>
        <w:spacing w:after="0"/>
        <w:ind w:left="0"/>
        <w:jc w:val="both"/>
      </w:pPr>
      <w:r>
        <w:rPr>
          <w:rFonts w:ascii="Times New Roman"/>
          <w:b w:val="false"/>
          <w:i w:val="false"/>
          <w:color w:val="000000"/>
          <w:sz w:val="28"/>
        </w:rPr>
        <w:t>
      166. Қазақстан Республикасы Қаржы министрлігінің Мемлекеттік кірістер комитеті Түркістан облысы бойынша Мемлекеттік кірістер департаментінің Төлеби ауданы бойынша Мемлекеттік кірістер басқармасы.</w:t>
      </w:r>
    </w:p>
    <w:bookmarkEnd w:id="1270"/>
    <w:bookmarkStart w:name="z1277" w:id="1271"/>
    <w:p>
      <w:pPr>
        <w:spacing w:after="0"/>
        <w:ind w:left="0"/>
        <w:jc w:val="both"/>
      </w:pPr>
      <w:r>
        <w:rPr>
          <w:rFonts w:ascii="Times New Roman"/>
          <w:b w:val="false"/>
          <w:i w:val="false"/>
          <w:color w:val="000000"/>
          <w:sz w:val="28"/>
        </w:rPr>
        <w:t>
      167. Қазақстан Республикасы Қаржы министрлігінің Мемлекеттік кірістер комитеті Түркістан облысы бойынша Мемлекеттік кірістер департаментінің Сайрам ауданы бойынша Мемлекеттік кірістер басқармасы.</w:t>
      </w:r>
    </w:p>
    <w:bookmarkEnd w:id="1271"/>
    <w:bookmarkStart w:name="z1278" w:id="1272"/>
    <w:p>
      <w:pPr>
        <w:spacing w:after="0"/>
        <w:ind w:left="0"/>
        <w:jc w:val="both"/>
      </w:pPr>
      <w:r>
        <w:rPr>
          <w:rFonts w:ascii="Times New Roman"/>
          <w:b w:val="false"/>
          <w:i w:val="false"/>
          <w:color w:val="000000"/>
          <w:sz w:val="28"/>
        </w:rPr>
        <w:t>
      168. Қазақстан Республикасы Қаржы министрлігінің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w:t>
      </w:r>
    </w:p>
    <w:bookmarkEnd w:id="1272"/>
    <w:bookmarkStart w:name="z1279" w:id="1273"/>
    <w:p>
      <w:pPr>
        <w:spacing w:after="0"/>
        <w:ind w:left="0"/>
        <w:jc w:val="both"/>
      </w:pPr>
      <w:r>
        <w:rPr>
          <w:rFonts w:ascii="Times New Roman"/>
          <w:b w:val="false"/>
          <w:i w:val="false"/>
          <w:color w:val="000000"/>
          <w:sz w:val="28"/>
        </w:rPr>
        <w:t>
      169. Қазақстан Республикасы Қаржы министрлігінің Мемлекеттік кірістер комитеті Түркістан облысы бойынша Мемлекеттік кірістер департаментінің Келес ауданы бойынша Мемлекеттік кірістер басқармасы.</w:t>
      </w:r>
    </w:p>
    <w:bookmarkEnd w:id="1273"/>
    <w:bookmarkStart w:name="z1280" w:id="1274"/>
    <w:p>
      <w:pPr>
        <w:spacing w:after="0"/>
        <w:ind w:left="0"/>
        <w:jc w:val="both"/>
      </w:pPr>
      <w:r>
        <w:rPr>
          <w:rFonts w:ascii="Times New Roman"/>
          <w:b w:val="false"/>
          <w:i w:val="false"/>
          <w:color w:val="000000"/>
          <w:sz w:val="28"/>
        </w:rPr>
        <w:t>
      170. Қазақстан Республикасы Қаржы министрлігінің Мемлекеттік кірістер комитеті Түркістан облысы бойынша Мемлекеттік кірістер департаментінің Созақ ауданы бойынша Мемлекеттік кірістер басқармасы.</w:t>
      </w:r>
    </w:p>
    <w:bookmarkEnd w:id="1274"/>
    <w:bookmarkStart w:name="z1281" w:id="1275"/>
    <w:p>
      <w:pPr>
        <w:spacing w:after="0"/>
        <w:ind w:left="0"/>
        <w:jc w:val="both"/>
      </w:pPr>
      <w:r>
        <w:rPr>
          <w:rFonts w:ascii="Times New Roman"/>
          <w:b w:val="false"/>
          <w:i w:val="false"/>
          <w:color w:val="000000"/>
          <w:sz w:val="28"/>
        </w:rPr>
        <w:t>
      171. Қазақстан Республикасы Қаржы министрлігінің Мемлекеттік кірістер комитеті Түркістан облысы бойынша Мемлекеттік кірістер департаментінің Түлкібас ауданы бойынша Мемлекеттік кірістер басқармасы.</w:t>
      </w:r>
    </w:p>
    <w:bookmarkEnd w:id="1275"/>
    <w:bookmarkStart w:name="z1282" w:id="1276"/>
    <w:p>
      <w:pPr>
        <w:spacing w:after="0"/>
        <w:ind w:left="0"/>
        <w:jc w:val="both"/>
      </w:pPr>
      <w:r>
        <w:rPr>
          <w:rFonts w:ascii="Times New Roman"/>
          <w:b w:val="false"/>
          <w:i w:val="false"/>
          <w:color w:val="000000"/>
          <w:sz w:val="28"/>
        </w:rPr>
        <w:t>
      172. Қазақстан Республикасы Қаржы министрлігінің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w:t>
      </w:r>
    </w:p>
    <w:bookmarkEnd w:id="1276"/>
    <w:bookmarkStart w:name="z1283" w:id="1277"/>
    <w:p>
      <w:pPr>
        <w:spacing w:after="0"/>
        <w:ind w:left="0"/>
        <w:jc w:val="both"/>
      </w:pPr>
      <w:r>
        <w:rPr>
          <w:rFonts w:ascii="Times New Roman"/>
          <w:b w:val="false"/>
          <w:i w:val="false"/>
          <w:color w:val="000000"/>
          <w:sz w:val="28"/>
        </w:rPr>
        <w:t>
      173. Қазақстан Республикасы Қаржы министрлігінің Мемлекеттік кірістер комитеті Түркістан облысы бойынша Мемлекеттік кірістер департаментінің Сауран ауданы бойынша Мемлекеттік кірістер басқармасы.</w:t>
      </w:r>
    </w:p>
    <w:bookmarkEnd w:id="1277"/>
    <w:bookmarkStart w:name="z1284" w:id="1278"/>
    <w:p>
      <w:pPr>
        <w:spacing w:after="0"/>
        <w:ind w:left="0"/>
        <w:jc w:val="both"/>
      </w:pPr>
      <w:r>
        <w:rPr>
          <w:rFonts w:ascii="Times New Roman"/>
          <w:b w:val="false"/>
          <w:i w:val="false"/>
          <w:color w:val="000000"/>
          <w:sz w:val="28"/>
        </w:rPr>
        <w:t>
      174. Қазақстан Республикасы Қаржы министрлігінің Мемлекеттік кірістер комитеті Шымкент қаласы бойынша Мемлекеттік кірістер департаментінің "Оңтүстік" мемлекеттік кірістер басқармасы.</w:t>
      </w:r>
    </w:p>
    <w:bookmarkEnd w:id="1278"/>
    <w:bookmarkStart w:name="z1285" w:id="1279"/>
    <w:p>
      <w:pPr>
        <w:spacing w:after="0"/>
        <w:ind w:left="0"/>
        <w:jc w:val="both"/>
      </w:pPr>
      <w:r>
        <w:rPr>
          <w:rFonts w:ascii="Times New Roman"/>
          <w:b w:val="false"/>
          <w:i w:val="false"/>
          <w:color w:val="000000"/>
          <w:sz w:val="28"/>
        </w:rPr>
        <w:t>
      175. Қазақстан Республикасы Қаржы министрлігінің Мемлекеттік кірістер комитеті Шымкент қаласы бойынша Мемлекеттік кірістер департаментінің Қаратау ауданы бойынша Мемлекеттік кірістер басқармасы.</w:t>
      </w:r>
    </w:p>
    <w:bookmarkEnd w:id="1279"/>
    <w:bookmarkStart w:name="z1286" w:id="1280"/>
    <w:p>
      <w:pPr>
        <w:spacing w:after="0"/>
        <w:ind w:left="0"/>
        <w:jc w:val="both"/>
      </w:pPr>
      <w:r>
        <w:rPr>
          <w:rFonts w:ascii="Times New Roman"/>
          <w:b w:val="false"/>
          <w:i w:val="false"/>
          <w:color w:val="000000"/>
          <w:sz w:val="28"/>
        </w:rPr>
        <w:t>
      176. Қазақстан Республикасы Қаржы министрлігі Мемлекеттік кірістер комитетінің Павлодар облысы бойынша мемлекеттік кірістер департаменті.</w:t>
      </w:r>
    </w:p>
    <w:bookmarkEnd w:id="1280"/>
    <w:bookmarkStart w:name="z1287" w:id="1281"/>
    <w:p>
      <w:pPr>
        <w:spacing w:after="0"/>
        <w:ind w:left="0"/>
        <w:jc w:val="both"/>
      </w:pPr>
      <w:r>
        <w:rPr>
          <w:rFonts w:ascii="Times New Roman"/>
          <w:b w:val="false"/>
          <w:i w:val="false"/>
          <w:color w:val="000000"/>
          <w:sz w:val="28"/>
        </w:rPr>
        <w:t>
      177. Қазақстан Республикасы Қаржы министрлігінің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w:t>
      </w:r>
    </w:p>
    <w:bookmarkEnd w:id="1281"/>
    <w:bookmarkStart w:name="z1288" w:id="1282"/>
    <w:p>
      <w:pPr>
        <w:spacing w:after="0"/>
        <w:ind w:left="0"/>
        <w:jc w:val="both"/>
      </w:pPr>
      <w:r>
        <w:rPr>
          <w:rFonts w:ascii="Times New Roman"/>
          <w:b w:val="false"/>
          <w:i w:val="false"/>
          <w:color w:val="000000"/>
          <w:sz w:val="28"/>
        </w:rPr>
        <w:t>
      178. Қазақстан Республикасы Қаржы министрлігінің Мемлекеттік кірістер комитеті Павлодар облысы бойынша Мемлекеттік кірістер департаментінің Ақсу қаласы бойынша Мемлекеттік кірістер басқармасы.</w:t>
      </w:r>
    </w:p>
    <w:bookmarkEnd w:id="1282"/>
    <w:bookmarkStart w:name="z1289" w:id="1283"/>
    <w:p>
      <w:pPr>
        <w:spacing w:after="0"/>
        <w:ind w:left="0"/>
        <w:jc w:val="both"/>
      </w:pPr>
      <w:r>
        <w:rPr>
          <w:rFonts w:ascii="Times New Roman"/>
          <w:b w:val="false"/>
          <w:i w:val="false"/>
          <w:color w:val="000000"/>
          <w:sz w:val="28"/>
        </w:rPr>
        <w:t>
      179. Қазақстан Республикасы Қаржы министрлігінің Мемлекеттік кірістер комитеті Павлодар облысы бойынша Мемлекеттік кірістер департаментінің Екібастұз қаласы бойынша Мемлекеттік кірістер басқармасы.</w:t>
      </w:r>
    </w:p>
    <w:bookmarkEnd w:id="1283"/>
    <w:bookmarkStart w:name="z1290" w:id="1284"/>
    <w:p>
      <w:pPr>
        <w:spacing w:after="0"/>
        <w:ind w:left="0"/>
        <w:jc w:val="both"/>
      </w:pPr>
      <w:r>
        <w:rPr>
          <w:rFonts w:ascii="Times New Roman"/>
          <w:b w:val="false"/>
          <w:i w:val="false"/>
          <w:color w:val="000000"/>
          <w:sz w:val="28"/>
        </w:rPr>
        <w:t>
      180. Қазақстан Республикасы Қаржы министрлігінің Мемлекеттік кірістер комитеті Павлодар облысы бойынша Мемлекеттік кірістер департаментінің Ақтоғай ауданы бойынша Мемлекеттік кірістер басқармасы.</w:t>
      </w:r>
    </w:p>
    <w:bookmarkEnd w:id="1284"/>
    <w:bookmarkStart w:name="z1291" w:id="1285"/>
    <w:p>
      <w:pPr>
        <w:spacing w:after="0"/>
        <w:ind w:left="0"/>
        <w:jc w:val="both"/>
      </w:pPr>
      <w:r>
        <w:rPr>
          <w:rFonts w:ascii="Times New Roman"/>
          <w:b w:val="false"/>
          <w:i w:val="false"/>
          <w:color w:val="000000"/>
          <w:sz w:val="28"/>
        </w:rPr>
        <w:t>
      181. Қазақстан Республикасы Қаржы министрлігінің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w:t>
      </w:r>
    </w:p>
    <w:bookmarkEnd w:id="1285"/>
    <w:bookmarkStart w:name="z1292" w:id="1286"/>
    <w:p>
      <w:pPr>
        <w:spacing w:after="0"/>
        <w:ind w:left="0"/>
        <w:jc w:val="both"/>
      </w:pPr>
      <w:r>
        <w:rPr>
          <w:rFonts w:ascii="Times New Roman"/>
          <w:b w:val="false"/>
          <w:i w:val="false"/>
          <w:color w:val="000000"/>
          <w:sz w:val="28"/>
        </w:rPr>
        <w:t>
      182. Қазақстан Республикасы Қаржы министрлігінің Мемлекеттік кірістер комитеті Павлодар облысы бойынша Мемлекеттік кірістер департаментінің Железин ауданы бойынша Мемлекеттік кірістер басқармасы.</w:t>
      </w:r>
    </w:p>
    <w:bookmarkEnd w:id="1286"/>
    <w:bookmarkStart w:name="z1293" w:id="1287"/>
    <w:p>
      <w:pPr>
        <w:spacing w:after="0"/>
        <w:ind w:left="0"/>
        <w:jc w:val="both"/>
      </w:pPr>
      <w:r>
        <w:rPr>
          <w:rFonts w:ascii="Times New Roman"/>
          <w:b w:val="false"/>
          <w:i w:val="false"/>
          <w:color w:val="000000"/>
          <w:sz w:val="28"/>
        </w:rPr>
        <w:t>
      183. Қазақстан Республикасы Қаржы министрлігінің Мемлекеттік кірістер комитеті Павлодар облысы бойынша Мемлекеттік кірістер департаментінің Ертіс ауданы бойынша Мемлекеттік кірістер басқармасы.</w:t>
      </w:r>
    </w:p>
    <w:bookmarkEnd w:id="1287"/>
    <w:bookmarkStart w:name="z1294" w:id="1288"/>
    <w:p>
      <w:pPr>
        <w:spacing w:after="0"/>
        <w:ind w:left="0"/>
        <w:jc w:val="both"/>
      </w:pPr>
      <w:r>
        <w:rPr>
          <w:rFonts w:ascii="Times New Roman"/>
          <w:b w:val="false"/>
          <w:i w:val="false"/>
          <w:color w:val="000000"/>
          <w:sz w:val="28"/>
        </w:rPr>
        <w:t>
      184. Қазақстан Республикасы Қаржы министрлігінің Мемлекеттік кірістер комитеті Павлодар облысы бойынша Мемлекеттік кірістер департаментінің Тереңкөл ауданының Мемлекеттік кірістер басқармасы.</w:t>
      </w:r>
    </w:p>
    <w:bookmarkEnd w:id="1288"/>
    <w:bookmarkStart w:name="z1295" w:id="1289"/>
    <w:p>
      <w:pPr>
        <w:spacing w:after="0"/>
        <w:ind w:left="0"/>
        <w:jc w:val="both"/>
      </w:pPr>
      <w:r>
        <w:rPr>
          <w:rFonts w:ascii="Times New Roman"/>
          <w:b w:val="false"/>
          <w:i w:val="false"/>
          <w:color w:val="000000"/>
          <w:sz w:val="28"/>
        </w:rPr>
        <w:t>
      185. Қазақстан Республикасы Қаржы министрлігінің Мемлекеттік кірістер комитеті Павлодар облысы бойынша мемлекеттік кірістер департаменті Аққулы ауданының Мемлекеттік кірістер басқармасы.</w:t>
      </w:r>
    </w:p>
    <w:bookmarkEnd w:id="1289"/>
    <w:bookmarkStart w:name="z1296" w:id="1290"/>
    <w:p>
      <w:pPr>
        <w:spacing w:after="0"/>
        <w:ind w:left="0"/>
        <w:jc w:val="both"/>
      </w:pPr>
      <w:r>
        <w:rPr>
          <w:rFonts w:ascii="Times New Roman"/>
          <w:b w:val="false"/>
          <w:i w:val="false"/>
          <w:color w:val="000000"/>
          <w:sz w:val="28"/>
        </w:rPr>
        <w:t>
      186. Қазақстан Республикасы Қаржы министрлігінің Мемлекеттік кірістер комитеті Павлодар облысы бойынша Мемлекеттік кірістер департаментінің Май ауданы бойынша Мемлекеттік кірістер басқармасы.</w:t>
      </w:r>
    </w:p>
    <w:bookmarkEnd w:id="1290"/>
    <w:bookmarkStart w:name="z1297" w:id="1291"/>
    <w:p>
      <w:pPr>
        <w:spacing w:after="0"/>
        <w:ind w:left="0"/>
        <w:jc w:val="both"/>
      </w:pPr>
      <w:r>
        <w:rPr>
          <w:rFonts w:ascii="Times New Roman"/>
          <w:b w:val="false"/>
          <w:i w:val="false"/>
          <w:color w:val="000000"/>
          <w:sz w:val="28"/>
        </w:rPr>
        <w:t>
      187. Қазақстан Республикасы Қаржы министрлігінің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w:t>
      </w:r>
    </w:p>
    <w:bookmarkEnd w:id="1291"/>
    <w:bookmarkStart w:name="z1298" w:id="1292"/>
    <w:p>
      <w:pPr>
        <w:spacing w:after="0"/>
        <w:ind w:left="0"/>
        <w:jc w:val="both"/>
      </w:pPr>
      <w:r>
        <w:rPr>
          <w:rFonts w:ascii="Times New Roman"/>
          <w:b w:val="false"/>
          <w:i w:val="false"/>
          <w:color w:val="000000"/>
          <w:sz w:val="28"/>
        </w:rPr>
        <w:t>
      188. Қазақстан Республикасы Қаржы министрлігінің Мемлекеттік кірістер комитеті Павлодар облысы бойынша Мемлекеттік кірістер департаментінің Успен ауданы бойынша Мемлекеттік кірістер басқармасы.</w:t>
      </w:r>
    </w:p>
    <w:bookmarkEnd w:id="1292"/>
    <w:bookmarkStart w:name="z1299" w:id="1293"/>
    <w:p>
      <w:pPr>
        <w:spacing w:after="0"/>
        <w:ind w:left="0"/>
        <w:jc w:val="both"/>
      </w:pPr>
      <w:r>
        <w:rPr>
          <w:rFonts w:ascii="Times New Roman"/>
          <w:b w:val="false"/>
          <w:i w:val="false"/>
          <w:color w:val="000000"/>
          <w:sz w:val="28"/>
        </w:rPr>
        <w:t>
      189. Қазақстан Республикасы Қаржы министрлігінің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w:t>
      </w:r>
    </w:p>
    <w:bookmarkEnd w:id="1293"/>
    <w:bookmarkStart w:name="z1300" w:id="1294"/>
    <w:p>
      <w:pPr>
        <w:spacing w:after="0"/>
        <w:ind w:left="0"/>
        <w:jc w:val="both"/>
      </w:pPr>
      <w:r>
        <w:rPr>
          <w:rFonts w:ascii="Times New Roman"/>
          <w:b w:val="false"/>
          <w:i w:val="false"/>
          <w:color w:val="000000"/>
          <w:sz w:val="28"/>
        </w:rPr>
        <w:t>
      190. Қазақстан Республикасы Қаржы министрлігі Мемлекеттік кірістер комитетінің Солтүстік Қазақстан облысы бойынша мемлекеттік кірістер департаменті.</w:t>
      </w:r>
    </w:p>
    <w:bookmarkEnd w:id="1294"/>
    <w:bookmarkStart w:name="z1301" w:id="1295"/>
    <w:p>
      <w:pPr>
        <w:spacing w:after="0"/>
        <w:ind w:left="0"/>
        <w:jc w:val="both"/>
      </w:pPr>
      <w:r>
        <w:rPr>
          <w:rFonts w:ascii="Times New Roman"/>
          <w:b w:val="false"/>
          <w:i w:val="false"/>
          <w:color w:val="000000"/>
          <w:sz w:val="28"/>
        </w:rPr>
        <w:t>
      191. Қазақстан Республикасы Қаржы министрлігінің Мемлекеттік кірістер комитеті Солтүстік Қазақстан облысы бойынша Мемлекеттік кірістер департаментінің Қызылжар ауданы бойынша Мемлекеттік кірістер басқармасы.</w:t>
      </w:r>
    </w:p>
    <w:bookmarkEnd w:id="1295"/>
    <w:bookmarkStart w:name="z1302" w:id="1296"/>
    <w:p>
      <w:pPr>
        <w:spacing w:after="0"/>
        <w:ind w:left="0"/>
        <w:jc w:val="both"/>
      </w:pPr>
      <w:r>
        <w:rPr>
          <w:rFonts w:ascii="Times New Roman"/>
          <w:b w:val="false"/>
          <w:i w:val="false"/>
          <w:color w:val="000000"/>
          <w:sz w:val="28"/>
        </w:rPr>
        <w:t>
      192.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Мағжан Жұмабаев атындағы ауданы бойынша Мемлекеттік кірістер басқармасы.</w:t>
      </w:r>
    </w:p>
    <w:bookmarkEnd w:id="1296"/>
    <w:bookmarkStart w:name="z1303" w:id="1297"/>
    <w:p>
      <w:pPr>
        <w:spacing w:after="0"/>
        <w:ind w:left="0"/>
        <w:jc w:val="both"/>
      </w:pPr>
      <w:r>
        <w:rPr>
          <w:rFonts w:ascii="Times New Roman"/>
          <w:b w:val="false"/>
          <w:i w:val="false"/>
          <w:color w:val="000000"/>
          <w:sz w:val="28"/>
        </w:rPr>
        <w:t>
      193.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Жамбыл ауданы бойынша Мемлекеттік кірістер басқармасы.</w:t>
      </w:r>
    </w:p>
    <w:bookmarkEnd w:id="1297"/>
    <w:bookmarkStart w:name="z1304" w:id="1298"/>
    <w:p>
      <w:pPr>
        <w:spacing w:after="0"/>
        <w:ind w:left="0"/>
        <w:jc w:val="both"/>
      </w:pPr>
      <w:r>
        <w:rPr>
          <w:rFonts w:ascii="Times New Roman"/>
          <w:b w:val="false"/>
          <w:i w:val="false"/>
          <w:color w:val="000000"/>
          <w:sz w:val="28"/>
        </w:rPr>
        <w:t>
      194.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w:t>
      </w:r>
    </w:p>
    <w:bookmarkEnd w:id="1298"/>
    <w:bookmarkStart w:name="z1305" w:id="1299"/>
    <w:p>
      <w:pPr>
        <w:spacing w:after="0"/>
        <w:ind w:left="0"/>
        <w:jc w:val="both"/>
      </w:pPr>
      <w:r>
        <w:rPr>
          <w:rFonts w:ascii="Times New Roman"/>
          <w:b w:val="false"/>
          <w:i w:val="false"/>
          <w:color w:val="000000"/>
          <w:sz w:val="28"/>
        </w:rPr>
        <w:t>
      195.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Мамлют ауданы бойынша Мемлекеттік кірістер басқармасы.</w:t>
      </w:r>
    </w:p>
    <w:bookmarkEnd w:id="1299"/>
    <w:bookmarkStart w:name="z1306" w:id="1300"/>
    <w:p>
      <w:pPr>
        <w:spacing w:after="0"/>
        <w:ind w:left="0"/>
        <w:jc w:val="both"/>
      </w:pPr>
      <w:r>
        <w:rPr>
          <w:rFonts w:ascii="Times New Roman"/>
          <w:b w:val="false"/>
          <w:i w:val="false"/>
          <w:color w:val="000000"/>
          <w:sz w:val="28"/>
        </w:rPr>
        <w:t>
      196.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Шал ақын ауданы бойынша Мемлекеттік кірістер басқармасы.</w:t>
      </w:r>
    </w:p>
    <w:bookmarkEnd w:id="1300"/>
    <w:bookmarkStart w:name="z1307" w:id="1301"/>
    <w:p>
      <w:pPr>
        <w:spacing w:after="0"/>
        <w:ind w:left="0"/>
        <w:jc w:val="both"/>
      </w:pPr>
      <w:r>
        <w:rPr>
          <w:rFonts w:ascii="Times New Roman"/>
          <w:b w:val="false"/>
          <w:i w:val="false"/>
          <w:color w:val="000000"/>
          <w:sz w:val="28"/>
        </w:rPr>
        <w:t>
      197.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Аққайың ауданы бойынша Мемлекеттік кірістер басқармасы.</w:t>
      </w:r>
    </w:p>
    <w:bookmarkEnd w:id="1301"/>
    <w:bookmarkStart w:name="z1308" w:id="1302"/>
    <w:p>
      <w:pPr>
        <w:spacing w:after="0"/>
        <w:ind w:left="0"/>
        <w:jc w:val="both"/>
      </w:pPr>
      <w:r>
        <w:rPr>
          <w:rFonts w:ascii="Times New Roman"/>
          <w:b w:val="false"/>
          <w:i w:val="false"/>
          <w:color w:val="000000"/>
          <w:sz w:val="28"/>
        </w:rPr>
        <w:t>
      198.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Тимирязев ауданы бойынша Мемлекеттік кірістер басқармасы.</w:t>
      </w:r>
    </w:p>
    <w:bookmarkEnd w:id="1302"/>
    <w:bookmarkStart w:name="z1309" w:id="1303"/>
    <w:p>
      <w:pPr>
        <w:spacing w:after="0"/>
        <w:ind w:left="0"/>
        <w:jc w:val="both"/>
      </w:pPr>
      <w:r>
        <w:rPr>
          <w:rFonts w:ascii="Times New Roman"/>
          <w:b w:val="false"/>
          <w:i w:val="false"/>
          <w:color w:val="000000"/>
          <w:sz w:val="28"/>
        </w:rPr>
        <w:t>
      199.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Айыртау ауданы бойынша Мемлекеттік кірістер басқармасы.</w:t>
      </w:r>
    </w:p>
    <w:bookmarkEnd w:id="1303"/>
    <w:bookmarkStart w:name="z1310" w:id="1304"/>
    <w:p>
      <w:pPr>
        <w:spacing w:after="0"/>
        <w:ind w:left="0"/>
        <w:jc w:val="both"/>
      </w:pPr>
      <w:r>
        <w:rPr>
          <w:rFonts w:ascii="Times New Roman"/>
          <w:b w:val="false"/>
          <w:i w:val="false"/>
          <w:color w:val="000000"/>
          <w:sz w:val="28"/>
        </w:rPr>
        <w:t>
      200.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Ақжар ауданы бойынша Мемлекеттік кірістер басқармасы.</w:t>
      </w:r>
    </w:p>
    <w:bookmarkEnd w:id="1304"/>
    <w:bookmarkStart w:name="z1311" w:id="1305"/>
    <w:p>
      <w:pPr>
        <w:spacing w:after="0"/>
        <w:ind w:left="0"/>
        <w:jc w:val="both"/>
      </w:pPr>
      <w:r>
        <w:rPr>
          <w:rFonts w:ascii="Times New Roman"/>
          <w:b w:val="false"/>
          <w:i w:val="false"/>
          <w:color w:val="000000"/>
          <w:sz w:val="28"/>
        </w:rPr>
        <w:t>
      201.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Тайынша ауданы бойынша Мемлекеттік кірістер басқармасы.</w:t>
      </w:r>
    </w:p>
    <w:bookmarkEnd w:id="1305"/>
    <w:bookmarkStart w:name="z1312" w:id="1306"/>
    <w:p>
      <w:pPr>
        <w:spacing w:after="0"/>
        <w:ind w:left="0"/>
        <w:jc w:val="both"/>
      </w:pPr>
      <w:r>
        <w:rPr>
          <w:rFonts w:ascii="Times New Roman"/>
          <w:b w:val="false"/>
          <w:i w:val="false"/>
          <w:color w:val="000000"/>
          <w:sz w:val="28"/>
        </w:rPr>
        <w:t>
      202.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Уәлиханов ауданы бойынша Мемлекеттік кірістер басқармасы.</w:t>
      </w:r>
    </w:p>
    <w:bookmarkEnd w:id="1306"/>
    <w:bookmarkStart w:name="z1313" w:id="1307"/>
    <w:p>
      <w:pPr>
        <w:spacing w:after="0"/>
        <w:ind w:left="0"/>
        <w:jc w:val="both"/>
      </w:pPr>
      <w:r>
        <w:rPr>
          <w:rFonts w:ascii="Times New Roman"/>
          <w:b w:val="false"/>
          <w:i w:val="false"/>
          <w:color w:val="000000"/>
          <w:sz w:val="28"/>
        </w:rPr>
        <w:t>
      203. Қазақстан Республикасы Қаржы министрлігінің Мемлекеттік кірістер комитеті Солтүстік Қазақстан облысы бойынша Мемлекеттік кірістер департаментінің Ғабит Мүсірепов атындағы аудан бойынша Мемлекеттік кірістер басқармасы.</w:t>
      </w:r>
    </w:p>
    <w:bookmarkEnd w:id="1307"/>
    <w:bookmarkStart w:name="z1314" w:id="1308"/>
    <w:p>
      <w:pPr>
        <w:spacing w:after="0"/>
        <w:ind w:left="0"/>
        <w:jc w:val="both"/>
      </w:pPr>
      <w:r>
        <w:rPr>
          <w:rFonts w:ascii="Times New Roman"/>
          <w:b w:val="false"/>
          <w:i w:val="false"/>
          <w:color w:val="000000"/>
          <w:sz w:val="28"/>
        </w:rPr>
        <w:t>
      204.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w:t>
      </w:r>
    </w:p>
    <w:bookmarkEnd w:id="1308"/>
    <w:bookmarkStart w:name="z1315" w:id="1309"/>
    <w:p>
      <w:pPr>
        <w:spacing w:after="0"/>
        <w:ind w:left="0"/>
        <w:jc w:val="both"/>
      </w:pPr>
      <w:r>
        <w:rPr>
          <w:rFonts w:ascii="Times New Roman"/>
          <w:b w:val="false"/>
          <w:i w:val="false"/>
          <w:color w:val="000000"/>
          <w:sz w:val="28"/>
        </w:rPr>
        <w:t>
      205. Қазақстан Республикасы Қаржы министрлігі Мемлекеттік кірістер комитетінің Шығыс Қазақстан облысы бойынша мемлекеттік кірістер департаменті.</w:t>
      </w:r>
    </w:p>
    <w:bookmarkEnd w:id="1309"/>
    <w:bookmarkStart w:name="z1316" w:id="1310"/>
    <w:p>
      <w:pPr>
        <w:spacing w:after="0"/>
        <w:ind w:left="0"/>
        <w:jc w:val="both"/>
      </w:pPr>
      <w:r>
        <w:rPr>
          <w:rFonts w:ascii="Times New Roman"/>
          <w:b w:val="false"/>
          <w:i w:val="false"/>
          <w:color w:val="000000"/>
          <w:sz w:val="28"/>
        </w:rPr>
        <w:t>
      206. Қазақстан Республикасы Қаржы министрлігінің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w:t>
      </w:r>
    </w:p>
    <w:bookmarkEnd w:id="1310"/>
    <w:bookmarkStart w:name="z1317" w:id="1311"/>
    <w:p>
      <w:pPr>
        <w:spacing w:after="0"/>
        <w:ind w:left="0"/>
        <w:jc w:val="both"/>
      </w:pPr>
      <w:r>
        <w:rPr>
          <w:rFonts w:ascii="Times New Roman"/>
          <w:b w:val="false"/>
          <w:i w:val="false"/>
          <w:color w:val="000000"/>
          <w:sz w:val="28"/>
        </w:rPr>
        <w:t>
      207. Қазақстан Республикасы Қаржы министрлігінің Мемлекеттік кірістер комитеті Шығыс Қазақстан облысы бойынша Мемлекеттік кірістер департаментінің Алтай ауданы – Алтай қаласы бойынша Мемлекеттік кірістер басқармасы.</w:t>
      </w:r>
    </w:p>
    <w:bookmarkEnd w:id="1311"/>
    <w:bookmarkStart w:name="z1318" w:id="1312"/>
    <w:p>
      <w:pPr>
        <w:spacing w:after="0"/>
        <w:ind w:left="0"/>
        <w:jc w:val="both"/>
      </w:pPr>
      <w:r>
        <w:rPr>
          <w:rFonts w:ascii="Times New Roman"/>
          <w:b w:val="false"/>
          <w:i w:val="false"/>
          <w:color w:val="000000"/>
          <w:sz w:val="28"/>
        </w:rPr>
        <w:t>
      208. Қазақстан Республикасы Қаржы министрлігінің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w:t>
      </w:r>
    </w:p>
    <w:bookmarkEnd w:id="1312"/>
    <w:bookmarkStart w:name="z1319" w:id="1313"/>
    <w:p>
      <w:pPr>
        <w:spacing w:after="0"/>
        <w:ind w:left="0"/>
        <w:jc w:val="both"/>
      </w:pPr>
      <w:r>
        <w:rPr>
          <w:rFonts w:ascii="Times New Roman"/>
          <w:b w:val="false"/>
          <w:i w:val="false"/>
          <w:color w:val="000000"/>
          <w:sz w:val="28"/>
        </w:rPr>
        <w:t>
      209. Қазақстан Республикасы Қаржы министрлігінің Мемлекеттік кірістер комитеті Шығыс Қазақстан облысы бойынша Мемлекеттік кірістер департаментінің Курчатов қаласы бойынша Мемлекеттік кірістер басқармасы.</w:t>
      </w:r>
    </w:p>
    <w:bookmarkEnd w:id="1313"/>
    <w:bookmarkStart w:name="z1320" w:id="1314"/>
    <w:p>
      <w:pPr>
        <w:spacing w:after="0"/>
        <w:ind w:left="0"/>
        <w:jc w:val="both"/>
      </w:pPr>
      <w:r>
        <w:rPr>
          <w:rFonts w:ascii="Times New Roman"/>
          <w:b w:val="false"/>
          <w:i w:val="false"/>
          <w:color w:val="000000"/>
          <w:sz w:val="28"/>
        </w:rPr>
        <w:t>
      210. Қазақстан Республикасы Қаржы министрлігінің Мемлекеттік кірістер комитеті Шығыс Қазақстан облысы бойынша Мемлекеттік кірістер департаментінің Семей қаласы бойынша Мемлекеттік кірістер басқармасы.</w:t>
      </w:r>
    </w:p>
    <w:bookmarkEnd w:id="1314"/>
    <w:bookmarkStart w:name="z1321" w:id="1315"/>
    <w:p>
      <w:pPr>
        <w:spacing w:after="0"/>
        <w:ind w:left="0"/>
        <w:jc w:val="both"/>
      </w:pPr>
      <w:r>
        <w:rPr>
          <w:rFonts w:ascii="Times New Roman"/>
          <w:b w:val="false"/>
          <w:i w:val="false"/>
          <w:color w:val="000000"/>
          <w:sz w:val="28"/>
        </w:rPr>
        <w:t>
      211. Қазақстан Республикасы Қаржы министрлігінің Мемлекеттік кірістер комитеті Шығыс Қазақстан облысы бойынша Мемлекеттік кірістер департаментінің Қатонқарағай ауданы бойынша Мемлекеттік кірістер басқармасы.</w:t>
      </w:r>
    </w:p>
    <w:bookmarkEnd w:id="1315"/>
    <w:bookmarkStart w:name="z1322" w:id="1316"/>
    <w:p>
      <w:pPr>
        <w:spacing w:after="0"/>
        <w:ind w:left="0"/>
        <w:jc w:val="both"/>
      </w:pPr>
      <w:r>
        <w:rPr>
          <w:rFonts w:ascii="Times New Roman"/>
          <w:b w:val="false"/>
          <w:i w:val="false"/>
          <w:color w:val="000000"/>
          <w:sz w:val="28"/>
        </w:rPr>
        <w:t>
      212. Қазақстан Республикасы Қаржы министрлігінің Мемлекеттік кірістер комитеті Шығыс Қазақстан облысы бойынша Мемлекеттік кірістер департаментінің Глубокое ауданы бойынша Мемлекеттік кірістер басқармасы.</w:t>
      </w:r>
    </w:p>
    <w:bookmarkEnd w:id="1316"/>
    <w:bookmarkStart w:name="z1323" w:id="1317"/>
    <w:p>
      <w:pPr>
        <w:spacing w:after="0"/>
        <w:ind w:left="0"/>
        <w:jc w:val="both"/>
      </w:pPr>
      <w:r>
        <w:rPr>
          <w:rFonts w:ascii="Times New Roman"/>
          <w:b w:val="false"/>
          <w:i w:val="false"/>
          <w:color w:val="000000"/>
          <w:sz w:val="28"/>
        </w:rPr>
        <w:t>
      213. Қазақстан Республикасы Қаржы министрлігінің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w:t>
      </w:r>
    </w:p>
    <w:bookmarkEnd w:id="1317"/>
    <w:bookmarkStart w:name="z1324" w:id="1318"/>
    <w:p>
      <w:pPr>
        <w:spacing w:after="0"/>
        <w:ind w:left="0"/>
        <w:jc w:val="both"/>
      </w:pPr>
      <w:r>
        <w:rPr>
          <w:rFonts w:ascii="Times New Roman"/>
          <w:b w:val="false"/>
          <w:i w:val="false"/>
          <w:color w:val="000000"/>
          <w:sz w:val="28"/>
        </w:rPr>
        <w:t>
      214. Қазақстан Республикасы Қаржы министрлігінің Мемлекеттік кірістер комитеті Шығыс Қазақстан облысы бойынша Мемлекеттік кірістер департаментінің Күршім ауданы бойынша Мемлекеттік кірістер басқармасы.</w:t>
      </w:r>
    </w:p>
    <w:bookmarkEnd w:id="1318"/>
    <w:bookmarkStart w:name="z1325" w:id="1319"/>
    <w:p>
      <w:pPr>
        <w:spacing w:after="0"/>
        <w:ind w:left="0"/>
        <w:jc w:val="both"/>
      </w:pPr>
      <w:r>
        <w:rPr>
          <w:rFonts w:ascii="Times New Roman"/>
          <w:b w:val="false"/>
          <w:i w:val="false"/>
          <w:color w:val="000000"/>
          <w:sz w:val="28"/>
        </w:rPr>
        <w:t>
      215. Қазақстан Республикасы Қаржы министрлігінің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w:t>
      </w:r>
    </w:p>
    <w:bookmarkEnd w:id="1319"/>
    <w:bookmarkStart w:name="z1326" w:id="1320"/>
    <w:p>
      <w:pPr>
        <w:spacing w:after="0"/>
        <w:ind w:left="0"/>
        <w:jc w:val="both"/>
      </w:pPr>
      <w:r>
        <w:rPr>
          <w:rFonts w:ascii="Times New Roman"/>
          <w:b w:val="false"/>
          <w:i w:val="false"/>
          <w:color w:val="000000"/>
          <w:sz w:val="28"/>
        </w:rPr>
        <w:t>
      216. Қазақстан Республикасы Қаржы министрлігінің Мемлекеттік кірістер комитеті Шығыс Қазақстан облысы бойынша Мемлекеттік кірістер департаментінің Шемонаиха ауданы бойынша Мемлекеттік кірістер басқармасы.</w:t>
      </w:r>
    </w:p>
    <w:bookmarkEnd w:id="1320"/>
    <w:bookmarkStart w:name="z1327" w:id="1321"/>
    <w:p>
      <w:pPr>
        <w:spacing w:after="0"/>
        <w:ind w:left="0"/>
        <w:jc w:val="both"/>
      </w:pPr>
      <w:r>
        <w:rPr>
          <w:rFonts w:ascii="Times New Roman"/>
          <w:b w:val="false"/>
          <w:i w:val="false"/>
          <w:color w:val="000000"/>
          <w:sz w:val="28"/>
        </w:rPr>
        <w:t>
      217. Қазақстан Республикасы Қаржы министрлігінің Мемлекеттік кірістер комитеті Шығыс Қазақстан облысы бойынша Мемлекеттік кірістер департаментінің Абай ауданы бойынша Мемлекеттік кірістер басқармасы.</w:t>
      </w:r>
    </w:p>
    <w:bookmarkEnd w:id="1321"/>
    <w:bookmarkStart w:name="z1328" w:id="1322"/>
    <w:p>
      <w:pPr>
        <w:spacing w:after="0"/>
        <w:ind w:left="0"/>
        <w:jc w:val="both"/>
      </w:pPr>
      <w:r>
        <w:rPr>
          <w:rFonts w:ascii="Times New Roman"/>
          <w:b w:val="false"/>
          <w:i w:val="false"/>
          <w:color w:val="000000"/>
          <w:sz w:val="28"/>
        </w:rPr>
        <w:t>
      218. Қазақстан Республикасы Қаржы министрлігінің Мемлекеттік кірістер комитеті Шығыс Қазақстан облысы бойынша Мемлекеттік кірістер департаментінің Аягөз ауданы бойынша Мемлекеттік кірістер басқармасы.</w:t>
      </w:r>
    </w:p>
    <w:bookmarkEnd w:id="1322"/>
    <w:bookmarkStart w:name="z1329" w:id="1323"/>
    <w:p>
      <w:pPr>
        <w:spacing w:after="0"/>
        <w:ind w:left="0"/>
        <w:jc w:val="both"/>
      </w:pPr>
      <w:r>
        <w:rPr>
          <w:rFonts w:ascii="Times New Roman"/>
          <w:b w:val="false"/>
          <w:i w:val="false"/>
          <w:color w:val="000000"/>
          <w:sz w:val="28"/>
        </w:rPr>
        <w:t>
      219. Қазақстан Республикасы Қаржы министрлігінің Мемлекеттік кірістер комитеті Шығыс Қазақстан облысы бойынша Мемлекеттік кірістер департаментінің Бесқарағай ауданы бойынша Мемлекеттік кірістер басқармасы.</w:t>
      </w:r>
    </w:p>
    <w:bookmarkEnd w:id="1323"/>
    <w:bookmarkStart w:name="z1330" w:id="1324"/>
    <w:p>
      <w:pPr>
        <w:spacing w:after="0"/>
        <w:ind w:left="0"/>
        <w:jc w:val="both"/>
      </w:pPr>
      <w:r>
        <w:rPr>
          <w:rFonts w:ascii="Times New Roman"/>
          <w:b w:val="false"/>
          <w:i w:val="false"/>
          <w:color w:val="000000"/>
          <w:sz w:val="28"/>
        </w:rPr>
        <w:t>
      220. Қазақстан Республикасы Қаржы министрлігінің Мемлекеттік кірістер комитеті Шығыс Қазақстан облысы бойынша Мемлекеттік кірістер департаментінің Бородулиха ауданы бойынша Мемлекеттік кірістер басқармасы.</w:t>
      </w:r>
    </w:p>
    <w:bookmarkEnd w:id="1324"/>
    <w:bookmarkStart w:name="z1331" w:id="1325"/>
    <w:p>
      <w:pPr>
        <w:spacing w:after="0"/>
        <w:ind w:left="0"/>
        <w:jc w:val="both"/>
      </w:pPr>
      <w:r>
        <w:rPr>
          <w:rFonts w:ascii="Times New Roman"/>
          <w:b w:val="false"/>
          <w:i w:val="false"/>
          <w:color w:val="000000"/>
          <w:sz w:val="28"/>
        </w:rPr>
        <w:t>
      221. Қазақстан Республикасы Қаржы министрлігінің Мемлекеттік кірістер комитеті Шығыс Қазақстан облысы бойынша Мемлекеттік кірістер департаментінің Жарма ауданы бойынша Мемлекеттік кірістер басқармасы.</w:t>
      </w:r>
    </w:p>
    <w:bookmarkEnd w:id="1325"/>
    <w:bookmarkStart w:name="z1332" w:id="1326"/>
    <w:p>
      <w:pPr>
        <w:spacing w:after="0"/>
        <w:ind w:left="0"/>
        <w:jc w:val="both"/>
      </w:pPr>
      <w:r>
        <w:rPr>
          <w:rFonts w:ascii="Times New Roman"/>
          <w:b w:val="false"/>
          <w:i w:val="false"/>
          <w:color w:val="000000"/>
          <w:sz w:val="28"/>
        </w:rPr>
        <w:t>
      222. Қазақстан Республикасы Қаржы министрлігінің Мемлекеттік кірістер комитеті Шығыс Қазақстан облысы бойынша Мемлекеттік кірістер департаментінің Көкпекті ауданы бойынша Мемлекеттік кірістер басқармасы.</w:t>
      </w:r>
    </w:p>
    <w:bookmarkEnd w:id="1326"/>
    <w:bookmarkStart w:name="z1333" w:id="1327"/>
    <w:p>
      <w:pPr>
        <w:spacing w:after="0"/>
        <w:ind w:left="0"/>
        <w:jc w:val="both"/>
      </w:pPr>
      <w:r>
        <w:rPr>
          <w:rFonts w:ascii="Times New Roman"/>
          <w:b w:val="false"/>
          <w:i w:val="false"/>
          <w:color w:val="000000"/>
          <w:sz w:val="28"/>
        </w:rPr>
        <w:t>
      223. Қазақстан Республикасы Қаржы министрлігінің Мемлекеттік кірістер комитеті Шығыс Қазақстан облысы бойынша Мемлекеттік кірістер департаментінің Үржар ауданы бойынша Мемлекеттік кірістер басқармасы.</w:t>
      </w:r>
    </w:p>
    <w:bookmarkEnd w:id="1327"/>
    <w:bookmarkStart w:name="z1334" w:id="1328"/>
    <w:p>
      <w:pPr>
        <w:spacing w:after="0"/>
        <w:ind w:left="0"/>
        <w:jc w:val="both"/>
      </w:pPr>
      <w:r>
        <w:rPr>
          <w:rFonts w:ascii="Times New Roman"/>
          <w:b w:val="false"/>
          <w:i w:val="false"/>
          <w:color w:val="000000"/>
          <w:sz w:val="28"/>
        </w:rPr>
        <w:t>
      224. Қазақстан Республикасы Қаржы министрлігінің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w:t>
      </w:r>
    </w:p>
    <w:bookmarkEnd w:id="1328"/>
    <w:bookmarkStart w:name="z1335" w:id="1329"/>
    <w:p>
      <w:pPr>
        <w:spacing w:after="0"/>
        <w:ind w:left="0"/>
        <w:jc w:val="both"/>
      </w:pPr>
      <w:r>
        <w:rPr>
          <w:rFonts w:ascii="Times New Roman"/>
          <w:b w:val="false"/>
          <w:i w:val="false"/>
          <w:color w:val="000000"/>
          <w:sz w:val="28"/>
        </w:rPr>
        <w:t>
      225. Қазақстан Республикасы Қаржы министрлігі Мемлекеттік кірістер комитетінің Нұр-Сұлтан қаласы бойынша мемлекеттік кірістер департаменті.</w:t>
      </w:r>
    </w:p>
    <w:bookmarkEnd w:id="1329"/>
    <w:bookmarkStart w:name="z1336" w:id="1330"/>
    <w:p>
      <w:pPr>
        <w:spacing w:after="0"/>
        <w:ind w:left="0"/>
        <w:jc w:val="both"/>
      </w:pPr>
      <w:r>
        <w:rPr>
          <w:rFonts w:ascii="Times New Roman"/>
          <w:b w:val="false"/>
          <w:i w:val="false"/>
          <w:color w:val="000000"/>
          <w:sz w:val="28"/>
        </w:rPr>
        <w:t>
      226. Қазақстан Республикасы Қаржы министрлігінің Мемлекеттік кірістер комитеті Нұр-Сұлтан қаласы бойынша Мемлекеттік кірістер департаментінің Алматы ауданы бойынша Мемлекеттік кірістер басқармасы.</w:t>
      </w:r>
    </w:p>
    <w:bookmarkEnd w:id="1330"/>
    <w:bookmarkStart w:name="z1337" w:id="1331"/>
    <w:p>
      <w:pPr>
        <w:spacing w:after="0"/>
        <w:ind w:left="0"/>
        <w:jc w:val="both"/>
      </w:pPr>
      <w:r>
        <w:rPr>
          <w:rFonts w:ascii="Times New Roman"/>
          <w:b w:val="false"/>
          <w:i w:val="false"/>
          <w:color w:val="000000"/>
          <w:sz w:val="28"/>
        </w:rPr>
        <w:t>
      227. Қазақстан Республикасы Қаржы министрлігінің Мемлекеттік кірістер комитеті Нұр-Сұлтан қаласы бойынша Мемлекеттік кірістер департаментінің Сарыарқа ауданы бойынша Мемлекеттік кірістер басқармасы.</w:t>
      </w:r>
    </w:p>
    <w:bookmarkEnd w:id="1331"/>
    <w:bookmarkStart w:name="z1338" w:id="1332"/>
    <w:p>
      <w:pPr>
        <w:spacing w:after="0"/>
        <w:ind w:left="0"/>
        <w:jc w:val="both"/>
      </w:pPr>
      <w:r>
        <w:rPr>
          <w:rFonts w:ascii="Times New Roman"/>
          <w:b w:val="false"/>
          <w:i w:val="false"/>
          <w:color w:val="000000"/>
          <w:sz w:val="28"/>
        </w:rPr>
        <w:t>
      228. Қазақстан Республикасы Қаржы министрлігінің Мемлекеттік кірістер комитеті Нұр-Сұлтан қаласы бойынша Мемлекеттік кірістер департаментінің Есіл ауданы бойынша Мемлекеттік кірістер басқармасы.</w:t>
      </w:r>
    </w:p>
    <w:bookmarkEnd w:id="1332"/>
    <w:bookmarkStart w:name="z1339" w:id="1333"/>
    <w:p>
      <w:pPr>
        <w:spacing w:after="0"/>
        <w:ind w:left="0"/>
        <w:jc w:val="both"/>
      </w:pPr>
      <w:r>
        <w:rPr>
          <w:rFonts w:ascii="Times New Roman"/>
          <w:b w:val="false"/>
          <w:i w:val="false"/>
          <w:color w:val="000000"/>
          <w:sz w:val="28"/>
        </w:rPr>
        <w:t>
      229. Қазақстан Республикасы Қаржы министрлігінің Мемлекеттік кірістер комитеті Нұр-Сұлтан қаласы бойынша Мемлекеттік кірістер департаментінің "Астана – жаңа қала" Мемлекеттік кірістер басқармасы.</w:t>
      </w:r>
    </w:p>
    <w:bookmarkEnd w:id="1333"/>
    <w:bookmarkStart w:name="z1340" w:id="1334"/>
    <w:p>
      <w:pPr>
        <w:spacing w:after="0"/>
        <w:ind w:left="0"/>
        <w:jc w:val="both"/>
      </w:pPr>
      <w:r>
        <w:rPr>
          <w:rFonts w:ascii="Times New Roman"/>
          <w:b w:val="false"/>
          <w:i w:val="false"/>
          <w:color w:val="000000"/>
          <w:sz w:val="28"/>
        </w:rPr>
        <w:t>
      230. Қазақстан Республикасы Қаржы министрлігінің Мемлекеттік кірістер комитеті Нұр-Сұлтан қаласы бойынша Мемлекеттік кірістер департаментінің Байқоңыр ауданы бойынша Мемлекеттік кірістер басқармасы.</w:t>
      </w:r>
    </w:p>
    <w:bookmarkEnd w:id="1334"/>
    <w:bookmarkStart w:name="z1341" w:id="1335"/>
    <w:p>
      <w:pPr>
        <w:spacing w:after="0"/>
        <w:ind w:left="0"/>
        <w:jc w:val="both"/>
      </w:pPr>
      <w:r>
        <w:rPr>
          <w:rFonts w:ascii="Times New Roman"/>
          <w:b w:val="false"/>
          <w:i w:val="false"/>
          <w:color w:val="000000"/>
          <w:sz w:val="28"/>
        </w:rPr>
        <w:t>
      231. Қазақстан Республикасы Қаржы министрлігі Мемлекеттік кірістер комитетінің Алматы қаласы бойынша мемлекеттік кірістер департаменті.</w:t>
      </w:r>
    </w:p>
    <w:bookmarkEnd w:id="1335"/>
    <w:bookmarkStart w:name="z1342" w:id="1336"/>
    <w:p>
      <w:pPr>
        <w:spacing w:after="0"/>
        <w:ind w:left="0"/>
        <w:jc w:val="both"/>
      </w:pPr>
      <w:r>
        <w:rPr>
          <w:rFonts w:ascii="Times New Roman"/>
          <w:b w:val="false"/>
          <w:i w:val="false"/>
          <w:color w:val="000000"/>
          <w:sz w:val="28"/>
        </w:rPr>
        <w:t>
      232. Қазақстан Республикасы Қаржы министрлігінің Мемлекеттік кірістер комитеті Алматы қаласы бойынша Мемлекеттік кірістер департаментінің Алмалы ауданы бойынша Мемлекеттік кірістер басқармасы.</w:t>
      </w:r>
    </w:p>
    <w:bookmarkEnd w:id="1336"/>
    <w:bookmarkStart w:name="z1343" w:id="1337"/>
    <w:p>
      <w:pPr>
        <w:spacing w:after="0"/>
        <w:ind w:left="0"/>
        <w:jc w:val="both"/>
      </w:pPr>
      <w:r>
        <w:rPr>
          <w:rFonts w:ascii="Times New Roman"/>
          <w:b w:val="false"/>
          <w:i w:val="false"/>
          <w:color w:val="000000"/>
          <w:sz w:val="28"/>
        </w:rPr>
        <w:t>
      233. Қазақстан Республикасы Қаржы министрлігінің Мемлекеттік кірістер комитеті Алматы қаласы бойынша Мемлекеттік кірістер департаментінің Алатау ауданы бойынша Мемлекеттік кірістер басқармасы.</w:t>
      </w:r>
    </w:p>
    <w:bookmarkEnd w:id="1337"/>
    <w:bookmarkStart w:name="z1344" w:id="1338"/>
    <w:p>
      <w:pPr>
        <w:spacing w:after="0"/>
        <w:ind w:left="0"/>
        <w:jc w:val="both"/>
      </w:pPr>
      <w:r>
        <w:rPr>
          <w:rFonts w:ascii="Times New Roman"/>
          <w:b w:val="false"/>
          <w:i w:val="false"/>
          <w:color w:val="000000"/>
          <w:sz w:val="28"/>
        </w:rPr>
        <w:t>
      234. Қазақстан Республикасы Қаржы министрлігінің Мемлекеттік кірістер комитеті Алматы қаласы бойынша Мемлекеттік кірістер департаментінің Әуезов ауданы бойынша Мемлекеттік кірістер басқармасы.</w:t>
      </w:r>
    </w:p>
    <w:bookmarkEnd w:id="1338"/>
    <w:bookmarkStart w:name="z1345" w:id="1339"/>
    <w:p>
      <w:pPr>
        <w:spacing w:after="0"/>
        <w:ind w:left="0"/>
        <w:jc w:val="both"/>
      </w:pPr>
      <w:r>
        <w:rPr>
          <w:rFonts w:ascii="Times New Roman"/>
          <w:b w:val="false"/>
          <w:i w:val="false"/>
          <w:color w:val="000000"/>
          <w:sz w:val="28"/>
        </w:rPr>
        <w:t>
      235. Қазақстан Республикасы Қаржы министрлігінің Мемлекеттік кірістер комитеті Алматы қаласы бойынша Мемлекеттік кірістер департаментінің Бостандық ауданы бойынша Мемлекеттік кірістер басқармасы.</w:t>
      </w:r>
    </w:p>
    <w:bookmarkEnd w:id="1339"/>
    <w:bookmarkStart w:name="z1346" w:id="1340"/>
    <w:p>
      <w:pPr>
        <w:spacing w:after="0"/>
        <w:ind w:left="0"/>
        <w:jc w:val="both"/>
      </w:pPr>
      <w:r>
        <w:rPr>
          <w:rFonts w:ascii="Times New Roman"/>
          <w:b w:val="false"/>
          <w:i w:val="false"/>
          <w:color w:val="000000"/>
          <w:sz w:val="28"/>
        </w:rPr>
        <w:t>
      236. Қазақстан Республикасы Қаржы министрлігінің Мемлекеттік кірістер комитеті Алматы қаласы бойынша Мемлекеттік кірістер департаментінің Жетісу ауданы бойынша Мемлекеттік кірістер басқармасы.</w:t>
      </w:r>
    </w:p>
    <w:bookmarkEnd w:id="1340"/>
    <w:bookmarkStart w:name="z1347" w:id="1341"/>
    <w:p>
      <w:pPr>
        <w:spacing w:after="0"/>
        <w:ind w:left="0"/>
        <w:jc w:val="both"/>
      </w:pPr>
      <w:r>
        <w:rPr>
          <w:rFonts w:ascii="Times New Roman"/>
          <w:b w:val="false"/>
          <w:i w:val="false"/>
          <w:color w:val="000000"/>
          <w:sz w:val="28"/>
        </w:rPr>
        <w:t>
      237. Қазақстан Республикасы Қаржы министрлігінің Мемлекеттік кірістер комитеті Алматы қаласы бойынша Мемлекеттік кірістер департаментінің Медеу ауданы бойынша Мемлекеттік кірістер басқармасы.</w:t>
      </w:r>
    </w:p>
    <w:bookmarkEnd w:id="1341"/>
    <w:bookmarkStart w:name="z1348" w:id="1342"/>
    <w:p>
      <w:pPr>
        <w:spacing w:after="0"/>
        <w:ind w:left="0"/>
        <w:jc w:val="both"/>
      </w:pPr>
      <w:r>
        <w:rPr>
          <w:rFonts w:ascii="Times New Roman"/>
          <w:b w:val="false"/>
          <w:i w:val="false"/>
          <w:color w:val="000000"/>
          <w:sz w:val="28"/>
        </w:rPr>
        <w:t>
      238. Қазақстан Республикасы Қаржы министрлігінің Мемлекеттік кірістер комитеті Алматы қаласы бойынша Мемлекеттік кірістер департаментінің Түрксіб ауданы бойынша Мемлекеттік кірістер басқармасы.</w:t>
      </w:r>
    </w:p>
    <w:bookmarkEnd w:id="1342"/>
    <w:bookmarkStart w:name="z1349" w:id="1343"/>
    <w:p>
      <w:pPr>
        <w:spacing w:after="0"/>
        <w:ind w:left="0"/>
        <w:jc w:val="both"/>
      </w:pPr>
      <w:r>
        <w:rPr>
          <w:rFonts w:ascii="Times New Roman"/>
          <w:b w:val="false"/>
          <w:i w:val="false"/>
          <w:color w:val="000000"/>
          <w:sz w:val="28"/>
        </w:rPr>
        <w:t>
      239. Қазақстан Республикасы Қаржы министрлігінің Мемлекеттік кірістер комитеті Алматы қаласы бойынша Мемлекеттік кірістер департаментінің Наурызбай ауданы бойынша Мемлекеттік кірістер басқармасы.</w:t>
      </w:r>
    </w:p>
    <w:bookmarkEnd w:id="1343"/>
    <w:bookmarkStart w:name="z1350" w:id="1344"/>
    <w:p>
      <w:pPr>
        <w:spacing w:after="0"/>
        <w:ind w:left="0"/>
        <w:jc w:val="both"/>
      </w:pPr>
      <w:r>
        <w:rPr>
          <w:rFonts w:ascii="Times New Roman"/>
          <w:b w:val="false"/>
          <w:i w:val="false"/>
          <w:color w:val="000000"/>
          <w:sz w:val="28"/>
        </w:rPr>
        <w:t>
      240. Қазақстан Республикасы Қаржы министрлігінің Мемлекеттік кірістер комитеті Алматы қаласы бойынша мемлекеттік кірістер департаментінің "Ақпараттық технологиялар паркі" мемлекеттік кірістер басқармасы.</w:t>
      </w:r>
    </w:p>
    <w:bookmarkEnd w:id="1344"/>
    <w:bookmarkStart w:name="z1351" w:id="1345"/>
    <w:p>
      <w:pPr>
        <w:spacing w:after="0"/>
        <w:ind w:left="0"/>
        <w:jc w:val="both"/>
      </w:pPr>
      <w:r>
        <w:rPr>
          <w:rFonts w:ascii="Times New Roman"/>
          <w:b w:val="false"/>
          <w:i w:val="false"/>
          <w:color w:val="000000"/>
          <w:sz w:val="28"/>
        </w:rPr>
        <w:t>
      241. Қазақстан Республикасының Қаржы министрлігі Мемлекеттік кірістер комитетінің Бас диспетчерлiк басқармасы.</w:t>
      </w:r>
    </w:p>
    <w:bookmarkEnd w:id="1345"/>
    <w:bookmarkStart w:name="z1352" w:id="1346"/>
    <w:p>
      <w:pPr>
        <w:spacing w:after="0"/>
        <w:ind w:left="0"/>
        <w:jc w:val="left"/>
      </w:pPr>
      <w:r>
        <w:rPr>
          <w:rFonts w:ascii="Times New Roman"/>
          <w:b/>
          <w:i w:val="false"/>
          <w:color w:val="000000"/>
        </w:rPr>
        <w:t xml:space="preserve"> 2. Қазақстан Республикасы Қаржы министрлігі Мемлекеттік кірістер комитетінің мамандандырылған мемлекеттік мекемелерінің тізбесі</w:t>
      </w:r>
    </w:p>
    <w:bookmarkEnd w:id="1346"/>
    <w:bookmarkStart w:name="z1353" w:id="1347"/>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"Орталық кеден зертханасы".</w:t>
      </w:r>
    </w:p>
    <w:bookmarkEnd w:id="1347"/>
    <w:bookmarkStart w:name="z1354" w:id="1348"/>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Оқу-әдістемелік орталығы.</w:t>
      </w:r>
    </w:p>
    <w:bookmarkEnd w:id="1348"/>
    <w:bookmarkStart w:name="z1355" w:id="1349"/>
    <w:p>
      <w:pPr>
        <w:spacing w:after="0"/>
        <w:ind w:left="0"/>
        <w:jc w:val="left"/>
      </w:pPr>
      <w:r>
        <w:rPr>
          <w:rFonts w:ascii="Times New Roman"/>
          <w:b/>
          <w:i w:val="false"/>
          <w:color w:val="000000"/>
        </w:rPr>
        <w:t xml:space="preserve"> Қазақстан Республикасы Қаржы министрлігі Ішкі мемлекеттік аудит комитетінің аумақтық органдары – мемлекеттік мекемелерінің тізбесі</w:t>
      </w:r>
    </w:p>
    <w:bookmarkEnd w:id="1349"/>
    <w:bookmarkStart w:name="z1356" w:id="1350"/>
    <w:p>
      <w:pPr>
        <w:spacing w:after="0"/>
        <w:ind w:left="0"/>
        <w:jc w:val="both"/>
      </w:pPr>
      <w:r>
        <w:rPr>
          <w:rFonts w:ascii="Times New Roman"/>
          <w:b w:val="false"/>
          <w:i w:val="false"/>
          <w:color w:val="000000"/>
          <w:sz w:val="28"/>
        </w:rPr>
        <w:t>
      1. Қазақстан Республикасы Қаржы министрлігі Ішкі мемлекеттік аудит комитетінің Ақмола облысы бойынша Ішкі мемлекеттік аудит департаменті.</w:t>
      </w:r>
    </w:p>
    <w:bookmarkEnd w:id="1350"/>
    <w:bookmarkStart w:name="z1357" w:id="1351"/>
    <w:p>
      <w:pPr>
        <w:spacing w:after="0"/>
        <w:ind w:left="0"/>
        <w:jc w:val="both"/>
      </w:pPr>
      <w:r>
        <w:rPr>
          <w:rFonts w:ascii="Times New Roman"/>
          <w:b w:val="false"/>
          <w:i w:val="false"/>
          <w:color w:val="000000"/>
          <w:sz w:val="28"/>
        </w:rPr>
        <w:t>
      2. Қазақстан Республикасы Қаржы министрлігі Ішкі мемлекеттік аудит комитетінің Ақтөбе облысы бойынша Ішкі мемлекеттік аудит департаменті.</w:t>
      </w:r>
    </w:p>
    <w:bookmarkEnd w:id="1351"/>
    <w:bookmarkStart w:name="z1358" w:id="1352"/>
    <w:p>
      <w:pPr>
        <w:spacing w:after="0"/>
        <w:ind w:left="0"/>
        <w:jc w:val="both"/>
      </w:pPr>
      <w:r>
        <w:rPr>
          <w:rFonts w:ascii="Times New Roman"/>
          <w:b w:val="false"/>
          <w:i w:val="false"/>
          <w:color w:val="000000"/>
          <w:sz w:val="28"/>
        </w:rPr>
        <w:t>
      3. Қазақстан Республикасы Қаржы министрлігі Ішкі мемлекеттік аудит комитетінің Алматы облысы бойынша Ішкі мемлекеттік аудит департаменті.</w:t>
      </w:r>
    </w:p>
    <w:bookmarkEnd w:id="1352"/>
    <w:bookmarkStart w:name="z1359" w:id="1353"/>
    <w:p>
      <w:pPr>
        <w:spacing w:after="0"/>
        <w:ind w:left="0"/>
        <w:jc w:val="both"/>
      </w:pPr>
      <w:r>
        <w:rPr>
          <w:rFonts w:ascii="Times New Roman"/>
          <w:b w:val="false"/>
          <w:i w:val="false"/>
          <w:color w:val="000000"/>
          <w:sz w:val="28"/>
        </w:rPr>
        <w:t>
      4. Қазақстан Республикасы Қаржы министрлігі Ішкі мемлекеттік аудит комитетінің Атырау облысы бойынша Ішкі мемлекеттік аудит департаменті.</w:t>
      </w:r>
    </w:p>
    <w:bookmarkEnd w:id="1353"/>
    <w:bookmarkStart w:name="z1360" w:id="1354"/>
    <w:p>
      <w:pPr>
        <w:spacing w:after="0"/>
        <w:ind w:left="0"/>
        <w:jc w:val="both"/>
      </w:pPr>
      <w:r>
        <w:rPr>
          <w:rFonts w:ascii="Times New Roman"/>
          <w:b w:val="false"/>
          <w:i w:val="false"/>
          <w:color w:val="000000"/>
          <w:sz w:val="28"/>
        </w:rPr>
        <w:t>
      5. Қазақстан Республикасы Қаржы министрлігі Ішкі мемлекеттік аудит комитетінің Шығыс Қазақстан облысы бойынша Ішкі мемлекеттік аудит департаменті.</w:t>
      </w:r>
    </w:p>
    <w:bookmarkEnd w:id="1354"/>
    <w:bookmarkStart w:name="z1361" w:id="1355"/>
    <w:p>
      <w:pPr>
        <w:spacing w:after="0"/>
        <w:ind w:left="0"/>
        <w:jc w:val="both"/>
      </w:pPr>
      <w:r>
        <w:rPr>
          <w:rFonts w:ascii="Times New Roman"/>
          <w:b w:val="false"/>
          <w:i w:val="false"/>
          <w:color w:val="000000"/>
          <w:sz w:val="28"/>
        </w:rPr>
        <w:t>
      6. Қазақстан Республикасы Қаржы министрлігі Ішкі мемлекеттік аудит комитетінің Жамбыл облысы бойынша Ішкі мемлекеттік аудит департаменті.</w:t>
      </w:r>
    </w:p>
    <w:bookmarkEnd w:id="1355"/>
    <w:bookmarkStart w:name="z1362" w:id="1356"/>
    <w:p>
      <w:pPr>
        <w:spacing w:after="0"/>
        <w:ind w:left="0"/>
        <w:jc w:val="both"/>
      </w:pPr>
      <w:r>
        <w:rPr>
          <w:rFonts w:ascii="Times New Roman"/>
          <w:b w:val="false"/>
          <w:i w:val="false"/>
          <w:color w:val="000000"/>
          <w:sz w:val="28"/>
        </w:rPr>
        <w:t>
      7. Қазақстан Республикасы Қаржы министрлігі Ішкі мемлекеттік аудит комитетінің Батыс Қазақстан облысы бойынша Ішкі мемлекеттік аудит департаменті.</w:t>
      </w:r>
    </w:p>
    <w:bookmarkEnd w:id="1356"/>
    <w:bookmarkStart w:name="z1363" w:id="1357"/>
    <w:p>
      <w:pPr>
        <w:spacing w:after="0"/>
        <w:ind w:left="0"/>
        <w:jc w:val="both"/>
      </w:pPr>
      <w:r>
        <w:rPr>
          <w:rFonts w:ascii="Times New Roman"/>
          <w:b w:val="false"/>
          <w:i w:val="false"/>
          <w:color w:val="000000"/>
          <w:sz w:val="28"/>
        </w:rPr>
        <w:t>
      8. Қазақстан Республикасы Қаржы министрлігі Ішкі мемлекеттік аудит комитетінің Қарағанды облысы бойынша Ішкі мемлекеттік аудит департаменті.</w:t>
      </w:r>
    </w:p>
    <w:bookmarkEnd w:id="1357"/>
    <w:bookmarkStart w:name="z1364" w:id="1358"/>
    <w:p>
      <w:pPr>
        <w:spacing w:after="0"/>
        <w:ind w:left="0"/>
        <w:jc w:val="both"/>
      </w:pPr>
      <w:r>
        <w:rPr>
          <w:rFonts w:ascii="Times New Roman"/>
          <w:b w:val="false"/>
          <w:i w:val="false"/>
          <w:color w:val="000000"/>
          <w:sz w:val="28"/>
        </w:rPr>
        <w:t>
      9. Қазақстан Республикасы Қаржы министрлігі Ішкі мемлекеттік аудит комитетінің Қостанай облысы бойынша Ішкі мемлекеттік аудит департаменті.</w:t>
      </w:r>
    </w:p>
    <w:bookmarkEnd w:id="1358"/>
    <w:bookmarkStart w:name="z1365" w:id="1359"/>
    <w:p>
      <w:pPr>
        <w:spacing w:after="0"/>
        <w:ind w:left="0"/>
        <w:jc w:val="both"/>
      </w:pPr>
      <w:r>
        <w:rPr>
          <w:rFonts w:ascii="Times New Roman"/>
          <w:b w:val="false"/>
          <w:i w:val="false"/>
          <w:color w:val="000000"/>
          <w:sz w:val="28"/>
        </w:rPr>
        <w:t>
      10. Қазақстан Республикасы Қаржы министрлігі Ішкі мемлекеттік аудит комитетінің Қызылорда облысы бойынша Ішкі мемлекеттік аудит департаменті.</w:t>
      </w:r>
    </w:p>
    <w:bookmarkEnd w:id="1359"/>
    <w:bookmarkStart w:name="z1366" w:id="1360"/>
    <w:p>
      <w:pPr>
        <w:spacing w:after="0"/>
        <w:ind w:left="0"/>
        <w:jc w:val="both"/>
      </w:pPr>
      <w:r>
        <w:rPr>
          <w:rFonts w:ascii="Times New Roman"/>
          <w:b w:val="false"/>
          <w:i w:val="false"/>
          <w:color w:val="000000"/>
          <w:sz w:val="28"/>
        </w:rPr>
        <w:t>
      11. Қазақстан Республикасы Қаржы министрлігі Ішкі мемлекеттік аудит комитетінің Маңғыстау облысы бойынша Ішкі мемлекеттік аудит департаменті.</w:t>
      </w:r>
    </w:p>
    <w:bookmarkEnd w:id="1360"/>
    <w:bookmarkStart w:name="z1367" w:id="1361"/>
    <w:p>
      <w:pPr>
        <w:spacing w:after="0"/>
        <w:ind w:left="0"/>
        <w:jc w:val="both"/>
      </w:pPr>
      <w:r>
        <w:rPr>
          <w:rFonts w:ascii="Times New Roman"/>
          <w:b w:val="false"/>
          <w:i w:val="false"/>
          <w:color w:val="000000"/>
          <w:sz w:val="28"/>
        </w:rPr>
        <w:t>
      12. Қазақстан Республикасы Қаржы министрлігі Ішкі мемлекеттік аудит комитетінің Павлодар облысы бойынша Ішкі мемлекеттік аудит департаменті.</w:t>
      </w:r>
    </w:p>
    <w:bookmarkEnd w:id="1361"/>
    <w:bookmarkStart w:name="z1368" w:id="1362"/>
    <w:p>
      <w:pPr>
        <w:spacing w:after="0"/>
        <w:ind w:left="0"/>
        <w:jc w:val="both"/>
      </w:pPr>
      <w:r>
        <w:rPr>
          <w:rFonts w:ascii="Times New Roman"/>
          <w:b w:val="false"/>
          <w:i w:val="false"/>
          <w:color w:val="000000"/>
          <w:sz w:val="28"/>
        </w:rPr>
        <w:t>
      13. Қазақстан Республикасы Қаржы министрлігі Ішкі мемлекеттік аудит комитетінің Солтүстік Қазақстан облысы бойынша Ішкі мемлекеттік аудит департаменті.</w:t>
      </w:r>
    </w:p>
    <w:bookmarkEnd w:id="1362"/>
    <w:bookmarkStart w:name="z1369" w:id="1363"/>
    <w:p>
      <w:pPr>
        <w:spacing w:after="0"/>
        <w:ind w:left="0"/>
        <w:jc w:val="both"/>
      </w:pPr>
      <w:r>
        <w:rPr>
          <w:rFonts w:ascii="Times New Roman"/>
          <w:b w:val="false"/>
          <w:i w:val="false"/>
          <w:color w:val="000000"/>
          <w:sz w:val="28"/>
        </w:rPr>
        <w:t>
      14. Қазақстан Республикасы Қаржы министрлігі Ішкі мемлекеттік аудит комитетінің Түркістан облысы бойынша Ішкі мемлекеттік аудит департаменті.</w:t>
      </w:r>
    </w:p>
    <w:bookmarkEnd w:id="1363"/>
    <w:bookmarkStart w:name="z1370" w:id="1364"/>
    <w:p>
      <w:pPr>
        <w:spacing w:after="0"/>
        <w:ind w:left="0"/>
        <w:jc w:val="both"/>
      </w:pPr>
      <w:r>
        <w:rPr>
          <w:rFonts w:ascii="Times New Roman"/>
          <w:b w:val="false"/>
          <w:i w:val="false"/>
          <w:color w:val="000000"/>
          <w:sz w:val="28"/>
        </w:rPr>
        <w:t>
      15. Қазақстан Республикасы Қаржы министрлігі Ішкі мемлекеттік аудит комитетінің Алматы қаласы бойынша Ішкі мемлекеттік аудит департаменті.</w:t>
      </w:r>
    </w:p>
    <w:bookmarkEnd w:id="1364"/>
    <w:bookmarkStart w:name="z1371" w:id="1365"/>
    <w:p>
      <w:pPr>
        <w:spacing w:after="0"/>
        <w:ind w:left="0"/>
        <w:jc w:val="both"/>
      </w:pPr>
      <w:r>
        <w:rPr>
          <w:rFonts w:ascii="Times New Roman"/>
          <w:b w:val="false"/>
          <w:i w:val="false"/>
          <w:color w:val="000000"/>
          <w:sz w:val="28"/>
        </w:rPr>
        <w:t>
      16. Қазақстан Республикасы Қаржы министрлігі Ішкі мемлекеттік аудит комитетінің Нұр-Сұлтан қаласы бойынша Ішкі мемлекеттік аудит департаменті.</w:t>
      </w:r>
    </w:p>
    <w:bookmarkEnd w:id="1365"/>
    <w:bookmarkStart w:name="z1372" w:id="1366"/>
    <w:p>
      <w:pPr>
        <w:spacing w:after="0"/>
        <w:ind w:left="0"/>
        <w:jc w:val="both"/>
      </w:pPr>
      <w:r>
        <w:rPr>
          <w:rFonts w:ascii="Times New Roman"/>
          <w:b w:val="false"/>
          <w:i w:val="false"/>
          <w:color w:val="000000"/>
          <w:sz w:val="28"/>
        </w:rPr>
        <w:t>
      17. Қазақстан Республикасы Қаржы министрлігі Ішкі мемлекеттік аудит комитетінің Шымкент қаласы бойынша Ішкі мемлекеттік аудит департаменті.</w:t>
      </w:r>
    </w:p>
    <w:bookmarkEnd w:id="1366"/>
    <w:bookmarkStart w:name="z1373" w:id="1367"/>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аумақтық органдары – мемлекеттік мекемелерінің тізбесі</w:t>
      </w:r>
    </w:p>
    <w:bookmarkEnd w:id="1367"/>
    <w:bookmarkStart w:name="z1374" w:id="1368"/>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Ақмола Мемлекеттік мүлік және жекешелендіру департаменті.</w:t>
      </w:r>
    </w:p>
    <w:bookmarkEnd w:id="1368"/>
    <w:bookmarkStart w:name="z1375" w:id="1369"/>
    <w:p>
      <w:pPr>
        <w:spacing w:after="0"/>
        <w:ind w:left="0"/>
        <w:jc w:val="both"/>
      </w:pPr>
      <w:r>
        <w:rPr>
          <w:rFonts w:ascii="Times New Roman"/>
          <w:b w:val="false"/>
          <w:i w:val="false"/>
          <w:color w:val="000000"/>
          <w:sz w:val="28"/>
        </w:rPr>
        <w:t>
      2. Қазақстан Республикасы Қаржы министрлігі Мемлекеттік мүлік және жекешелендіру комитетінің Ақтөбе Мемлекеттік мүлік және жекешелендіру департаменті.</w:t>
      </w:r>
    </w:p>
    <w:bookmarkEnd w:id="1369"/>
    <w:bookmarkStart w:name="z1376" w:id="1370"/>
    <w:p>
      <w:pPr>
        <w:spacing w:after="0"/>
        <w:ind w:left="0"/>
        <w:jc w:val="both"/>
      </w:pPr>
      <w:r>
        <w:rPr>
          <w:rFonts w:ascii="Times New Roman"/>
          <w:b w:val="false"/>
          <w:i w:val="false"/>
          <w:color w:val="000000"/>
          <w:sz w:val="28"/>
        </w:rPr>
        <w:t>
      3. Қазақстан Республикасы Қаржы министрлігі Мемлекеттік мүлік және жекешелендіру комитетінің Алматы Мемлекеттік мүлік және жекешелендіру департаменті.</w:t>
      </w:r>
    </w:p>
    <w:bookmarkEnd w:id="1370"/>
    <w:bookmarkStart w:name="z1377" w:id="1371"/>
    <w:p>
      <w:pPr>
        <w:spacing w:after="0"/>
        <w:ind w:left="0"/>
        <w:jc w:val="both"/>
      </w:pPr>
      <w:r>
        <w:rPr>
          <w:rFonts w:ascii="Times New Roman"/>
          <w:b w:val="false"/>
          <w:i w:val="false"/>
          <w:color w:val="000000"/>
          <w:sz w:val="28"/>
        </w:rPr>
        <w:t>
      4. Қазақстан Республикасы Қаржы министрлігі Мемлекеттік мүлік және жекешелендіру комитетінің Атырау Мемлекеттік мүлік және жекешелендіру департаменті.</w:t>
      </w:r>
    </w:p>
    <w:bookmarkEnd w:id="1371"/>
    <w:bookmarkStart w:name="z1378" w:id="1372"/>
    <w:p>
      <w:pPr>
        <w:spacing w:after="0"/>
        <w:ind w:left="0"/>
        <w:jc w:val="both"/>
      </w:pPr>
      <w:r>
        <w:rPr>
          <w:rFonts w:ascii="Times New Roman"/>
          <w:b w:val="false"/>
          <w:i w:val="false"/>
          <w:color w:val="000000"/>
          <w:sz w:val="28"/>
        </w:rPr>
        <w:t>
      5.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w:t>
      </w:r>
    </w:p>
    <w:bookmarkEnd w:id="1372"/>
    <w:bookmarkStart w:name="z1379" w:id="1373"/>
    <w:p>
      <w:pPr>
        <w:spacing w:after="0"/>
        <w:ind w:left="0"/>
        <w:jc w:val="both"/>
      </w:pPr>
      <w:r>
        <w:rPr>
          <w:rFonts w:ascii="Times New Roman"/>
          <w:b w:val="false"/>
          <w:i w:val="false"/>
          <w:color w:val="000000"/>
          <w:sz w:val="28"/>
        </w:rPr>
        <w:t>
      6. Қазақстан Республикасы Қаржы министрлігі Мемлекеттік мүлік және жекешелендіру комитетінің Жамбыл Мемлекеттік мүлік және жекешелендіру департаменті.</w:t>
      </w:r>
    </w:p>
    <w:bookmarkEnd w:id="1373"/>
    <w:bookmarkStart w:name="z1380" w:id="1374"/>
    <w:p>
      <w:pPr>
        <w:spacing w:after="0"/>
        <w:ind w:left="0"/>
        <w:jc w:val="both"/>
      </w:pPr>
      <w:r>
        <w:rPr>
          <w:rFonts w:ascii="Times New Roman"/>
          <w:b w:val="false"/>
          <w:i w:val="false"/>
          <w:color w:val="000000"/>
          <w:sz w:val="28"/>
        </w:rPr>
        <w:t>
      7. Қазақстан Республикасы Қаржы министрлігі Мемлекеттік мүлік және жекешелендіру комитетінің Батыс Қазақстан Мемлекеттік мүлік және жекешелендіру департаменті.</w:t>
      </w:r>
    </w:p>
    <w:bookmarkEnd w:id="1374"/>
    <w:bookmarkStart w:name="z1381" w:id="1375"/>
    <w:p>
      <w:pPr>
        <w:spacing w:after="0"/>
        <w:ind w:left="0"/>
        <w:jc w:val="both"/>
      </w:pPr>
      <w:r>
        <w:rPr>
          <w:rFonts w:ascii="Times New Roman"/>
          <w:b w:val="false"/>
          <w:i w:val="false"/>
          <w:color w:val="000000"/>
          <w:sz w:val="28"/>
        </w:rPr>
        <w:t>
      8. Қазақстан Республикасы Қаржы министрлігі Мемлекеттік мүлік және жекешелендіру комитетінің Қарағанды Мемлекеттік мүлік және жекешелендіру департаменті.</w:t>
      </w:r>
    </w:p>
    <w:bookmarkEnd w:id="1375"/>
    <w:bookmarkStart w:name="z1382" w:id="1376"/>
    <w:p>
      <w:pPr>
        <w:spacing w:after="0"/>
        <w:ind w:left="0"/>
        <w:jc w:val="both"/>
      </w:pPr>
      <w:r>
        <w:rPr>
          <w:rFonts w:ascii="Times New Roman"/>
          <w:b w:val="false"/>
          <w:i w:val="false"/>
          <w:color w:val="000000"/>
          <w:sz w:val="28"/>
        </w:rPr>
        <w:t>
      9. Қазақстан Республикасы Қаржы министрлігі Мемлекеттік мүлік және жекешелендіру комитетінің Қостанай Мемлекеттік мүлік және жекешелендіру департаменті.</w:t>
      </w:r>
    </w:p>
    <w:bookmarkEnd w:id="1376"/>
    <w:bookmarkStart w:name="z1383" w:id="1377"/>
    <w:p>
      <w:pPr>
        <w:spacing w:after="0"/>
        <w:ind w:left="0"/>
        <w:jc w:val="both"/>
      </w:pPr>
      <w:r>
        <w:rPr>
          <w:rFonts w:ascii="Times New Roman"/>
          <w:b w:val="false"/>
          <w:i w:val="false"/>
          <w:color w:val="000000"/>
          <w:sz w:val="28"/>
        </w:rPr>
        <w:t>
      10. Қазақстан Республикасы Қаржы министрлігі Мемлекеттік мүлік және жекешелендіру комитетінің Қызылорда Мемлекеттік мүлік және жекешелендіру департаменті.</w:t>
      </w:r>
    </w:p>
    <w:bookmarkEnd w:id="1377"/>
    <w:bookmarkStart w:name="z1384" w:id="1378"/>
    <w:p>
      <w:pPr>
        <w:spacing w:after="0"/>
        <w:ind w:left="0"/>
        <w:jc w:val="both"/>
      </w:pPr>
      <w:r>
        <w:rPr>
          <w:rFonts w:ascii="Times New Roman"/>
          <w:b w:val="false"/>
          <w:i w:val="false"/>
          <w:color w:val="000000"/>
          <w:sz w:val="28"/>
        </w:rPr>
        <w:t>
      11. Қазақстан Республикасы Қаржы министрлігі Мемлекеттік мүлік және жекешелендіру комитетінің Маңғыстау Мемлекеттік мүлік және жекешелендіру департаменті.</w:t>
      </w:r>
    </w:p>
    <w:bookmarkEnd w:id="1378"/>
    <w:bookmarkStart w:name="z1385" w:id="1379"/>
    <w:p>
      <w:pPr>
        <w:spacing w:after="0"/>
        <w:ind w:left="0"/>
        <w:jc w:val="both"/>
      </w:pPr>
      <w:r>
        <w:rPr>
          <w:rFonts w:ascii="Times New Roman"/>
          <w:b w:val="false"/>
          <w:i w:val="false"/>
          <w:color w:val="000000"/>
          <w:sz w:val="28"/>
        </w:rPr>
        <w:t>
      12. Қазақстан Республикасы Қаржы министрлігі Мемлекеттік мүлік және жекешелендіру комитетінің Түркістан Мемлекеттік мүлік және жекешелендіру департаменті.</w:t>
      </w:r>
    </w:p>
    <w:bookmarkEnd w:id="1379"/>
    <w:bookmarkStart w:name="z1386" w:id="1380"/>
    <w:p>
      <w:pPr>
        <w:spacing w:after="0"/>
        <w:ind w:left="0"/>
        <w:jc w:val="both"/>
      </w:pPr>
      <w:r>
        <w:rPr>
          <w:rFonts w:ascii="Times New Roman"/>
          <w:b w:val="false"/>
          <w:i w:val="false"/>
          <w:color w:val="000000"/>
          <w:sz w:val="28"/>
        </w:rPr>
        <w:t>
      13. Қазақстан Республикасы Қаржы министрлігі Мемлекеттік мүлік және жекешелендіру комитетінің Шымкент қаласы Мемлекеттік мүлік және жекешелендіру департаменті.</w:t>
      </w:r>
    </w:p>
    <w:bookmarkEnd w:id="1380"/>
    <w:bookmarkStart w:name="z1387" w:id="1381"/>
    <w:p>
      <w:pPr>
        <w:spacing w:after="0"/>
        <w:ind w:left="0"/>
        <w:jc w:val="both"/>
      </w:pPr>
      <w:r>
        <w:rPr>
          <w:rFonts w:ascii="Times New Roman"/>
          <w:b w:val="false"/>
          <w:i w:val="false"/>
          <w:color w:val="000000"/>
          <w:sz w:val="28"/>
        </w:rPr>
        <w:t>
      14. Қазақстан Республикасы Қаржы министрлігі Мемлекеттік к мүлік және жекешелендіру комитетінің Павлодар Мемлекеттік мүлік және жекешелендіру департаменті.</w:t>
      </w:r>
    </w:p>
    <w:bookmarkEnd w:id="1381"/>
    <w:bookmarkStart w:name="z1388" w:id="1382"/>
    <w:p>
      <w:pPr>
        <w:spacing w:after="0"/>
        <w:ind w:left="0"/>
        <w:jc w:val="both"/>
      </w:pPr>
      <w:r>
        <w:rPr>
          <w:rFonts w:ascii="Times New Roman"/>
          <w:b w:val="false"/>
          <w:i w:val="false"/>
          <w:color w:val="000000"/>
          <w:sz w:val="28"/>
        </w:rPr>
        <w:t>
      15. Қазақстан Республикасы Қаржы министрлігі Мемлекеттік мүлік және жекешелендіру комитетінің Солтүстік Қазақстан Мемлекеттік мүлік және жекешелендіру департаменті.</w:t>
      </w:r>
    </w:p>
    <w:bookmarkEnd w:id="1382"/>
    <w:bookmarkStart w:name="z1389" w:id="1383"/>
    <w:p>
      <w:pPr>
        <w:spacing w:after="0"/>
        <w:ind w:left="0"/>
        <w:jc w:val="both"/>
      </w:pPr>
      <w:r>
        <w:rPr>
          <w:rFonts w:ascii="Times New Roman"/>
          <w:b w:val="false"/>
          <w:i w:val="false"/>
          <w:color w:val="000000"/>
          <w:sz w:val="28"/>
        </w:rPr>
        <w:t>
      16. Қазақстан Республикасы Қаржы министрлігі Мемлекеттік мүлік және жекешелендіру комитетінің Нұр-Сұлтан қаласы Мемлекеттік мүлік және жекешелендіру департаменті.</w:t>
      </w:r>
    </w:p>
    <w:bookmarkEnd w:id="1383"/>
    <w:bookmarkStart w:name="z1390" w:id="1384"/>
    <w:p>
      <w:pPr>
        <w:spacing w:after="0"/>
        <w:ind w:left="0"/>
        <w:jc w:val="both"/>
      </w:pPr>
      <w:r>
        <w:rPr>
          <w:rFonts w:ascii="Times New Roman"/>
          <w:b w:val="false"/>
          <w:i w:val="false"/>
          <w:color w:val="000000"/>
          <w:sz w:val="28"/>
        </w:rPr>
        <w:t>
      17. Қазақстан Республикасы Қаржы министрлігі Мемлекеттік мүлік және жекешелендіру комитетінің Алматы қаласы Мемлекеттік мүлік және жекешелендіру департаменті.</w:t>
      </w:r>
    </w:p>
    <w:bookmarkEnd w:id="1384"/>
    <w:bookmarkStart w:name="z1391" w:id="1385"/>
    <w:p>
      <w:pPr>
        <w:spacing w:after="0"/>
        <w:ind w:left="0"/>
        <w:jc w:val="both"/>
      </w:pPr>
      <w:r>
        <w:rPr>
          <w:rFonts w:ascii="Times New Roman"/>
          <w:b w:val="false"/>
          <w:i w:val="false"/>
          <w:color w:val="000000"/>
          <w:sz w:val="28"/>
        </w:rPr>
        <w:t>
      18. Қазақстан Республикасы Қаржы министрлігі Мемлекеттік мүлік және жекешелендіру комитетінің Байқоңыр Мемлекеттік мүлік және жекешелендіру департаменті.</w:t>
      </w:r>
    </w:p>
    <w:bookmarkEnd w:id="13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