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23ff" w14:textId="3322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31 наурыздағы № 183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Судья және сот қызметкері күні – 24 маусым".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