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9312" w14:textId="af09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Қазақстанның стратегиялық зерттеулер институты туралы ережені бекіту туралы" Қазақстан Республикасы Президентінің 1997 жылғы 13 тамыздағы № 3614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 cәуірдегі № 185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жанындағы Қазақстанның стратегиялық зерттеулер институты туралы ережені бекіту туралы" Қазақстан Республикасы Президентінің 1997 жылғы 13 тамыздағы № 3614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Президенті жанындағы Қазақстанның стратегиялық зерттеулер институты туралы ережені бекіту туралы" Қазақстан Республикасы Президентінің 1997 жылғы 13 тамыздағы № 3614 Жарлығына өзгерістер енгізу туралы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Қазақстанның стратегиялық зерттеулер институты туралы ережені бекіту туралы" Қазақстан Республикасы Президентінің 1997 жылғы 13 тамыздағы № 3614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жанындағы Қазақстанның стратегиялық зерттеулер институты" республикалық мемлекеттік мекемесі туралы ережені бекіту туралы";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"Қазақстан Республикасының Президенті жанындағы Қазақстанның стратегиялық зерттеулер институты" республикалық мемлекеттік мекемесі туралы ереже бекітілсін.";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жанындағы Қазақстан стратегиялық зерттеулер институты туралы ереже осы Жарлыққа қосымшаға сәйкес жаңа редакцияда жазылсын.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 жылғы 13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3614 Жарлығымен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Президенті жанындағы Қазақстанның стратегиялық зерттеулер институты" республикалық мемлекеттік мекемесі туралы ереже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"Қазақстан Республикасының Президенті жанындағы Қазақстанның стратегиялық зерттеулер институты" республикалық мемлекеттік мекемесі (бұдан әрі – институт) мемлекеттің ішкі және сыртқы саясатын іске асыруды талдамалық және сараптамалық қамтамасыз ету функцияларын жүзеге асыру үшін мемлекеттік мекеме ұйымдық-құқықтық нысанында құрылған, заңды тұлға мәртебесіне ие коммерциялық емес ғылыми-зерттеу ұйымы болып табылады.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мекеменің түрі: республикалық.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Институт "Қазақстанның стратегиялық зерттеулер институтын құру туралы" Қазақстан Республикасы Президентінің 1993 жылғы 16 маусымдағы № 1235 Жарлығына сәйкес құрылды.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Институттың құрылтайшысы Қазақстан Республикасының Президенті болып табылады.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Институтқа қатысты уәкілетті орган Қазақстан Республикасы Президентінің Әкімшілігі (бұдан әрі – уәкілетті орган) болып табылады.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Институттың мүлкіне қатысты республикалық меншік субъектісінің құқығын Қазақстан Республикасы Қаржы министрлігінің Мемлекеттік мүлік және жекешелендіру комитеті (бұдан әрі – мемлекеттік мүлік жөніндегі уәкілетті орган) жүзеге асырады.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Институттың атауы: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тілде – "Қазақстан Республикасының Президенті жанындағы Қазақстанның стратегиялық зерттеулер институты" республикалық мемлекеттік мекемесі;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орыс тілінде – республиканское государственное учреждение "Казахстанский институт стратегических исследований при Президенте Республики Казахстан";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ағылшын тілінде – Republican government agency "Kazakhstan Institute for Strategic Studies under the President of the Republic of Kazakhstan".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Институттың қысқартылған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– ҚСЗИ;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 – КИСИ;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ағылшын тілінде – KAZISS.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Институттың орналасқан жері – Қазақстан Республикасы, Нұр-Сұлтан қаласы, Бейбітшілік көшесі, 4.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Институттың заңды мәртебесі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Институттың Қазақстан Республикасының заңнамасына сәйкес дербес балансы, банктерде шоттары, Қазақстан Республикасының Мемлекеттік Елтаңбасы бейнеленген және институттың атауы бар бланкілері, мөрлері болады.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заңдарында көзделген жағдайларды қоспағанда, институт басқа заңды тұлға құра алмайды, сондай-ақ оның құрылтайшысы (қатысушысы) бола алмайды.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Институт өз міндеттемелері бойынша өз билігіндегі ақшамен жауап береді. Институт қаражаты жеткіліксіз болған жағдайда, оның міндеттемелері бойынша субсидиялық жауаптылық Қазақстан Республикасына жүктеледі.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Институттың азаматтық-құқықтық мәмілелері олар Қазақстан Республикасы Қаржы министрлігінің аумақтық қазынашылық бөлімшелерінде міндетті тіркелгеннен кейін күшіне енеді.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Институт қызметінің нысанасы мен мақсаттары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Институт қызметінің нысанасы Қазақстан Республикасы Президентінің қызметін ақпараттық-талдамалық, зерттеушілік және сараптамалық қамтамасыз ету болып табылады.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Институт қызметінің мақсаттары: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ішкі саясат, елдегі әлеуметтік-экономикалық тұрақтылық;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және өңірлік деңгейлердегі қоғамдық-саяси ахуалдың серпіні мен жай-күйі;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сайлау процесін әдіснамалық сүйемелдеу және қоғамдағы электоралдық көңіл-күйді талдау;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сыртқы саясаты мен ұлттық қауіпсіздігі;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даму, макроэкономикалық саясат және мемлекеттік басқару мәселелері бойынша талдау жүргізу мен болжамдар қалыптастыру, тұжырымдамалық негіздер мен практикалық ұсынымдар әзірлеу болып табылады.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Қойылған мақсатты іске асыру үшін институт мынадай қызмет түрлерін жүзеге асырады: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 басшылығына, уәкілетті органға және өзге де мүдделі мемлекеттік органдарға талдамалық ақпарат, шолу түріндегі ақпараттық-талдамалық материалдар дайындап, ұсыну;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мемлекеттің ішкі, сыртқы, әлеуметтік және экономикалық саясаты мәселелері бойынша әлеуметтік зерттеулер жүргізу;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мемлекеттік саясатын қалыптастыру және жүргізу мәселелері бойынша сараптамалық алаңдардың, жұмыс топтарының жұмысын ұйымдастыру және оған қатысу;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тақырыптық жоспарлары немесе жекелеген зерттеулері шеңберінде мемлекеттік органдардың әлеуметтік зерттеулерін әдіснамалық сүйемелдеу мен мониторингтеу;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институт жұмысының бағыттары бойынша ұлттық, өңірлік және халықаралық ғылыми-практикалық іс-шараларды ұйымдастыру және өткізу;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 қызметінің бағыттары шеңберінде монографиялар, әдістемелік құралдар, мерзімдік басылымдар дайындау және жариялау;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отандық және шетелдік ғылыми-талдау орталықтарымен және зерттеу институттарымен байланыс орнату және ынтымақтастық;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тағылымдамалар, семинарлар өткізу, жазғы мектептер арқылы институттың ғылыми-зерттеу қызметінің бағыттары шеңберінде зерттеуші талдаушыларды даярлау;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қаламақылар, гранттар және стипендиялар негізінде институттың ғылыми-зерттеу қызметінің бағыттары шеңберінде зерттеушілер мен сарапшыларды бірлескен жұмысқа тарту;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әзірленетін ғылыми-зерттеу жобаларына қатысуға келісімшарт негізінде басқа тараптан мамандар тарту;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заңнамада белгіленген тәртіппен ғылыми дәрежелер беру жөнінде кеңестер құру.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Институттың осы Ережеде бекітілген қызметінің нысанасы мен мақсаттарына сай келмейтін қызметті жүзеге асыруға, сондай-ақ мәмілелер жасасуына құқығы жоқ.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Институттың Қазақстан Республикасының заңдарында немесе құрылтай құжаттарында белгілі бір шек қойылған, қызмет мақсаттарына қайшы келетін не оның басшысының осы Ережеде көзделген құзыретін бұза отырып жасаған мәмілесі: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уәкілетті органның;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мүлік жөніндегі уәкілетті органның;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прокурордың талап-арызы бойынша жарамсыз деп танылуы мүмкін.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Институтты басқару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Институтты жалпы басқаруды уәкілетті орган жүзеге асырады.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 Қазақстан Республикасының заңнамасында белгіленген тәртіппен мынадай функцияларды жүзеге асырады: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мүлікті институтқа бекітеді;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институттың қаржыландыру жоспарын бекітеді;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институт мүлкінің сақталуына бақылауды жүзеге асырады;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институт директорының құқықтарын, міндеттерін және жауапкершілігін, оны атқаратын қызметінен босатудың негіздерін айқындайды;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институттың құрылымын, шекті штаттық санын және азаматтық қызметшілер лауазымдарының тізілімін бекітеді;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директордың ұсынуы бойынша оның орынбасарлары лауазымына кандидатураларды келіседі;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жылдық қаржылық есептілікті бекітеді;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мүлік жөніндегі уәкілетті органға институтқа берілген немесе олар өзінің шаруашылық қызметінің нәтижесінде сатып алған мүлікті алып қоюға немесе қайта бөлуге жазбаша келісім береді;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мүлік жөніндегі уәкілетті органмен келісу бойынша институтты қайта ұйымдастыруды және таратуды жүзеге асырады;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осы Ережеде және Қазақстан Республикасының заңнамасында өзіне жүктелген өзге де өкілеттіктерді жүзеге асырады.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Институт директорын (бұдан әрі – директор) уәкілетті орган басшысының ұсынуы бойынша Қазақстан Республикасының Президенті қызметке тағайындайды және қызметтен босатады.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Директор институттың жұмысын ұйымдастырады және оған басшылық жасайды, тікелей уәкілетті органға бағынады және институтқа жүктелген міндеттердің орындалуы мен оның өз функцияларын жүзеге асыруы үшін дербес жауапты болады.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Директор дара басшылық қағидаттарында әрекет етеді және институт қызметінің мәселелерін Қазақстан Республикасының заңнамасында және осы Ережеде айқындалатын өз құзыретіне сәйкес дербес шешеді.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 директорының институтқа осы Ережеде көзделмеген қызметті жүзеге асыртуға бағытталған іс-әрекеттері еңбек міндеттерін бұзу болып табылады әрі тәртіптік және материалдық жауаптылық шараларын қолдануға әкеп соғады.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Қазақстан Республикасының заңнамасында белгіленген тәртіппен: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 атынан сенімхатсыз әрекет етеді;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органдарда, халықаралық ұйымдарда, ғылыми мекемелерде институттың мүддесін білдіреді;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шарттар жасасады;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сенімхаттар береді;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институттың іссапарлар, тағылымдамалар,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 шоттарын ашады;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барлық қызметкерлер үшін міндетті бұйрықтар шығарады және нұсқаулар береді;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институт қызметкерлерін жұмысқа қабылдайды және жұмыстан босатады;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заңнамасында белгіленген тәртіппен институт қызметкерлеріне көтермелеу шараларын және тәртіптік жаза қолданады;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уәкілетті органмен келісу бойынша өз орынбасарларын және институттың өзге де басшы қызметкерлерін тағайындайды және олардың міндеттері мен өкілеттіктерінің шеңберін айқындайды;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өз құзыреті шегінде бұйрықтар шығарады, институттың бөлімшелері, өкілдіктері туралы ережелерді және институт қызметкерлерінің лауазымдық нұсқаулықтарын бекітеді;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институттың Ғылыми кеңесінің жұмысын және оның шешімдерінің орындалуын ұйымдастырады;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өзіне Қазақстан Республикасының заңнамасында, осы Ережеде жүктелген, уәкілетті орган жүктеген өзге де функцияларды жүзеге асырады.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Ғылыми кеңес тұрақты жұмыс істейтін алқалы орган болып табылады, оның құрамына директор, директордың орынбасарлары, ғылыми хатшы, бөлімдердің басшылары, бас және жетекші ғылыми қызметкерлер кіреді.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Ғылыми кеңестің отырыстары жарты жылда кемінде бір рет институттың ағымдағы қызметінің мына және өзге де мәселелері бойынша өткізіледі: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институттың талдамалық, ғылыми-зерттеу қызметін ұйымдастырумен байланысты шешімдерді талқылау және қабылдау;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талдамалық және ғылыми-зерттеу жұмыстарының ағымдағы және перспективалық жоспарларын қарау және бекіту;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институттың құрылымдық бөлімшелерінің талдамалық, ғылыми-зерттеу және ұйымдастыру қызметінің нәтижелері туралы жартыжылдық және жылдық есептерін тыңдау және бекіту;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қазақстандық және шетелдік сараптамалық-талдамалық және ғылыми ұйымдармен ынтымақтастық;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мерзімдік, кітаптық басылымдарды жариялауға ұсынымдар, редакциялық алқалардың құрамын бекіту;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ғылыми кадрларды даярлау және біліктілігін арттыру;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ғылыми және құрметті атақтар, ведомстволық және мемлекеттік наградалар беруге ұсыныс;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институттың сайты мен басқа да ақпараттық ресурстарының жұмыс істеуі.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кеңестің шешімі оны директор бекіткеннен кейін күшіне енеді.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Институт құрамына ғылыми-қосалқы және әкімшілік сипаттағы бөлімшелер кіреді.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Директордың орынбасарлары өздері жетекшілік ететін бағыттарды ұйымдастыруға, талдау, ғылыми-зерттеу, ұйымдастыру жұмыстарының сапасына жауапты болады. Директор болмаған кезде орынбасарларының бірі оны қызметтік және қаржылық құжаттамаға қол қою құқығымен алмастырады, сондай-ақ институттың жұмыс режимі үшін толық жауапты болады.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Институттың Қазақстан Республикасының заңнамасына қайшы келмейтін кез келген ғылыми, өндірістік, шаруашылық қызметті жүзеге асыруға құқығы бар.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Институт Қазақстан Республикасының аумағында өзінің алдына қойылған мақсаттар мен міндеттерді іске асыру үшін көзделген қаражат шегінде қажетті өкілдіктерін ашуға құқылы.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Ғимараттарды, құрылыстарды және басқа да мүлікті институтқа мемлекеттік мүлік жөніндегі уәкілетті мемлекеттік орган жедел басқару құқығымен берді.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Институттың қаржы-шаруашылық қызметін тексеруді Қазақстан Республикасының заңнамасында белгіленген тәртіппен уәкілетті орган жүзеге асырады.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Институт мүлкін қалыптастыру тәртібі</w:t>
      </w:r>
    </w:p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Институт мүлкін заңды тұлғаның активтері құрайды, оның құны теңгерімінде көрсетіледі. Институттың мүлкі: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оған меншік иесі берген мүлік;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қызметі нәтижесінде сатып алынған мүлік (ақшалай кірістерді қоса алғанда);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тыйым салынбаған өзге де көздер есебінен қалыптасады.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Институттың өзіне бекітілген мүлікті және өзіне смета бойынша бөлінген қаражат есебінен сатып алынған мүлікті өз бетінше иеліктен шығаруға немесе оған өзгедей тәсілмен билік етуге құқығы жоқ.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Егер Қазақстан Республикасының заңдарында институтқа табыс әкелетін қызметті жүзеге асыру құқығы берілсе, онда "Мемлекеттік мүлік туралы" Қазақстан Республикасы Заңының 161-бабының 2-тармағында көзделген салалардағы мемлекеттік мекемелер өндіретін тауарларды (жұмыстарды, көрсетілетін қызметтерді) өткізуден түсетін ақшаны қоспағанда, осындай қызметтен алынған ақша республикалық бюджетке есепке алынуға тиіс.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Институттың қызметі: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ғылыми-зерттеу жұмыстарын орындағаны үшін шарттар бойынша, сондай-ақ институттың шаруашылық қызметінен түсетін қаражат есебінен;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демеушілік есебінен қаржыландырылады. </w:t>
      </w:r>
    </w:p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Институт Қазақстан Республикасының заңнамасына сәйкес бухгалтерлік есеп жүргізеді және есептілікті ұсынады.</w:t>
      </w:r>
    </w:p>
    <w:bookmarkEnd w:id="98"/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Институттың жұмыс режимі</w:t>
      </w:r>
    </w:p>
    <w:bookmarkEnd w:id="99"/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Институттың жұмыс режимі ішкі еңбек тәртібі қағидаларында белгіленеді және Қазақстан Республикасы еңбек заңнамасының нормаларына қайшы келмеуге тиіс.</w:t>
      </w:r>
    </w:p>
    <w:bookmarkEnd w:id="100"/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Құрылтай құжаттарына өзгерістер мен толықтырулар енгізу тәртібі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Институттың құрылтай құжаттарына өзгерістер мен толықтырулар енгізу Қазақстан Республикасы Президентінің шешімі бойынша жүргізіледі.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Институттың құрылтай құжаттарына енгізілген өзгерістер мен толықтырулар Қазақстан Республикасының заңнамасына сәйкес тіркеледі.</w:t>
      </w:r>
    </w:p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Институтты қайта ұйымдастыру және тарату шарттары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Институтты қайта ұйымдастыру және тарату Қазақстан Республикасы Президентінің шешімі бойынша жүргізіледі.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Егер Қазақстан Республикасының заңдарында өзгеше белгіленбесе, институтты қайта ұйымдастыруды және таратуды мемлекеттік мүлік жөніндегі уәкілетті органмен келісу бойынша уәкілетті орган жүзеге асырады.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Таратылған институттың кредиторлардың талаптары қанағаттандырылғаннан кейінгі қалған мүлкін мемлекеттік мүлік жөніндегі уәкілетті орган қайта бөледі.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Осы заңды тұлғаның мүлкін өткізу нәтижесінде алынған қаражатты қоса алғанда, таратылған институттың кредиторлардың талаптары қанағаттандырылғаннан кейінгі қалған ақшасы республикалық бюджеттің кірісіне есепке алынады.</w:t>
      </w:r>
    </w:p>
    <w:bookmarkEnd w:id="107"/>
    <w:bookmarkStart w:name="z10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Институттың филиалдары мен өкілдіктері туралы мәліметтер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Институттың Алматы қаласында өкілдігі бар.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