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9325f" w14:textId="48932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"Жаһандық жасыл өсу институтын құру туралы келісімді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12 сәуірдегі № 211 қаулысы.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"Жаһандық жасыл өсу институтын құру туралы келісімді ратификациялау туралы" Қазақстан Республикасы Заңының жобасы Қазақстан Республикасының Парламенті Мәжілісінің қарауына енгізілсін.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Жаһандық жасыл өсу институтын құру туралы келісімді ратификациялау туралы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2012 жылғы 20 маусымда Рио-де-Жанейрода жасалған Жаһандық жасыл өсу институтын құру туралы келісім ратификациялансын.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