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ab12" w14:textId="e1ba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саясат, халықаралық қатынастар және халықаралық құқық мәселелері бойынша зерттеулер жүргізетін заңды тұлғаны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сәуірдегі № 220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дипломатиялық қызметi туралы" 2002 жылғы 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24-1-бабына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"Сыртқы саяси зерттеулер институты" акционерлік қоғамы сыртқы саясат, халықаралық қатынастар және халықаралық құқық мәселелері бойынша зерттеулер жүргізетін заңды тұлға болып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