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c7ad" w14:textId="533c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21 сәуірдегі № 238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халықаралық шарттарының мемлекеттік тізілімін жүргізу қағидасын бекіту туралы" Қазақстан Республикасы Үкіметінің 2010 жылғы 29 қазандағы № 1133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халықаралық шарттарының орындалуын қамтамасыз ету мониторингі қағидасын бекіту туралы" Қазақстан Республикасы Үкіметінің  2010 жылғы 30 қазандағы № 1141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және Қазақстан Республикасы Премьер-Министрінің кейбір өкімдеріне өзгерістер мен толықтырулар енгізу туралы" Қазақстан Республикасы Үкіметінің 2021 жылғы 18 наурыздағы № 145 қаулысымен бекітілген Қазақстан Республикасы Үкіметінің кейбiр шешiмдерiне және Қазақстан Республикасы Премьер-Министрінің кейбір өкімдеріне енгiзiлетiн өзгерiстер мен толықтырулардың 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