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95ee" w14:textId="0aa9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"Таңбалануға жататын тауарлар тізбесін айқындау туралы" Қазақстан Республикасы Үкіметінің 2020 жылғы 10 қыркүйектегі № 568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25 сәуірдегі № 242 қаулысы. Күші жойылды - Қазақстан Республикасы Үкіметінің 2024 жылғы 24 қазандағы № 880 қаулысымен</w:t>
      </w:r>
    </w:p>
    <w:p>
      <w:pPr>
        <w:spacing w:after="0"/>
        <w:ind w:left="0"/>
        <w:jc w:val="both"/>
      </w:pPr>
      <w:r>
        <w:rPr>
          <w:rFonts w:ascii="Times New Roman"/>
          <w:b w:val="false"/>
          <w:i w:val="false"/>
          <w:color w:val="ff0000"/>
          <w:sz w:val="28"/>
        </w:rPr>
        <w:t xml:space="preserve">
      Ескерту. Күші жойылды - ҚР Үкіметінің 24.10.2024 </w:t>
      </w:r>
      <w:r>
        <w:rPr>
          <w:rFonts w:ascii="Times New Roman"/>
          <w:b w:val="false"/>
          <w:i w:val="false"/>
          <w:color w:val="ff0000"/>
          <w:sz w:val="28"/>
        </w:rPr>
        <w:t>№ 880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"Таңбалануға жататын тауарлар тізбесін айқындау туралы" Қазақстан Республикасы Үкіметінің 2020 жылғы 10 қыркүйектегі № 568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сәуірдегі</w:t>
            </w:r>
            <w:r>
              <w:br/>
            </w:r>
            <w:r>
              <w:rPr>
                <w:rFonts w:ascii="Times New Roman"/>
                <w:b w:val="false"/>
                <w:i w:val="false"/>
                <w:color w:val="000000"/>
                <w:sz w:val="20"/>
              </w:rPr>
              <w:t>№ 242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қыркүйектегі</w:t>
            </w:r>
            <w:r>
              <w:br/>
            </w:r>
            <w:r>
              <w:rPr>
                <w:rFonts w:ascii="Times New Roman"/>
                <w:b w:val="false"/>
                <w:i w:val="false"/>
                <w:color w:val="000000"/>
                <w:sz w:val="20"/>
              </w:rPr>
              <w:t>№ 568 қаулысына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Таңбалануға жататын тауарлардың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Еуразиялық экономикалық одақтың сыртқы экономикалық қызметі тауар номенклатурасының (бұдан әрі – ЕАЭО СЭҚ ТН)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Енгізілген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өзге де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қазан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дайындалған өзге де темекі және өнеркәсіптік темекі алмастырғыштар; "гомогендендірілген" немесе "қалпына келтірілген" темекі; темекі сығындылары мен эссенциялар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сигареталар, сигаралар, ұштары кесілген сигаралар, сигариллалар және темекіден немесе оны алмастырғыштардан жасалған құрамында қалампыр бар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сигаралар, ұштары кесілген сигаралар, темекіден немесе оны алмастырғыштардан жасалған сигариллалар мен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кесілген сигареталар, сигаралар және құрамында темекі бар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20°C температурада сұйық болатын, басқа жерде аталмаған немесе қосылмаған, негізінен органикалық қосылыстардан тұратын өзге де химиялық өнімдер немесе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қалпына келтірілген темекі, никотин немесе темекі немесе никотин алмастырғыш бар жанғызбай</w:t>
            </w:r>
          </w:p>
          <w:p>
            <w:pPr>
              <w:spacing w:after="20"/>
              <w:ind w:left="20"/>
              <w:jc w:val="both"/>
            </w:pPr>
            <w:r>
              <w:rPr>
                <w:rFonts w:ascii="Times New Roman"/>
                <w:b w:val="false"/>
                <w:i w:val="false"/>
                <w:color w:val="000000"/>
                <w:sz w:val="20"/>
              </w:rPr>
              <w:t>
деммен жұтуға арналған өнімдер;</w:t>
            </w:r>
          </w:p>
          <w:p>
            <w:pPr>
              <w:spacing w:after="20"/>
              <w:ind w:left="20"/>
              <w:jc w:val="both"/>
            </w:pPr>
            <w:r>
              <w:rPr>
                <w:rFonts w:ascii="Times New Roman"/>
                <w:b w:val="false"/>
                <w:i w:val="false"/>
                <w:color w:val="000000"/>
                <w:sz w:val="20"/>
              </w:rPr>
              <w:t>
құрамында никотин бар және адам ағзасына никотиннің түсуіне арналған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мен үсті резеңкеден немесе пластмассадан жасалған су өткізбейтін, үсті табанға жіппен де, түйреуішпен де, шегемен де, бұрандамен де, тойтармамен де, қандай да бір ұқсас тәсілмен бекітілмейтін және қосылмайтын аяқ киім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қараша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мен үсті резеңкеден немесе пластмассадан жасалған өзге де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резеңкеден, пластмассадан, табиғи немесе құрақ теріден жасалған, ал үсті табиғи былғарыдан жасалған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резеңкеден, пластмассадан, табиғи немесе құрақ теріден жасалған, ал үсті табиғи былғарыдан жасалған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дәрілік нысандар түрінде немесе бөлшек саудаға арналып нысандарға немесе орамдарға өлшеп оралған иммунологиялық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профилактикалық немесе диагностикалық мақсаттарда пайдалану үшін дайындалған жануарлардың қаны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мөлшерленген дәрілік нысандар түрінде (трансдермалдық жүйелер нысанындағы дәрілік заттарды қоса алғанда) немесе бөлшек саудаға арналып нысандарға немесе орамдарға өлшеп оралған, құрамында антибиотиктер бар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мөлшерленген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мөлшерленген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мөлшерленген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немесе профилактикалық мақсаттарда пайдалануға арналған аралас немесе аралас емес өнімдерден тұратын, мөлшерленген дәрілік нысандар түрінде өлшеп оралған (трансдермалдық жүйелер нысанындағы дәрілік заттарды қоса алғанда) өзге де дәрілік заттар (3002, 3005 немесе 3006 тауар позициясының тауарларынан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шілде***</w:t>
            </w:r>
          </w:p>
        </w:tc>
      </w:tr>
    </w:tbl>
    <w:bookmarkStart w:name="z8" w:id="5"/>
    <w:p>
      <w:pPr>
        <w:spacing w:after="0"/>
        <w:ind w:left="0"/>
        <w:jc w:val="both"/>
      </w:pPr>
      <w:r>
        <w:rPr>
          <w:rFonts w:ascii="Times New Roman"/>
          <w:b w:val="false"/>
          <w:i w:val="false"/>
          <w:color w:val="000000"/>
          <w:sz w:val="28"/>
        </w:rPr>
        <w:t>
      * 2020 жылғы 1 қазаннан бастап – көтерме сауданы жүзеге асыратын ішкі сауда субъектілерін қоспағанда, бөлшек өткізу кезінде таңбаланған тауарларды айналымнан міндетті түрде шығара отырып, өндірушілер мен ішкі сауда субъектілері үшін. 2021 жылғы 1 қаңтардан бастап – тауар айналымына барлық қатысушылар үшін таңбаланған тауарлардың қадағалануы туралы құжаттардың міндетті үзіндісімен;</w:t>
      </w:r>
    </w:p>
    <w:bookmarkEnd w:id="5"/>
    <w:bookmarkStart w:name="z9" w:id="6"/>
    <w:p>
      <w:pPr>
        <w:spacing w:after="0"/>
        <w:ind w:left="0"/>
        <w:jc w:val="both"/>
      </w:pPr>
      <w:r>
        <w:rPr>
          <w:rFonts w:ascii="Times New Roman"/>
          <w:b w:val="false"/>
          <w:i w:val="false"/>
          <w:color w:val="000000"/>
          <w:sz w:val="28"/>
        </w:rPr>
        <w:t>
      ** 2021 жылғы 1 қарашадан бастап – көтерме сауданы жүзеге асыратын ішкі сауда субъектілерін қоспағанда, бөлшек өткізу кезінде таңбаланған тауарларды айналымнан міндетті түрде шығара отырып, Қазақстан Республикасына әкелінген немесе Қазақстан Республикасының аумағында өндірілген аяқ киім тауарларына қатысты міндетті таңбалау;</w:t>
      </w:r>
    </w:p>
    <w:bookmarkEnd w:id="6"/>
    <w:p>
      <w:pPr>
        <w:spacing w:after="0"/>
        <w:ind w:left="0"/>
        <w:jc w:val="both"/>
      </w:pPr>
      <w:r>
        <w:rPr>
          <w:rFonts w:ascii="Times New Roman"/>
          <w:b w:val="false"/>
          <w:i w:val="false"/>
          <w:color w:val="000000"/>
          <w:sz w:val="28"/>
        </w:rPr>
        <w:t>
      *** 2022 жылғы 1 шілдеден бастап өндірілген дәрілік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Дәрілік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актовегин®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шыны құтыда 50 таблеткадан 200 мг. Құты картон қорапта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мг/мл инъекцияға арналған 1 мл 7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2000 МЕ/0,3 мл ерітінді 6 шприц-тюбиктерде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мкг /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рецакадротил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желатин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рецакадротил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рецакадротил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түйіршіктер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w:t>
            </w:r>
          </w:p>
          <w:p>
            <w:pPr>
              <w:spacing w:after="20"/>
              <w:ind w:left="20"/>
              <w:jc w:val="both"/>
            </w:pPr>
            <w:r>
              <w:rPr>
                <w:rFonts w:ascii="Times New Roman"/>
                <w:b w:val="false"/>
                <w:i w:val="false"/>
                <w:color w:val="000000"/>
                <w:sz w:val="20"/>
              </w:rPr>
              <w:t>
этексилаты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зипрекса®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10 мг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250 мкг/мл ерітінді, 2,4 мл картриджде 1 шприц-қалам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-адамед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-адамед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 мг және 10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 мг және 10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концентрат, 10 мг/мл, 10 мл, 1-өлшеп-орау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концентрат, 10 мг/мл, 10 мл, 2-өлшеп-орау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көктамырға енгізу үшін ерітінді дайындауға арналған лиофилизат (инъекцияға арналған су), 1,2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еріткіші бар көктамырға енгізу үшін ерітінді дайындауға арналған лиофилизат (инъекцияға арналған су), 2,4 мг, 1-өлшеп-орау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25 мг / мл, 4 мл,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концентрат, 25 мг/мл, 16 мл, 1-өлшеп-орау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концентрат дайындауға арналған лиофилизат, жиынтығында еріткіш – инъекцияға арналған бактериостатикалық су бар, 440 мг, 1-өлшеп-орау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инфузия үшін ерітінді дайындауға арналған лиофилизиатталған ұнтақ, жиынтығында еріткіш – инъекцияға арналған су бар, 50 мг, 1-өлшеп-орау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астына енгізу үшін ерітінді дайындауға арналған жиынтығында еріткіш бар лиофилизат, 0,3 мг (9,6 млн, МЕ), </w:t>
            </w:r>
          </w:p>
          <w:p>
            <w:pPr>
              <w:spacing w:after="20"/>
              <w:ind w:left="20"/>
              <w:jc w:val="both"/>
            </w:pPr>
            <w:r>
              <w:rPr>
                <w:rFonts w:ascii="Times New Roman"/>
                <w:b w:val="false"/>
                <w:i w:val="false"/>
                <w:color w:val="000000"/>
                <w:sz w:val="20"/>
              </w:rPr>
              <w:t>
5-өлшеп-орау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250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0,9 %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10 %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200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250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400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 (глюкоза)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500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0,2 % ерітінді,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200 мг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лиофилизат, 100 мг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 20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 80 мг/4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 бар инфузияға арналған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 / 0,75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мг / 16,7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60 мг / 10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30 мг / 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300 мг/50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100 мг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500 мг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 / 2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150 мг / 15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көктамырға енгізу үшін ерітінді дайындауға арналған лиофилизат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 / 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 / 25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20 мг / 20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 /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 мг / 1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50 мг / 50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заледроновая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кислота-келун-казфарм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4 мг / 5 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