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8e198" w14:textId="658e1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29 мамырдағы Еуразиялық экономикалық одақ туралы шартқа Еуразиялық экономикалық комиссияның кадр құрамын қалыптастыру тетігін нақтылау бөлігінде өзгерістер енгізу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2022 жылғы 26 сәуірдегі № 246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"2014 жылғы 29 мамырдағы Еуразиялық экономикалық одақ туралы шартқа Еуразиялық экономикалық комиссияның кадр құрамын қалыптастыру тетігін нақтылау бөлігінде өзгерістер енгізу туралы хаттаманы ратификациялау туралы" Қазақстан Республикасы Заңының жобасы Қазақстан Республикасының Парламентi Мәжiлiсiнiң қарауына енгiзiлсiн.</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4" w:id="2"/>
    <w:p>
      <w:pPr>
        <w:spacing w:after="0"/>
        <w:ind w:left="0"/>
        <w:jc w:val="left"/>
      </w:pPr>
      <w:r>
        <w:rPr>
          <w:rFonts w:ascii="Times New Roman"/>
          <w:b/>
          <w:i w:val="false"/>
          <w:color w:val="000000"/>
        </w:rPr>
        <w:t xml:space="preserve"> ҚАЗАҚСТАН РЕСПУБЛИКАСЫНЫҢ ЗАҢЫ 2014 жылғы 29 мамырдағы Еуразиялық экономикалық одақ туралы шартқа Еуразиялық экономикалық комиссияның кадр құрамын қалыптастыру тетігін нақтылау бөлігінде өзгерістер енгізу туралы хаттаманы ратификациялау туралы</w:t>
      </w:r>
    </w:p>
    <w:bookmarkEnd w:id="2"/>
    <w:bookmarkStart w:name="z5" w:id="3"/>
    <w:p>
      <w:pPr>
        <w:spacing w:after="0"/>
        <w:ind w:left="0"/>
        <w:jc w:val="both"/>
      </w:pPr>
      <w:r>
        <w:rPr>
          <w:rFonts w:ascii="Times New Roman"/>
          <w:b w:val="false"/>
          <w:i w:val="false"/>
          <w:color w:val="000000"/>
          <w:sz w:val="28"/>
        </w:rPr>
        <w:t>
      2021 жылғы 5 тамызда Мәскеуде жасалған 2014 жылғы 29 мамырдағы Еуразиялық экономикалық одақ туралы шартқа Еуразиялық экономикалық комиссияның кадр құрамын қалыптастыру тетігін нақтылау бөлігінде өзгерістер енгізу туралы хаттама ратификациялансын.</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