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03cc" w14:textId="0e10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киноны қолдау мемлекеттік орталығын құру туралы" Қазақстан Республикасы Үкіметінің 2019 жылғы 15 наурыздағы № 113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сәуірдегі № 249 қаулысы. Күші жойылды - Қазақстан Республикасы Үкіметінің 2024 жылғы 11 қарашадағы № 952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киноны қолдау мемлекеттік орталығын құру туралы" Қазақстан Республикасы Үкіметінің 2019 жылғы 15 наурыздағы № 113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киноны қолдау мемлекеттік орталығының жанындағы Сараптама кеңесінің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 Нұрдәулетұлы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каскадер, кинорежиссер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Әбдуәлиев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Жылқышыбайұлы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атындағы Қазақ мемлекеттік филармониясы" республикалық мемлекеттік қазыналық кәсіпорнының директоры (келісу бойынша)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Әлмұратұлы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актер, сценарист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кинотанушы, киносыншы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Дүнгенбаева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Еркенқызы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мультипликатор, драматург, редактор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Абатұлы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жазушы, кинодраматург, Қазақстан Жазушылары одағының мүшесі, Қазақстанның еңбек сіңірген қайраткері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"Sulpak CINEMA" жауапкершілігі шектеулі серіктестігінің өкілі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Жолжақсынов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Досхан Қалиұлы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кинорежиссер, Қазақстанның халық әртісі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 телерадиокомпаниясы" жауапкершілігі шектеулі серіктестігінің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Еркебұлан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"Qara production" жауапкершілігі шектеулі серіктестігінің атқарушы продюсері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Маемиров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Максимұлы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"Нұр-Сұлтан қаласы әкімдігінің Музыкалық жас көрермен театры" мемлекеттік коммуналдық қазыналық кәсіпорнының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Дәмір Қабекұлы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сценарист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Мұқышева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Нәзира Рахманқызы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өнер университеті" республикалық мемлекеттік мекемесінің профессоры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"Темірбек Жүргенов атындағы Қазақ ұлттық өнер академиясы" республикалық мемлекеттік мекемесінің 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Танысбай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Ләззат Мұратқызы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қоғамының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Мұқатайұлы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өнертанушы, тарихшы, драматург, композитор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