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a7ab" w14:textId="950a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халықаралық құрамдастырылған жүк тасымалдары туралы келісімге қол қою туралы" Қазақстан Республикасы Үкіметінің 2019 жылғы 8 қарашадағы № 839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27 сәуірдегі № 253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Түркия Республикасының Үкіметі арасындағы халықаралық құрамдастырылған жүк тасымалдары туралы келісімге қол қою туралы" Қазақстан Республикасы Үкіметінің 2019 жылғы 8 қарашадағы № 839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Индустрия және инфрақұрылымдық даму министрі Қайырбек Айтбайұлы Өскенбаевқа Қазақстан Республикасының Үкіметі мен Түркия Республикасының Үкіметі арасындағы халықаралық құрамдастырылған жүк тасымалдары туралы келісімге қағидаттық сипаты жоқ өзгерістер мен толықтырулар енгізуге рұқсат беріле отырып, Қазақстан Республикасының Үкіметі атынан қол қоюға өкілеттік берілсін.".</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