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3668b" w14:textId="aa366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құрылымына кіретін кейбір мемлекеттік органдардың ведомстволық наградалары туралы" Қазақстан Республикасы Үкіметінің 2011 жылғы 15 желтоқсандағы № 1539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2022 жылғы 29 сәуірдегі № 267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құрылымына кіретін кейбір мемлекеттік органдардың ведомстволық наградалары туралы" Қазақстан Республикасы Үкіметінің 2011 жылғы 15 желтоқсандағы № 1539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көрсетілген қаулымен бекітілген Қазақстан Республикасы Үкіметінің құрылымына кіретін кейбір мемлекеттік органдардың ведомстволық наградаларымен марапаттау (ведомстволық наградаларынан айыру)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 Ведомстволық наградалармен марапаттау негіздемелері" деген </w:t>
      </w:r>
      <w:r>
        <w:rPr>
          <w:rFonts w:ascii="Times New Roman"/>
          <w:b w:val="false"/>
          <w:i w:val="false"/>
          <w:color w:val="000000"/>
          <w:sz w:val="28"/>
        </w:rPr>
        <w:t>бөлімде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"Жер қойнауының құрметті барлаушысы" төсбелгісі" деген </w:t>
      </w:r>
      <w:r>
        <w:rPr>
          <w:rFonts w:ascii="Times New Roman"/>
          <w:b w:val="false"/>
          <w:i w:val="false"/>
          <w:color w:val="000000"/>
          <w:sz w:val="28"/>
        </w:rPr>
        <w:t>кіші бөлім</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"Кен орнын алғаш ашушы" төсбелгісі";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"69. Кен орнын ашу – жер қойнауындағы қорлары өнеркәсіптік санаттар бойынша жіктелген жаңа объектіні анықтаудың құжатпен расталған фактісі.</w:t>
      </w:r>
    </w:p>
    <w:bookmarkEnd w:id="6"/>
    <w:bookmarkStart w:name="z9" w:id="7"/>
    <w:p>
      <w:pPr>
        <w:spacing w:after="0"/>
        <w:ind w:left="0"/>
        <w:jc w:val="both"/>
      </w:pPr>
      <w:r>
        <w:rPr>
          <w:rFonts w:ascii="Times New Roman"/>
          <w:b w:val="false"/>
          <w:i w:val="false"/>
          <w:color w:val="000000"/>
          <w:sz w:val="28"/>
        </w:rPr>
        <w:t>
      "Кен орнын алғаш ашушы" төсбелгісімен Қазақстан Республикасының аумағында нәтижесінде пайдалы қазбалардың жаңа кен орны ашылған немесе белгілі кен орнының шегінде бұрын бекітілген қормен салыстырғанда кен орнының қорларын кемінде 2 есе ұлғайтатын жаңа жеке учаскелер, кен денелері, қыртыстары, қабаттары анықталған не дербес немесе кешенді өнеркәсіптік пайдалануға жарамды болып табылатын жаңа минералдық шикізат табылған іздеу және барлау жұмыстарын жүргізуге тікелей қатысып, шығармашылық бастама танытқан және оның ғылыми қажеттігін негіздеген Қазақстан Республикасының, шет мемлекеттердің азаматтары болып табылатын жеке тұлғалар және азаматтығы жоқ адамдар марапатталады.</w:t>
      </w:r>
    </w:p>
    <w:bookmarkEnd w:id="7"/>
    <w:bookmarkStart w:name="z10" w:id="8"/>
    <w:p>
      <w:pPr>
        <w:spacing w:after="0"/>
        <w:ind w:left="0"/>
        <w:jc w:val="both"/>
      </w:pPr>
      <w:r>
        <w:rPr>
          <w:rFonts w:ascii="Times New Roman"/>
          <w:b w:val="false"/>
          <w:i w:val="false"/>
          <w:color w:val="000000"/>
          <w:sz w:val="28"/>
        </w:rPr>
        <w:t xml:space="preserve">
      "Жер қойнауын барлаудың үздігі" төсбелгісі" деген </w:t>
      </w:r>
      <w:r>
        <w:rPr>
          <w:rFonts w:ascii="Times New Roman"/>
          <w:b w:val="false"/>
          <w:i w:val="false"/>
          <w:color w:val="000000"/>
          <w:sz w:val="28"/>
        </w:rPr>
        <w:t>кіші бөлім</w:t>
      </w:r>
      <w:r>
        <w:rPr>
          <w:rFonts w:ascii="Times New Roman"/>
          <w:b w:val="false"/>
          <w:i w:val="false"/>
          <w:color w:val="000000"/>
          <w:sz w:val="28"/>
        </w:rPr>
        <w:t xml:space="preserve"> мынадай редакцияда жазылсын:</w:t>
      </w:r>
    </w:p>
    <w:bookmarkEnd w:id="8"/>
    <w:bookmarkStart w:name="z11" w:id="9"/>
    <w:p>
      <w:pPr>
        <w:spacing w:after="0"/>
        <w:ind w:left="0"/>
        <w:jc w:val="both"/>
      </w:pPr>
      <w:r>
        <w:rPr>
          <w:rFonts w:ascii="Times New Roman"/>
          <w:b w:val="false"/>
          <w:i w:val="false"/>
          <w:color w:val="000000"/>
          <w:sz w:val="28"/>
        </w:rPr>
        <w:t>
      "Еңбек сіңірген геолог" төсбелгісі";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"70. "Еңбек сіңірген геолог" төсбелгісімен геология саласының ұйымдары мен мекемелерінің оларда кемінде 15 жыл жұмыс істеген, геологияның дамуына және елдің минералдық-шикізат базасын басқаруға зор үлес қосқан жұмыскерлері геологиялық барлау жұмыстарының бағыттарын ғылыми негіздегені, геологиялық барлау жұмыстары практикасына ғылыми-техникалық прогресс жетістіктерін енгізгені, өндірістік қызметте қол жеткізген ең жоғары нәтижелері, геологиялық кадрларды даярлау және тәрбиелеу ісіне сіңірген еңбегі, жемісті ғылыми және қоғамдық қызметі, сондай-ақ геология және жер қойнауын пайдалану саласында шет елдермен табысты ынтымақтастық жасағаны үшін марапатталады.";</w:t>
      </w:r>
    </w:p>
    <w:bookmarkEnd w:id="10"/>
    <w:bookmarkStart w:name="z14" w:id="11"/>
    <w:p>
      <w:pPr>
        <w:spacing w:after="0"/>
        <w:ind w:left="0"/>
        <w:jc w:val="both"/>
      </w:pPr>
      <w:r>
        <w:rPr>
          <w:rFonts w:ascii="Times New Roman"/>
          <w:b w:val="false"/>
          <w:i w:val="false"/>
          <w:color w:val="000000"/>
          <w:sz w:val="28"/>
        </w:rPr>
        <w:t xml:space="preserve">
      2) көрсетілген қаулымен бекітілген Қазақстан Республикасы Үкіметінің құрылымына кіретін кейбір мемлекеттік органдардың ведомстволық наградаларының тізбесінде және </w:t>
      </w:r>
      <w:r>
        <w:rPr>
          <w:rFonts w:ascii="Times New Roman"/>
          <w:b w:val="false"/>
          <w:i w:val="false"/>
          <w:color w:val="000000"/>
          <w:sz w:val="28"/>
        </w:rPr>
        <w:t>сипаттамаларында</w:t>
      </w:r>
      <w:r>
        <w:rPr>
          <w:rFonts w:ascii="Times New Roman"/>
          <w:b w:val="false"/>
          <w:i w:val="false"/>
          <w:color w:val="000000"/>
          <w:sz w:val="28"/>
        </w:rPr>
        <w:t>:</w:t>
      </w:r>
    </w:p>
    <w:bookmarkEnd w:id="11"/>
    <w:bookmarkStart w:name="z15" w:id="12"/>
    <w:p>
      <w:pPr>
        <w:spacing w:after="0"/>
        <w:ind w:left="0"/>
        <w:jc w:val="both"/>
      </w:pPr>
      <w:r>
        <w:rPr>
          <w:rFonts w:ascii="Times New Roman"/>
          <w:b w:val="false"/>
          <w:i w:val="false"/>
          <w:color w:val="000000"/>
          <w:sz w:val="28"/>
        </w:rPr>
        <w:t xml:space="preserve">
      "1. Қазақстан Республикасы Үкіметінің құрылымына кіретін кейбір мемлекеттік органдардың ведомстволық наградаларының тізбесі" деген </w:t>
      </w:r>
      <w:r>
        <w:rPr>
          <w:rFonts w:ascii="Times New Roman"/>
          <w:b w:val="false"/>
          <w:i w:val="false"/>
          <w:color w:val="000000"/>
          <w:sz w:val="28"/>
        </w:rPr>
        <w:t>бөлімде</w:t>
      </w:r>
      <w:r>
        <w:rPr>
          <w:rFonts w:ascii="Times New Roman"/>
          <w:b w:val="false"/>
          <w:i w:val="false"/>
          <w:color w:val="000000"/>
          <w:sz w:val="28"/>
        </w:rPr>
        <w:t>:</w:t>
      </w:r>
    </w:p>
    <w:bookmarkEnd w:id="12"/>
    <w:bookmarkStart w:name="z16" w:id="13"/>
    <w:p>
      <w:pPr>
        <w:spacing w:after="0"/>
        <w:ind w:left="0"/>
        <w:jc w:val="both"/>
      </w:pPr>
      <w:r>
        <w:rPr>
          <w:rFonts w:ascii="Times New Roman"/>
          <w:b w:val="false"/>
          <w:i w:val="false"/>
          <w:color w:val="000000"/>
          <w:sz w:val="28"/>
        </w:rPr>
        <w:t xml:space="preserve">
      "Төсбелгілер" деген кіші </w:t>
      </w:r>
      <w:r>
        <w:rPr>
          <w:rFonts w:ascii="Times New Roman"/>
          <w:b w:val="false"/>
          <w:i w:val="false"/>
          <w:color w:val="000000"/>
          <w:sz w:val="28"/>
        </w:rPr>
        <w:t>бөлімде</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және 7) тармақшалары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14) және 15) тармақшалары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3), 4), 5) және 6) тармақшалармен толықтырылсын:</w:t>
      </w:r>
    </w:p>
    <w:bookmarkStart w:name="z20" w:id="14"/>
    <w:p>
      <w:pPr>
        <w:spacing w:after="0"/>
        <w:ind w:left="0"/>
        <w:jc w:val="both"/>
      </w:pPr>
      <w:r>
        <w:rPr>
          <w:rFonts w:ascii="Times New Roman"/>
          <w:b w:val="false"/>
          <w:i w:val="false"/>
          <w:color w:val="000000"/>
          <w:sz w:val="28"/>
        </w:rPr>
        <w:t>
      "3) "Экология саласының үздігі";</w:t>
      </w:r>
    </w:p>
    <w:bookmarkEnd w:id="14"/>
    <w:bookmarkStart w:name="z21" w:id="15"/>
    <w:p>
      <w:pPr>
        <w:spacing w:after="0"/>
        <w:ind w:left="0"/>
        <w:jc w:val="both"/>
      </w:pPr>
      <w:r>
        <w:rPr>
          <w:rFonts w:ascii="Times New Roman"/>
          <w:b w:val="false"/>
          <w:i w:val="false"/>
          <w:color w:val="000000"/>
          <w:sz w:val="28"/>
        </w:rPr>
        <w:t>
      4) "Гидрометеорология саласының үздігі";</w:t>
      </w:r>
    </w:p>
    <w:bookmarkEnd w:id="15"/>
    <w:bookmarkStart w:name="z22" w:id="16"/>
    <w:p>
      <w:pPr>
        <w:spacing w:after="0"/>
        <w:ind w:left="0"/>
        <w:jc w:val="both"/>
      </w:pPr>
      <w:r>
        <w:rPr>
          <w:rFonts w:ascii="Times New Roman"/>
          <w:b w:val="false"/>
          <w:i w:val="false"/>
          <w:color w:val="000000"/>
          <w:sz w:val="28"/>
        </w:rPr>
        <w:t>
      5) "Кен орнын алғаш ашушы";</w:t>
      </w:r>
    </w:p>
    <w:bookmarkEnd w:id="16"/>
    <w:bookmarkStart w:name="z23" w:id="17"/>
    <w:p>
      <w:pPr>
        <w:spacing w:after="0"/>
        <w:ind w:left="0"/>
        <w:jc w:val="both"/>
      </w:pPr>
      <w:r>
        <w:rPr>
          <w:rFonts w:ascii="Times New Roman"/>
          <w:b w:val="false"/>
          <w:i w:val="false"/>
          <w:color w:val="000000"/>
          <w:sz w:val="28"/>
        </w:rPr>
        <w:t>
      6) "Еңбек сіңірген геолог".";</w:t>
      </w:r>
    </w:p>
    <w:bookmarkEnd w:id="17"/>
    <w:bookmarkStart w:name="z24" w:id="18"/>
    <w:p>
      <w:pPr>
        <w:spacing w:after="0"/>
        <w:ind w:left="0"/>
        <w:jc w:val="both"/>
      </w:pPr>
      <w:r>
        <w:rPr>
          <w:rFonts w:ascii="Times New Roman"/>
          <w:b w:val="false"/>
          <w:i w:val="false"/>
          <w:color w:val="000000"/>
          <w:sz w:val="28"/>
        </w:rPr>
        <w:t xml:space="preserve">
      "2. Қазақстан Республикасы Үкіметінің құрылымына кіретін кейбір мемлекеттік органдардың ведомстволық наградаларының сипаттамалары (бұдан әрі – сипаттамалар)" деген </w:t>
      </w:r>
      <w:r>
        <w:rPr>
          <w:rFonts w:ascii="Times New Roman"/>
          <w:b w:val="false"/>
          <w:i w:val="false"/>
          <w:color w:val="000000"/>
          <w:sz w:val="28"/>
        </w:rPr>
        <w:t>бөлімде</w:t>
      </w:r>
      <w:r>
        <w:rPr>
          <w:rFonts w:ascii="Times New Roman"/>
          <w:b w:val="false"/>
          <w:i w:val="false"/>
          <w:color w:val="000000"/>
          <w:sz w:val="28"/>
        </w:rPr>
        <w:t>:</w:t>
      </w:r>
    </w:p>
    <w:bookmarkEnd w:id="18"/>
    <w:bookmarkStart w:name="z25" w:id="19"/>
    <w:p>
      <w:pPr>
        <w:spacing w:after="0"/>
        <w:ind w:left="0"/>
        <w:jc w:val="both"/>
      </w:pPr>
      <w:r>
        <w:rPr>
          <w:rFonts w:ascii="Times New Roman"/>
          <w:b w:val="false"/>
          <w:i w:val="false"/>
          <w:color w:val="000000"/>
          <w:sz w:val="28"/>
        </w:rPr>
        <w:t xml:space="preserve">
      "Қазақстан Республикасы Энергетика министрлігінің төсбелгісі" деген кіші </w:t>
      </w:r>
      <w:r>
        <w:rPr>
          <w:rFonts w:ascii="Times New Roman"/>
          <w:b w:val="false"/>
          <w:i w:val="false"/>
          <w:color w:val="000000"/>
          <w:sz w:val="28"/>
        </w:rPr>
        <w:t>бөлімде</w:t>
      </w:r>
      <w:r>
        <w:rPr>
          <w:rFonts w:ascii="Times New Roman"/>
          <w:b w:val="false"/>
          <w:i w:val="false"/>
          <w:color w:val="000000"/>
          <w:sz w:val="28"/>
        </w:rPr>
        <w:t xml:space="preserve">: </w:t>
      </w:r>
    </w:p>
    <w:bookmarkEnd w:id="19"/>
    <w:bookmarkStart w:name="z26" w:id="20"/>
    <w:p>
      <w:pPr>
        <w:spacing w:after="0"/>
        <w:ind w:left="0"/>
        <w:jc w:val="both"/>
      </w:pPr>
      <w:r>
        <w:rPr>
          <w:rFonts w:ascii="Times New Roman"/>
          <w:b w:val="false"/>
          <w:i w:val="false"/>
          <w:color w:val="000000"/>
          <w:sz w:val="28"/>
        </w:rPr>
        <w:t>
      "Экология саласының үздігі" (8-қосымша) және "Гидрометеорология саласының үздігі" (15-қосымша) деген тараулар алып тасталсын;</w:t>
      </w:r>
    </w:p>
    <w:bookmarkEnd w:id="20"/>
    <w:bookmarkStart w:name="z27" w:id="21"/>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министрлігінің төсбелгілері" деген кіші </w:t>
      </w:r>
      <w:r>
        <w:rPr>
          <w:rFonts w:ascii="Times New Roman"/>
          <w:b w:val="false"/>
          <w:i w:val="false"/>
          <w:color w:val="000000"/>
          <w:sz w:val="28"/>
        </w:rPr>
        <w:t>бөлімде</w:t>
      </w:r>
      <w:r>
        <w:rPr>
          <w:rFonts w:ascii="Times New Roman"/>
          <w:b w:val="false"/>
          <w:i w:val="false"/>
          <w:color w:val="000000"/>
          <w:sz w:val="28"/>
        </w:rPr>
        <w:t>:</w:t>
      </w:r>
    </w:p>
    <w:bookmarkEnd w:id="21"/>
    <w:bookmarkStart w:name="z28" w:id="22"/>
    <w:p>
      <w:pPr>
        <w:spacing w:after="0"/>
        <w:ind w:left="0"/>
        <w:jc w:val="both"/>
      </w:pPr>
      <w:r>
        <w:rPr>
          <w:rFonts w:ascii="Times New Roman"/>
          <w:b w:val="false"/>
          <w:i w:val="false"/>
          <w:color w:val="000000"/>
          <w:sz w:val="28"/>
        </w:rPr>
        <w:t xml:space="preserve">
      "Жер қойнауының құрметті барлаушысы" </w:t>
      </w:r>
      <w:r>
        <w:rPr>
          <w:rFonts w:ascii="Times New Roman"/>
          <w:b w:val="false"/>
          <w:i w:val="false"/>
          <w:color w:val="000000"/>
          <w:sz w:val="28"/>
        </w:rPr>
        <w:t>(42-қосымша</w:t>
      </w:r>
      <w:r>
        <w:rPr>
          <w:rFonts w:ascii="Times New Roman"/>
          <w:b w:val="false"/>
          <w:i w:val="false"/>
          <w:color w:val="000000"/>
          <w:sz w:val="28"/>
        </w:rPr>
        <w:t>) және "Жер қойнауын барлаудың үздігі" (</w:t>
      </w:r>
      <w:r>
        <w:rPr>
          <w:rFonts w:ascii="Times New Roman"/>
          <w:b w:val="false"/>
          <w:i w:val="false"/>
          <w:color w:val="000000"/>
          <w:sz w:val="28"/>
        </w:rPr>
        <w:t>43-қосымша</w:t>
      </w:r>
      <w:r>
        <w:rPr>
          <w:rFonts w:ascii="Times New Roman"/>
          <w:b w:val="false"/>
          <w:i w:val="false"/>
          <w:color w:val="000000"/>
          <w:sz w:val="28"/>
        </w:rPr>
        <w:t>) деген тараулар алып тасталсын;</w:t>
      </w:r>
    </w:p>
    <w:bookmarkEnd w:id="22"/>
    <w:bookmarkStart w:name="z29" w:id="23"/>
    <w:p>
      <w:pPr>
        <w:spacing w:after="0"/>
        <w:ind w:left="0"/>
        <w:jc w:val="both"/>
      </w:pPr>
      <w:r>
        <w:rPr>
          <w:rFonts w:ascii="Times New Roman"/>
          <w:b w:val="false"/>
          <w:i w:val="false"/>
          <w:color w:val="000000"/>
          <w:sz w:val="28"/>
        </w:rPr>
        <w:t xml:space="preserve">
      "Қазақстан Республикасы Экология, геология және табиғи ресурстар министрлігінің төсбелгілері" деген кіші </w:t>
      </w:r>
      <w:r>
        <w:rPr>
          <w:rFonts w:ascii="Times New Roman"/>
          <w:b w:val="false"/>
          <w:i w:val="false"/>
          <w:color w:val="000000"/>
          <w:sz w:val="28"/>
        </w:rPr>
        <w:t>бөлімде</w:t>
      </w:r>
      <w:r>
        <w:rPr>
          <w:rFonts w:ascii="Times New Roman"/>
          <w:b w:val="false"/>
          <w:i w:val="false"/>
          <w:color w:val="000000"/>
          <w:sz w:val="28"/>
        </w:rPr>
        <w:t>:</w:t>
      </w:r>
    </w:p>
    <w:bookmarkEnd w:id="23"/>
    <w:bookmarkStart w:name="z30" w:id="24"/>
    <w:p>
      <w:pPr>
        <w:spacing w:after="0"/>
        <w:ind w:left="0"/>
        <w:jc w:val="both"/>
      </w:pPr>
      <w:r>
        <w:rPr>
          <w:rFonts w:ascii="Times New Roman"/>
          <w:b w:val="false"/>
          <w:i w:val="false"/>
          <w:color w:val="000000"/>
          <w:sz w:val="28"/>
        </w:rPr>
        <w:t>
      мынадай мазмұндағы тараулармен толықтырылсын:</w:t>
      </w:r>
    </w:p>
    <w:bookmarkEnd w:id="24"/>
    <w:bookmarkStart w:name="z31" w:id="25"/>
    <w:p>
      <w:pPr>
        <w:spacing w:after="0"/>
        <w:ind w:left="0"/>
        <w:jc w:val="both"/>
      </w:pPr>
      <w:r>
        <w:rPr>
          <w:rFonts w:ascii="Times New Roman"/>
          <w:b w:val="false"/>
          <w:i w:val="false"/>
          <w:color w:val="000000"/>
          <w:sz w:val="28"/>
        </w:rPr>
        <w:t>
      "Экология саласының үздігі" (65-қосымша)</w:t>
      </w:r>
    </w:p>
    <w:bookmarkEnd w:id="25"/>
    <w:bookmarkStart w:name="z32" w:id="26"/>
    <w:p>
      <w:pPr>
        <w:spacing w:after="0"/>
        <w:ind w:left="0"/>
        <w:jc w:val="both"/>
      </w:pPr>
      <w:r>
        <w:rPr>
          <w:rFonts w:ascii="Times New Roman"/>
          <w:b w:val="false"/>
          <w:i w:val="false"/>
          <w:color w:val="000000"/>
          <w:sz w:val="28"/>
        </w:rPr>
        <w:t>
      "Экология саласының үздігі" төсбелгісі диаметрі 32,8 мм шеңбер пішінінде жезден жасалады. Шеңбердің реңі жасыл түсті.</w:t>
      </w:r>
    </w:p>
    <w:bookmarkEnd w:id="26"/>
    <w:bookmarkStart w:name="z33" w:id="27"/>
    <w:p>
      <w:pPr>
        <w:spacing w:after="0"/>
        <w:ind w:left="0"/>
        <w:jc w:val="both"/>
      </w:pPr>
      <w:r>
        <w:rPr>
          <w:rFonts w:ascii="Times New Roman"/>
          <w:b w:val="false"/>
          <w:i w:val="false"/>
          <w:color w:val="000000"/>
          <w:sz w:val="28"/>
        </w:rPr>
        <w:t>
      Төсбелгі шеңберінің ортасында Қазақстанның контурлық картасы бейнеленген, реңі – күңгірттелген күміс. Картаның ішінде екі жапырақ бар: біреуі көгілдір түсті, екіншісі жасыл түсті. Карта бейнесінен жоғары алтын түсті шаңырақ бейнеленген.</w:t>
      </w:r>
    </w:p>
    <w:bookmarkEnd w:id="27"/>
    <w:bookmarkStart w:name="z34" w:id="28"/>
    <w:p>
      <w:pPr>
        <w:spacing w:after="0"/>
        <w:ind w:left="0"/>
        <w:jc w:val="both"/>
      </w:pPr>
      <w:r>
        <w:rPr>
          <w:rFonts w:ascii="Times New Roman"/>
          <w:b w:val="false"/>
          <w:i w:val="false"/>
          <w:color w:val="000000"/>
          <w:sz w:val="28"/>
        </w:rPr>
        <w:t>
      Төсбелгінің төменгі бөлігінде шеңберді бойлай алтын түсті лента орналасқан, оның ортасында үш қатарда күңгірт әріптермен: "ЭКОЛОГИЯ САЛАСЫНЫҢ ҮЗДІГІ" деген жазу орналасады, мәтіні – шығыңқы күңгірт. Төсбелгідегі барлық бейнелер шығыңқы. Төсбелгінің шеттері ернеумен жиектелген.</w:t>
      </w:r>
    </w:p>
    <w:bookmarkEnd w:id="28"/>
    <w:bookmarkStart w:name="z35" w:id="29"/>
    <w:p>
      <w:pPr>
        <w:spacing w:after="0"/>
        <w:ind w:left="0"/>
        <w:jc w:val="both"/>
      </w:pPr>
      <w:r>
        <w:rPr>
          <w:rFonts w:ascii="Times New Roman"/>
          <w:b w:val="false"/>
          <w:i w:val="false"/>
          <w:color w:val="000000"/>
          <w:sz w:val="28"/>
        </w:rPr>
        <w:t>
      Төсбелгі құлақша мен шығыршық арқылы төменгі жағында лавр бұтақтары орналасқан, жасыл түсті қатқыл лентамен қапталған ені 26 мм және биіктігі 15 мм тікбұрышты тағанмен жалғанады.</w:t>
      </w:r>
    </w:p>
    <w:bookmarkEnd w:id="29"/>
    <w:bookmarkStart w:name="z36" w:id="30"/>
    <w:p>
      <w:pPr>
        <w:spacing w:after="0"/>
        <w:ind w:left="0"/>
        <w:jc w:val="both"/>
      </w:pPr>
      <w:r>
        <w:rPr>
          <w:rFonts w:ascii="Times New Roman"/>
          <w:b w:val="false"/>
          <w:i w:val="false"/>
          <w:color w:val="000000"/>
          <w:sz w:val="28"/>
        </w:rPr>
        <w:t>
      Төсбелгі киімге визорлы бекіткіші бар түйреуіш арқылы бекітіледі.</w:t>
      </w:r>
    </w:p>
    <w:bookmarkEnd w:id="30"/>
    <w:bookmarkStart w:name="z37" w:id="31"/>
    <w:p>
      <w:pPr>
        <w:spacing w:after="0"/>
        <w:ind w:left="0"/>
        <w:jc w:val="both"/>
      </w:pPr>
      <w:r>
        <w:rPr>
          <w:rFonts w:ascii="Times New Roman"/>
          <w:b w:val="false"/>
          <w:i w:val="false"/>
          <w:color w:val="000000"/>
          <w:sz w:val="28"/>
        </w:rPr>
        <w:t>
      "Гидрометеорология саласының үздігі" (66-қосымша)</w:t>
      </w:r>
    </w:p>
    <w:bookmarkEnd w:id="31"/>
    <w:bookmarkStart w:name="z38" w:id="32"/>
    <w:p>
      <w:pPr>
        <w:spacing w:after="0"/>
        <w:ind w:left="0"/>
        <w:jc w:val="both"/>
      </w:pPr>
      <w:r>
        <w:rPr>
          <w:rFonts w:ascii="Times New Roman"/>
          <w:b w:val="false"/>
          <w:i w:val="false"/>
          <w:color w:val="000000"/>
          <w:sz w:val="28"/>
        </w:rPr>
        <w:t>
      "Гидрометеорология саласының үздігі" төсбелгісі сары түсті металмен көмкерілген, көк түсті металдан жасалған тағанға ілінген шеңбер түріндегі медальонды білдіреді.</w:t>
      </w:r>
    </w:p>
    <w:bookmarkEnd w:id="32"/>
    <w:bookmarkStart w:name="z39" w:id="33"/>
    <w:p>
      <w:pPr>
        <w:spacing w:after="0"/>
        <w:ind w:left="0"/>
        <w:jc w:val="both"/>
      </w:pPr>
      <w:r>
        <w:rPr>
          <w:rFonts w:ascii="Times New Roman"/>
          <w:b w:val="false"/>
          <w:i w:val="false"/>
          <w:color w:val="000000"/>
          <w:sz w:val="28"/>
        </w:rPr>
        <w:t>
      Төсбелгінің беткі жағында ортада сары түсті металдан жасалған "Қазгидромет" белгісінің көк түсті макеті орналасқан.</w:t>
      </w:r>
    </w:p>
    <w:bookmarkEnd w:id="33"/>
    <w:bookmarkStart w:name="z40" w:id="34"/>
    <w:p>
      <w:pPr>
        <w:spacing w:after="0"/>
        <w:ind w:left="0"/>
        <w:jc w:val="both"/>
      </w:pPr>
      <w:r>
        <w:rPr>
          <w:rFonts w:ascii="Times New Roman"/>
          <w:b w:val="false"/>
          <w:i w:val="false"/>
          <w:color w:val="000000"/>
          <w:sz w:val="28"/>
        </w:rPr>
        <w:t>
      Медальон шеңберінің жиегін бойлай сары түсті металда көк түспен орындалған "Гидрометеорология саласының үздігі" деген жазу орналасқан.</w:t>
      </w:r>
    </w:p>
    <w:bookmarkEnd w:id="34"/>
    <w:bookmarkStart w:name="z41" w:id="35"/>
    <w:p>
      <w:pPr>
        <w:spacing w:after="0"/>
        <w:ind w:left="0"/>
        <w:jc w:val="both"/>
      </w:pPr>
      <w:r>
        <w:rPr>
          <w:rFonts w:ascii="Times New Roman"/>
          <w:b w:val="false"/>
          <w:i w:val="false"/>
          <w:color w:val="000000"/>
          <w:sz w:val="28"/>
        </w:rPr>
        <w:t>
      Төсбелгі құлақша мен шығыршық арқылы ені 26 мм және биіктігі 15 мм тікбұрышты тағанмен жалғанып, киімге бекітіледі.</w:t>
      </w:r>
    </w:p>
    <w:bookmarkEnd w:id="35"/>
    <w:bookmarkStart w:name="z42" w:id="36"/>
    <w:p>
      <w:pPr>
        <w:spacing w:after="0"/>
        <w:ind w:left="0"/>
        <w:jc w:val="both"/>
      </w:pPr>
      <w:r>
        <w:rPr>
          <w:rFonts w:ascii="Times New Roman"/>
          <w:b w:val="false"/>
          <w:i w:val="false"/>
          <w:color w:val="000000"/>
          <w:sz w:val="28"/>
        </w:rPr>
        <w:t>
      "Кен орнын алғаш ашушы" (67-қосымша)</w:t>
      </w:r>
    </w:p>
    <w:bookmarkEnd w:id="36"/>
    <w:bookmarkStart w:name="z43" w:id="37"/>
    <w:p>
      <w:pPr>
        <w:spacing w:after="0"/>
        <w:ind w:left="0"/>
        <w:jc w:val="both"/>
      </w:pPr>
      <w:r>
        <w:rPr>
          <w:rFonts w:ascii="Times New Roman"/>
          <w:b w:val="false"/>
          <w:i w:val="false"/>
          <w:color w:val="000000"/>
          <w:sz w:val="28"/>
        </w:rPr>
        <w:t>
      "Кен орнын алғаш ашушы" төсбелгісі биіктігі 45 мм жиырма төрт бұрыштан тұратын қырлы жұлдыз нысанында сары түсті металдан (жезден) дайындалады, оған диаметрі 32 мм шеңбер ойып салынған.</w:t>
      </w:r>
    </w:p>
    <w:bookmarkEnd w:id="37"/>
    <w:bookmarkStart w:name="z44" w:id="38"/>
    <w:p>
      <w:pPr>
        <w:spacing w:after="0"/>
        <w:ind w:left="0"/>
        <w:jc w:val="both"/>
      </w:pPr>
      <w:r>
        <w:rPr>
          <w:rFonts w:ascii="Times New Roman"/>
          <w:b w:val="false"/>
          <w:i w:val="false"/>
          <w:color w:val="000000"/>
          <w:sz w:val="28"/>
        </w:rPr>
        <w:t>
      Төсбелгі екі бөліктен тұрады: жоғарғы таған (аспа) және төменгі – төсбелгінің өзі. Төсбелгі шығыршық пен құлақша арқылы аспамен жалғанған.</w:t>
      </w:r>
    </w:p>
    <w:bookmarkEnd w:id="38"/>
    <w:bookmarkStart w:name="z45" w:id="39"/>
    <w:p>
      <w:pPr>
        <w:spacing w:after="0"/>
        <w:ind w:left="0"/>
        <w:jc w:val="both"/>
      </w:pPr>
      <w:r>
        <w:rPr>
          <w:rFonts w:ascii="Times New Roman"/>
          <w:b w:val="false"/>
          <w:i w:val="false"/>
          <w:color w:val="000000"/>
          <w:sz w:val="28"/>
        </w:rPr>
        <w:t>
      Төсбелгінің беткі жағында (аверс) шеңбердiң ортасында Қазақстан аумағының контуры және үстінен геолог-барлаушылар еңбегінің рәміздері: бұрғылау мұнарасы және айқасқан геологиялық балғалар бейнеленген.</w:t>
      </w:r>
    </w:p>
    <w:bookmarkEnd w:id="39"/>
    <w:bookmarkStart w:name="z46" w:id="40"/>
    <w:p>
      <w:pPr>
        <w:spacing w:after="0"/>
        <w:ind w:left="0"/>
        <w:jc w:val="both"/>
      </w:pPr>
      <w:r>
        <w:rPr>
          <w:rFonts w:ascii="Times New Roman"/>
          <w:b w:val="false"/>
          <w:i w:val="false"/>
          <w:color w:val="000000"/>
          <w:sz w:val="28"/>
        </w:rPr>
        <w:t>
      Шеңбердің жоғарғы жартысында ақ реңде қазақ тілінде шығыңқы алтын әріптермен "КЕН ОРНЫН АЛҒАШ АШУШЫ" деген жазу бар.</w:t>
      </w:r>
    </w:p>
    <w:bookmarkEnd w:id="40"/>
    <w:bookmarkStart w:name="z47" w:id="41"/>
    <w:p>
      <w:pPr>
        <w:spacing w:after="0"/>
        <w:ind w:left="0"/>
        <w:jc w:val="both"/>
      </w:pPr>
      <w:r>
        <w:rPr>
          <w:rFonts w:ascii="Times New Roman"/>
          <w:b w:val="false"/>
          <w:i w:val="false"/>
          <w:color w:val="000000"/>
          <w:sz w:val="28"/>
        </w:rPr>
        <w:t>
      Шеңбердің ортасынан алтын сәулелер таралып шығады. Жиырма төрт бұрыштан тұратын қырлы жұлдыздың беті ақ және көк түстермен көмкерілген.</w:t>
      </w:r>
    </w:p>
    <w:bookmarkEnd w:id="41"/>
    <w:bookmarkStart w:name="z48" w:id="42"/>
    <w:p>
      <w:pPr>
        <w:spacing w:after="0"/>
        <w:ind w:left="0"/>
        <w:jc w:val="both"/>
      </w:pPr>
      <w:r>
        <w:rPr>
          <w:rFonts w:ascii="Times New Roman"/>
          <w:b w:val="false"/>
          <w:i w:val="false"/>
          <w:color w:val="000000"/>
          <w:sz w:val="28"/>
        </w:rPr>
        <w:t xml:space="preserve">
      Төсбелгінің артқы жағы алтын түсті. </w:t>
      </w:r>
    </w:p>
    <w:bookmarkEnd w:id="42"/>
    <w:p>
      <w:pPr>
        <w:spacing w:after="0"/>
        <w:ind w:left="0"/>
        <w:jc w:val="both"/>
      </w:pPr>
      <w:r>
        <w:rPr>
          <w:rFonts w:ascii="Times New Roman"/>
          <w:b w:val="false"/>
          <w:i w:val="false"/>
          <w:color w:val="000000"/>
          <w:sz w:val="28"/>
        </w:rPr>
        <w:t>
      Төсбелгінің сыртқы жағында "Қазақстан Республикасы Экология, геология және табиғи ресурстар министрлігі" және "КЕН ОРНЫН АЛҒАШ АШУШЫ" деген жазулар орналасқан.</w:t>
      </w:r>
    </w:p>
    <w:bookmarkStart w:name="z49" w:id="43"/>
    <w:p>
      <w:pPr>
        <w:spacing w:after="0"/>
        <w:ind w:left="0"/>
        <w:jc w:val="both"/>
      </w:pPr>
      <w:r>
        <w:rPr>
          <w:rFonts w:ascii="Times New Roman"/>
          <w:b w:val="false"/>
          <w:i w:val="false"/>
          <w:color w:val="000000"/>
          <w:sz w:val="28"/>
        </w:rPr>
        <w:t>
      Аспаның тағаны көгілдір түсті кенеп түріндегі тікбұрыштан және алтын түсті паралельді шығыңқы екі жолақтан тұрады.</w:t>
      </w:r>
    </w:p>
    <w:bookmarkEnd w:id="43"/>
    <w:bookmarkStart w:name="z50" w:id="44"/>
    <w:p>
      <w:pPr>
        <w:spacing w:after="0"/>
        <w:ind w:left="0"/>
        <w:jc w:val="both"/>
      </w:pPr>
      <w:r>
        <w:rPr>
          <w:rFonts w:ascii="Times New Roman"/>
          <w:b w:val="false"/>
          <w:i w:val="false"/>
          <w:color w:val="000000"/>
          <w:sz w:val="28"/>
        </w:rPr>
        <w:t>
      Төсбелгі киімге визорлы бекіткіші бар түйреуіш арқылы бекітіледі.</w:t>
      </w:r>
    </w:p>
    <w:bookmarkEnd w:id="44"/>
    <w:bookmarkStart w:name="z51" w:id="45"/>
    <w:p>
      <w:pPr>
        <w:spacing w:after="0"/>
        <w:ind w:left="0"/>
        <w:jc w:val="both"/>
      </w:pPr>
      <w:r>
        <w:rPr>
          <w:rFonts w:ascii="Times New Roman"/>
          <w:b w:val="false"/>
          <w:i w:val="false"/>
          <w:color w:val="000000"/>
          <w:sz w:val="28"/>
        </w:rPr>
        <w:t>
      "Еңбек сіңірген геолог" (68-қосымша)</w:t>
      </w:r>
    </w:p>
    <w:bookmarkEnd w:id="45"/>
    <w:bookmarkStart w:name="z52" w:id="46"/>
    <w:p>
      <w:pPr>
        <w:spacing w:after="0"/>
        <w:ind w:left="0"/>
        <w:jc w:val="both"/>
      </w:pPr>
      <w:r>
        <w:rPr>
          <w:rFonts w:ascii="Times New Roman"/>
          <w:b w:val="false"/>
          <w:i w:val="false"/>
          <w:color w:val="000000"/>
          <w:sz w:val="28"/>
        </w:rPr>
        <w:t>
      "Еңбек сіңірген геолог" төсбелгісі сәулелері және кристалл түріндегі сегіз секциялы бедерлі өрнегі бар дөңгелек диск пішінінде алтын жалатылған металдан жасалады, биіктігі 46 мм және қалыңдығы 3 мм.</w:t>
      </w:r>
    </w:p>
    <w:bookmarkEnd w:id="46"/>
    <w:bookmarkStart w:name="z53" w:id="47"/>
    <w:p>
      <w:pPr>
        <w:spacing w:after="0"/>
        <w:ind w:left="0"/>
        <w:jc w:val="both"/>
      </w:pPr>
      <w:r>
        <w:rPr>
          <w:rFonts w:ascii="Times New Roman"/>
          <w:b w:val="false"/>
          <w:i w:val="false"/>
          <w:color w:val="000000"/>
          <w:sz w:val="28"/>
        </w:rPr>
        <w:t>
      Төсбелгі екі бөліктен – негізден және жапсырмадан тұрады. Жапсырма бекітілетін негіздегі алаң мөлшері бірдей он сәулесі бар шығыңқы бедерлі өрнекпен жиектелген. Бедерлі өрнекте сәулелер секцияларының арасында көк түсті кристалл түріндегі фигура бар. Негіз алтын жалатылған металдан жасалған.</w:t>
      </w:r>
    </w:p>
    <w:bookmarkEnd w:id="47"/>
    <w:bookmarkStart w:name="z54" w:id="48"/>
    <w:p>
      <w:pPr>
        <w:spacing w:after="0"/>
        <w:ind w:left="0"/>
        <w:jc w:val="both"/>
      </w:pPr>
      <w:r>
        <w:rPr>
          <w:rFonts w:ascii="Times New Roman"/>
          <w:b w:val="false"/>
          <w:i w:val="false"/>
          <w:color w:val="000000"/>
          <w:sz w:val="28"/>
        </w:rPr>
        <w:t>
      Жапсырма диаметрі 22 мм дұрыс шеңбер болып табылады. Шеңбердің жоғарғы жартысында күңгірт алтын түстес "ЕҢБЕК СІҢІРГЕН ГЕОЛОГ" деген жазу орналасқан.</w:t>
      </w:r>
    </w:p>
    <w:bookmarkEnd w:id="48"/>
    <w:bookmarkStart w:name="z55" w:id="49"/>
    <w:p>
      <w:pPr>
        <w:spacing w:after="0"/>
        <w:ind w:left="0"/>
        <w:jc w:val="both"/>
      </w:pPr>
      <w:r>
        <w:rPr>
          <w:rFonts w:ascii="Times New Roman"/>
          <w:b w:val="false"/>
          <w:i w:val="false"/>
          <w:color w:val="000000"/>
          <w:sz w:val="28"/>
        </w:rPr>
        <w:t>
      Шеңберде бейне-рәміздер кескінделген:</w:t>
      </w:r>
    </w:p>
    <w:bookmarkEnd w:id="49"/>
    <w:bookmarkStart w:name="z56" w:id="50"/>
    <w:p>
      <w:pPr>
        <w:spacing w:after="0"/>
        <w:ind w:left="0"/>
        <w:jc w:val="both"/>
      </w:pPr>
      <w:r>
        <w:rPr>
          <w:rFonts w:ascii="Times New Roman"/>
          <w:b w:val="false"/>
          <w:i w:val="false"/>
          <w:color w:val="000000"/>
          <w:sz w:val="28"/>
        </w:rPr>
        <w:t>
      шеңберде: Қазақстан Республикасы картасының сұлбасы (карта көгілдір эмальмен боялған) бейнеленген;</w:t>
      </w:r>
    </w:p>
    <w:bookmarkEnd w:id="50"/>
    <w:bookmarkStart w:name="z57" w:id="51"/>
    <w:p>
      <w:pPr>
        <w:spacing w:after="0"/>
        <w:ind w:left="0"/>
        <w:jc w:val="both"/>
      </w:pPr>
      <w:r>
        <w:rPr>
          <w:rFonts w:ascii="Times New Roman"/>
          <w:b w:val="false"/>
          <w:i w:val="false"/>
          <w:color w:val="000000"/>
          <w:sz w:val="28"/>
        </w:rPr>
        <w:t>
      шеңбердің ортасында картаның жоғарғы бөлігінде айқасқан жез түсті геологиялық балғалар бейнеленген, тоғысқан жерінде көк түсті кристалы бар;</w:t>
      </w:r>
    </w:p>
    <w:bookmarkEnd w:id="51"/>
    <w:bookmarkStart w:name="z58" w:id="52"/>
    <w:p>
      <w:pPr>
        <w:spacing w:after="0"/>
        <w:ind w:left="0"/>
        <w:jc w:val="both"/>
      </w:pPr>
      <w:r>
        <w:rPr>
          <w:rFonts w:ascii="Times New Roman"/>
          <w:b w:val="false"/>
          <w:i w:val="false"/>
          <w:color w:val="000000"/>
          <w:sz w:val="28"/>
        </w:rPr>
        <w:t>
      шеңбердің төменгі бөлігінде әр бағытқа қараған алты дана мөлшеріндегі сарғыш түсті минералдардың сұлбалары және компас бейнеленген.</w:t>
      </w:r>
    </w:p>
    <w:bookmarkEnd w:id="52"/>
    <w:bookmarkStart w:name="z59" w:id="53"/>
    <w:p>
      <w:pPr>
        <w:spacing w:after="0"/>
        <w:ind w:left="0"/>
        <w:jc w:val="both"/>
      </w:pPr>
      <w:r>
        <w:rPr>
          <w:rFonts w:ascii="Times New Roman"/>
          <w:b w:val="false"/>
          <w:i w:val="false"/>
          <w:color w:val="000000"/>
          <w:sz w:val="28"/>
        </w:rPr>
        <w:t>
      Төсбелгінің артқы жағы алтын түсті.</w:t>
      </w:r>
    </w:p>
    <w:bookmarkEnd w:id="53"/>
    <w:bookmarkStart w:name="z60" w:id="54"/>
    <w:p>
      <w:pPr>
        <w:spacing w:after="0"/>
        <w:ind w:left="0"/>
        <w:jc w:val="both"/>
      </w:pPr>
      <w:r>
        <w:rPr>
          <w:rFonts w:ascii="Times New Roman"/>
          <w:b w:val="false"/>
          <w:i w:val="false"/>
          <w:color w:val="000000"/>
          <w:sz w:val="28"/>
        </w:rPr>
        <w:t>
      Төсбелгінің артқы жағында "Қазақстан Республикасы Экология, геология және табиғи ресурстар министрлігі" және "ГЕОЛОГИЯ САЛАСЫНДАҒЫ ЗОР ЕҢБЕГІ ҮШІН" деген жазулар орналасқан.</w:t>
      </w:r>
    </w:p>
    <w:bookmarkEnd w:id="54"/>
    <w:bookmarkStart w:name="z61" w:id="55"/>
    <w:p>
      <w:pPr>
        <w:spacing w:after="0"/>
        <w:ind w:left="0"/>
        <w:jc w:val="both"/>
      </w:pPr>
      <w:r>
        <w:rPr>
          <w:rFonts w:ascii="Times New Roman"/>
          <w:b w:val="false"/>
          <w:i w:val="false"/>
          <w:color w:val="000000"/>
          <w:sz w:val="28"/>
        </w:rPr>
        <w:t>
      Төсбелгі құлақша мен шығыршық арқылы көгілдір түсті қатқыл жібек лентамен қапталған ені 32 мм және биіктігі 30 мм тікбұрышты тағанмен жалғанады, киімге визорлы бекіткіші бар түйреуіш арқылы бекітіледі.";</w:t>
      </w:r>
    </w:p>
    <w:bookmarkEnd w:id="55"/>
    <w:bookmarkStart w:name="z62" w:id="56"/>
    <w:p>
      <w:pPr>
        <w:spacing w:after="0"/>
        <w:ind w:left="0"/>
        <w:jc w:val="both"/>
      </w:pPr>
      <w:r>
        <w:rPr>
          <w:rFonts w:ascii="Times New Roman"/>
          <w:b w:val="false"/>
          <w:i w:val="false"/>
          <w:color w:val="000000"/>
          <w:sz w:val="28"/>
        </w:rPr>
        <w:t xml:space="preserve">
      сипаттамаларға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43-қосымшалар</w:t>
      </w:r>
      <w:r>
        <w:rPr>
          <w:rFonts w:ascii="Times New Roman"/>
          <w:b w:val="false"/>
          <w:i w:val="false"/>
          <w:color w:val="000000"/>
          <w:sz w:val="28"/>
        </w:rPr>
        <w:t xml:space="preserve"> алып тасталсын; </w:t>
      </w:r>
    </w:p>
    <w:bookmarkEnd w:id="56"/>
    <w:bookmarkStart w:name="z63" w:id="57"/>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сипаттамаларға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68-қосымшалармен</w:t>
      </w:r>
      <w:r>
        <w:rPr>
          <w:rFonts w:ascii="Times New Roman"/>
          <w:b w:val="false"/>
          <w:i w:val="false"/>
          <w:color w:val="000000"/>
          <w:sz w:val="28"/>
        </w:rPr>
        <w:t xml:space="preserve"> толықтырылсын.</w:t>
      </w:r>
    </w:p>
    <w:bookmarkEnd w:id="57"/>
    <w:bookmarkStart w:name="z64" w:id="58"/>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29 сәуірдегі</w:t>
            </w:r>
            <w:r>
              <w:br/>
            </w:r>
            <w:r>
              <w:rPr>
                <w:rFonts w:ascii="Times New Roman"/>
                <w:b w:val="false"/>
                <w:i w:val="false"/>
                <w:color w:val="000000"/>
                <w:sz w:val="20"/>
              </w:rPr>
              <w:t>№ 267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Сипаттамаларға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65-қосымша</w:t>
            </w:r>
          </w:p>
        </w:tc>
      </w:tr>
    </w:tbl>
    <w:bookmarkStart w:name="z67" w:id="59"/>
    <w:p>
      <w:pPr>
        <w:spacing w:after="0"/>
        <w:ind w:left="0"/>
        <w:jc w:val="left"/>
      </w:pPr>
      <w:r>
        <w:rPr>
          <w:rFonts w:ascii="Times New Roman"/>
          <w:b/>
          <w:i w:val="false"/>
          <w:color w:val="000000"/>
        </w:rPr>
        <w:t xml:space="preserve"> "Экология саласының үздігі" төсбелгісі  </w:t>
      </w:r>
    </w:p>
    <w:bookmarkEnd w:id="59"/>
    <w:p>
      <w:pPr>
        <w:spacing w:after="0"/>
        <w:ind w:left="0"/>
        <w:jc w:val="both"/>
      </w:pPr>
      <w:r>
        <w:drawing>
          <wp:inline distT="0" distB="0" distL="0" distR="0">
            <wp:extent cx="67310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31000" cy="5207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29 сәуірдегі</w:t>
            </w:r>
            <w:r>
              <w:br/>
            </w:r>
            <w:r>
              <w:rPr>
                <w:rFonts w:ascii="Times New Roman"/>
                <w:b w:val="false"/>
                <w:i w:val="false"/>
                <w:color w:val="000000"/>
                <w:sz w:val="20"/>
              </w:rPr>
              <w:t>№ 267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Сипаттамаларға</w:t>
            </w:r>
            <w:r>
              <w:br/>
            </w:r>
            <w:r>
              <w:rPr>
                <w:rFonts w:ascii="Times New Roman"/>
                <w:b w:val="false"/>
                <w:i w:val="false"/>
                <w:color w:val="000000"/>
                <w:sz w:val="20"/>
              </w:rPr>
              <w:t>66-қосымша</w:t>
            </w:r>
          </w:p>
        </w:tc>
      </w:tr>
    </w:tbl>
    <w:bookmarkStart w:name="z70" w:id="60"/>
    <w:p>
      <w:pPr>
        <w:spacing w:after="0"/>
        <w:ind w:left="0"/>
        <w:jc w:val="left"/>
      </w:pPr>
      <w:r>
        <w:rPr>
          <w:rFonts w:ascii="Times New Roman"/>
          <w:b/>
          <w:i w:val="false"/>
          <w:color w:val="000000"/>
        </w:rPr>
        <w:t xml:space="preserve"> "Гидрометеорология саласының үздігі" төсбелгісі </w:t>
      </w:r>
    </w:p>
    <w:bookmarkEnd w:id="60"/>
    <w:p>
      <w:pPr>
        <w:spacing w:after="0"/>
        <w:ind w:left="0"/>
        <w:jc w:val="both"/>
      </w:pPr>
      <w:r>
        <w:drawing>
          <wp:inline distT="0" distB="0" distL="0" distR="0">
            <wp:extent cx="7810500" cy="579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791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29 сәуірдегі</w:t>
            </w:r>
            <w:r>
              <w:br/>
            </w:r>
            <w:r>
              <w:rPr>
                <w:rFonts w:ascii="Times New Roman"/>
                <w:b w:val="false"/>
                <w:i w:val="false"/>
                <w:color w:val="000000"/>
                <w:sz w:val="20"/>
              </w:rPr>
              <w:t>№ 267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Сипаттамаларға</w:t>
            </w:r>
            <w:r>
              <w:br/>
            </w:r>
            <w:r>
              <w:rPr>
                <w:rFonts w:ascii="Times New Roman"/>
                <w:b w:val="false"/>
                <w:i w:val="false"/>
                <w:color w:val="000000"/>
                <w:sz w:val="20"/>
              </w:rPr>
              <w:t>67-қосымша</w:t>
            </w:r>
          </w:p>
        </w:tc>
      </w:tr>
    </w:tbl>
    <w:bookmarkStart w:name="z73" w:id="61"/>
    <w:p>
      <w:pPr>
        <w:spacing w:after="0"/>
        <w:ind w:left="0"/>
        <w:jc w:val="left"/>
      </w:pPr>
      <w:r>
        <w:rPr>
          <w:rFonts w:ascii="Times New Roman"/>
          <w:b/>
          <w:i w:val="false"/>
          <w:color w:val="000000"/>
        </w:rPr>
        <w:t xml:space="preserve"> "Кен орнын алғаш ашушы" төсбелгісі </w:t>
      </w:r>
    </w:p>
    <w:bookmarkEnd w:id="61"/>
    <w:p>
      <w:pPr>
        <w:spacing w:after="0"/>
        <w:ind w:left="0"/>
        <w:jc w:val="both"/>
      </w:pPr>
      <w:r>
        <w:drawing>
          <wp:inline distT="0" distB="0" distL="0" distR="0">
            <wp:extent cx="7607300" cy="857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07300" cy="8572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29 сәуірдегі</w:t>
            </w:r>
            <w:r>
              <w:br/>
            </w:r>
            <w:r>
              <w:rPr>
                <w:rFonts w:ascii="Times New Roman"/>
                <w:b w:val="false"/>
                <w:i w:val="false"/>
                <w:color w:val="000000"/>
                <w:sz w:val="20"/>
              </w:rPr>
              <w:t>№ 267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Сипаттамаларға</w:t>
            </w:r>
            <w:r>
              <w:br/>
            </w:r>
            <w:r>
              <w:rPr>
                <w:rFonts w:ascii="Times New Roman"/>
                <w:b w:val="false"/>
                <w:i w:val="false"/>
                <w:color w:val="000000"/>
                <w:sz w:val="20"/>
              </w:rPr>
              <w:t xml:space="preserve">68-қосымша </w:t>
            </w:r>
          </w:p>
        </w:tc>
      </w:tr>
    </w:tbl>
    <w:bookmarkStart w:name="z76" w:id="62"/>
    <w:p>
      <w:pPr>
        <w:spacing w:after="0"/>
        <w:ind w:left="0"/>
        <w:jc w:val="left"/>
      </w:pPr>
      <w:r>
        <w:rPr>
          <w:rFonts w:ascii="Times New Roman"/>
          <w:b/>
          <w:i w:val="false"/>
          <w:color w:val="000000"/>
        </w:rPr>
        <w:t xml:space="preserve"> "Еңбек сіңірген геолог" төсбелгісі </w:t>
      </w:r>
    </w:p>
    <w:bookmarkEnd w:id="62"/>
    <w:p>
      <w:pPr>
        <w:spacing w:after="0"/>
        <w:ind w:left="0"/>
        <w:jc w:val="both"/>
      </w:pPr>
      <w:r>
        <w:drawing>
          <wp:inline distT="0" distB="0" distL="0" distR="0">
            <wp:extent cx="7404100" cy="836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04100" cy="83693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