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db7c" w14:textId="227db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жанындағы консультативтік-кеңесші органдардың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қаулыға сәйкес Қазақстан Республикасы Үкіметінің кейбір шешімдерінің және Қазақстан Республикасының Премьер-Министрі өкімдерінің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268 қаулысымен</w:t>
            </w:r>
            <w:r>
              <w:br/>
            </w:r>
            <w:r>
              <w:rPr>
                <w:rFonts w:ascii="Times New Roman"/>
                <w:b w:val="false"/>
                <w:i w:val="false"/>
                <w:color w:val="000000"/>
                <w:sz w:val="20"/>
              </w:rPr>
              <w:t>бекiтiлген</w:t>
            </w:r>
          </w:p>
        </w:tc>
      </w:tr>
    </w:tbl>
    <w:bookmarkStart w:name="z10" w:id="4"/>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w:t>
      </w:r>
    </w:p>
    <w:bookmarkEnd w:id="4"/>
    <w:p>
      <w:pPr>
        <w:spacing w:after="0"/>
        <w:ind w:left="0"/>
        <w:jc w:val="both"/>
      </w:pPr>
      <w:bookmarkStart w:name="z11" w:id="5"/>
      <w:r>
        <w:rPr>
          <w:rFonts w:ascii="Times New Roman"/>
          <w:b w:val="false"/>
          <w:i w:val="false"/>
          <w:color w:val="ff0000"/>
          <w:sz w:val="28"/>
        </w:rPr>
        <w:t xml:space="preserve">
      1. Күші жойылды - ҚР Үкіметінің 07.10.2024 </w:t>
      </w:r>
      <w:r>
        <w:rPr>
          <w:rFonts w:ascii="Times New Roman"/>
          <w:b w:val="false"/>
          <w:i w:val="false"/>
          <w:color w:val="ff0000"/>
          <w:sz w:val="28"/>
        </w:rPr>
        <w:t>№ 826</w:t>
      </w:r>
      <w:r>
        <w:rPr>
          <w:rFonts w:ascii="Times New Roman"/>
          <w:b w:val="false"/>
          <w:i w:val="false"/>
          <w:color w:val="ff0000"/>
          <w:sz w:val="28"/>
        </w:rPr>
        <w:t xml:space="preserve"> қаулысымен.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15.09.2022 </w:t>
      </w:r>
      <w:r>
        <w:rPr>
          <w:rFonts w:ascii="Times New Roman"/>
          <w:b w:val="false"/>
          <w:i w:val="false"/>
          <w:color w:val="000000"/>
          <w:sz w:val="28"/>
        </w:rPr>
        <w:t>№ 699</w:t>
      </w:r>
      <w:r>
        <w:rPr>
          <w:rFonts w:ascii="Times New Roman"/>
          <w:b w:val="false"/>
          <w:i w:val="false"/>
          <w:color w:val="000000"/>
          <w:sz w:val="28"/>
        </w:rPr>
        <w:t xml:space="preserve"> қаулысымен.</w:t>
      </w:r>
    </w:p>
    <w:bookmarkStart w:name="z31" w:id="6"/>
    <w:p>
      <w:pPr>
        <w:spacing w:after="0"/>
        <w:ind w:left="0"/>
        <w:jc w:val="both"/>
      </w:pPr>
      <w:r>
        <w:rPr>
          <w:rFonts w:ascii="Times New Roman"/>
          <w:b w:val="false"/>
          <w:i w:val="false"/>
          <w:color w:val="000000"/>
          <w:sz w:val="28"/>
        </w:rPr>
        <w:t xml:space="preserve">
      3. "Республикалық бюджет комиссиясы туралы" Қазақстан Республикасы Үкіметінің 2018 жылғы 15 қаңтардағы № 10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32" w:id="7"/>
    <w:p>
      <w:pPr>
        <w:spacing w:after="0"/>
        <w:ind w:left="0"/>
        <w:jc w:val="both"/>
      </w:pPr>
      <w:r>
        <w:rPr>
          <w:rFonts w:ascii="Times New Roman"/>
          <w:b w:val="false"/>
          <w:i w:val="false"/>
          <w:color w:val="000000"/>
          <w:sz w:val="28"/>
        </w:rPr>
        <w:t xml:space="preserve">
      Республикалық бюджет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7"/>
    <w:bookmarkStart w:name="z33" w:id="8"/>
    <w:p>
      <w:pPr>
        <w:spacing w:after="0"/>
        <w:ind w:left="0"/>
        <w:jc w:val="both"/>
      </w:pPr>
      <w:r>
        <w:rPr>
          <w:rFonts w:ascii="Times New Roman"/>
          <w:b w:val="false"/>
          <w:i w:val="false"/>
          <w:color w:val="000000"/>
          <w:sz w:val="28"/>
        </w:rPr>
        <w:t>
      "Қазақстан Республикасының Қаржы министрі, төрағаның орынбасары" деген жол алып тасталсын;</w:t>
      </w:r>
    </w:p>
    <w:bookmarkEnd w:id="8"/>
    <w:bookmarkStart w:name="z34" w:id="9"/>
    <w:p>
      <w:pPr>
        <w:spacing w:after="0"/>
        <w:ind w:left="0"/>
        <w:jc w:val="both"/>
      </w:pPr>
      <w:r>
        <w:rPr>
          <w:rFonts w:ascii="Times New Roman"/>
          <w:b w:val="false"/>
          <w:i w:val="false"/>
          <w:color w:val="000000"/>
          <w:sz w:val="28"/>
        </w:rPr>
        <w:t>
      "әлеуметтік-экономикалық мәселелерге жетекшілік ететін Қазақстан Республикасы Президентінің Әкімшілігі Басшысының орынбасары немесе Қазақстан Республикасы Президентінің көмекшісі (келісім бойынша)" деген жол мынадай редакцияда жазылсын:</w:t>
      </w:r>
    </w:p>
    <w:bookmarkEnd w:id="9"/>
    <w:bookmarkStart w:name="z35" w:id="10"/>
    <w:p>
      <w:pPr>
        <w:spacing w:after="0"/>
        <w:ind w:left="0"/>
        <w:jc w:val="both"/>
      </w:pPr>
      <w:r>
        <w:rPr>
          <w:rFonts w:ascii="Times New Roman"/>
          <w:b w:val="false"/>
          <w:i w:val="false"/>
          <w:color w:val="000000"/>
          <w:sz w:val="28"/>
        </w:rPr>
        <w:t xml:space="preserve">
      "Қазақстан Республикасы Президентінің Әкімшілігі Басшысының бірінші орынбасары немесе Қазақстан Республикасы Президентінің әлеуметтік-экономикалық мәселелерге жетекшілік ететін көмекшісі (келісу бойынша)". </w:t>
      </w:r>
    </w:p>
    <w:bookmarkEnd w:id="10"/>
    <w:bookmarkStart w:name="z36" w:id="11"/>
    <w:p>
      <w:pPr>
        <w:spacing w:after="0"/>
        <w:ind w:left="0"/>
        <w:jc w:val="both"/>
      </w:pPr>
      <w:r>
        <w:rPr>
          <w:rFonts w:ascii="Times New Roman"/>
          <w:b w:val="false"/>
          <w:i w:val="false"/>
          <w:color w:val="000000"/>
          <w:sz w:val="28"/>
        </w:rPr>
        <w:t xml:space="preserve">
      4. "Экономикалық саясат жөніндегі кеңес құру туралы" Қазақстан Республикасы Премьер-Министрінің 2016 жылғы 3 мамырдағы № 33-ө </w:t>
      </w:r>
      <w:r>
        <w:rPr>
          <w:rFonts w:ascii="Times New Roman"/>
          <w:b w:val="false"/>
          <w:i w:val="false"/>
          <w:color w:val="000000"/>
          <w:sz w:val="28"/>
        </w:rPr>
        <w:t>өкімінде</w:t>
      </w:r>
      <w:r>
        <w:rPr>
          <w:rFonts w:ascii="Times New Roman"/>
          <w:b w:val="false"/>
          <w:i w:val="false"/>
          <w:color w:val="000000"/>
          <w:sz w:val="28"/>
        </w:rPr>
        <w:t>:</w:t>
      </w:r>
    </w:p>
    <w:bookmarkEnd w:id="11"/>
    <w:bookmarkStart w:name="z37" w:id="12"/>
    <w:p>
      <w:pPr>
        <w:spacing w:after="0"/>
        <w:ind w:left="0"/>
        <w:jc w:val="both"/>
      </w:pPr>
      <w:r>
        <w:rPr>
          <w:rFonts w:ascii="Times New Roman"/>
          <w:b w:val="false"/>
          <w:i w:val="false"/>
          <w:color w:val="000000"/>
          <w:sz w:val="28"/>
        </w:rPr>
        <w:t xml:space="preserve">
      Экономикалық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2"/>
    <w:bookmarkStart w:name="z38" w:id="13"/>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төрағаның орынбасары" деген жол мынадай редакцияда жазылсын:</w:t>
      </w:r>
    </w:p>
    <w:bookmarkEnd w:id="13"/>
    <w:bookmarkStart w:name="z39" w:id="14"/>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төрағаның орынбасары";</w:t>
      </w:r>
    </w:p>
    <w:bookmarkEnd w:id="14"/>
    <w:bookmarkStart w:name="z40" w:id="15"/>
    <w:p>
      <w:pPr>
        <w:spacing w:after="0"/>
        <w:ind w:left="0"/>
        <w:jc w:val="both"/>
      </w:pPr>
      <w:r>
        <w:rPr>
          <w:rFonts w:ascii="Times New Roman"/>
          <w:b w:val="false"/>
          <w:i w:val="false"/>
          <w:color w:val="000000"/>
          <w:sz w:val="28"/>
        </w:rPr>
        <w:t>
      "Қазақстан Республикасының Қаржы министрі", "Қазақстан Республикасының Сауда және интеграция бірінші вице-министрі" деген жолдар алып тасталсын;</w:t>
      </w:r>
    </w:p>
    <w:bookmarkEnd w:id="15"/>
    <w:bookmarkStart w:name="z41" w:id="16"/>
    <w:p>
      <w:pPr>
        <w:spacing w:after="0"/>
        <w:ind w:left="0"/>
        <w:jc w:val="both"/>
      </w:pPr>
      <w:r>
        <w:rPr>
          <w:rFonts w:ascii="Times New Roman"/>
          <w:b w:val="false"/>
          <w:i w:val="false"/>
          <w:color w:val="000000"/>
          <w:sz w:val="28"/>
        </w:rPr>
        <w:t>
      "Қазақстан Республикасының Президенті Әкімшілігі Басшысының орынбасары немесе Қазақстан Республикасы Президентінің әлеуметтік-экономикалық мәселелерге жетекшілік ететін көмекшісі (келісім бойынша)" деген жол мынадай редакцияда жазылсын:</w:t>
      </w:r>
    </w:p>
    <w:bookmarkEnd w:id="16"/>
    <w:bookmarkStart w:name="z42" w:id="17"/>
    <w:p>
      <w:pPr>
        <w:spacing w:after="0"/>
        <w:ind w:left="0"/>
        <w:jc w:val="both"/>
      </w:pPr>
      <w:r>
        <w:rPr>
          <w:rFonts w:ascii="Times New Roman"/>
          <w:b w:val="false"/>
          <w:i w:val="false"/>
          <w:color w:val="000000"/>
          <w:sz w:val="28"/>
        </w:rPr>
        <w:t>
      "Қазақстан Республикасының Президенті Әкімшілігі Басшысының бірінші орынбасары немесе Қазақстан Республикасы Президентінің әлеуметтік-экономикалық мәселелерге жетекшілік ететін көмекшісі (келісім бойынша)".</w:t>
      </w:r>
    </w:p>
    <w:bookmarkEnd w:id="17"/>
    <w:bookmarkStart w:name="z43" w:id="18"/>
    <w:p>
      <w:pPr>
        <w:spacing w:after="0"/>
        <w:ind w:left="0"/>
        <w:jc w:val="both"/>
      </w:pPr>
      <w:r>
        <w:rPr>
          <w:rFonts w:ascii="Times New Roman"/>
          <w:b w:val="false"/>
          <w:i w:val="false"/>
          <w:color w:val="000000"/>
          <w:sz w:val="28"/>
        </w:rPr>
        <w:t xml:space="preserve">
      5. "Қазақстан Республикасы Үкіметінің жанындағы консультативтік-кеңесші органдардың кейбiр мәселелерi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18"/>
    <w:bookmarkStart w:name="z44" w:id="1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және 2-тармақтың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6" w:id="20"/>
    <w:p>
      <w:pPr>
        <w:spacing w:after="0"/>
        <w:ind w:left="0"/>
        <w:jc w:val="both"/>
      </w:pPr>
      <w:r>
        <w:rPr>
          <w:rFonts w:ascii="Times New Roman"/>
          <w:b w:val="false"/>
          <w:i w:val="false"/>
          <w:color w:val="000000"/>
          <w:sz w:val="28"/>
        </w:rPr>
        <w:t xml:space="preserve">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0"/>
    <w:bookmarkStart w:name="z47" w:id="21"/>
    <w:p>
      <w:pPr>
        <w:spacing w:after="0"/>
        <w:ind w:left="0"/>
        <w:jc w:val="both"/>
      </w:pPr>
      <w:r>
        <w:rPr>
          <w:rFonts w:ascii="Times New Roman"/>
          <w:b w:val="false"/>
          <w:i w:val="false"/>
          <w:color w:val="000000"/>
          <w:sz w:val="28"/>
        </w:rPr>
        <w:t>
      "Қазақстан Республикасының Ұлттық экономика бірінші вице-министрі, хатшы" деген жолдан кейін мынадай мазмұндағы жолдармен толықтырылсын:</w:t>
      </w:r>
    </w:p>
    <w:bookmarkEnd w:id="21"/>
    <w:bookmarkStart w:name="z48" w:id="22"/>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bookmarkEnd w:id="22"/>
    <w:bookmarkStart w:name="z49" w:id="23"/>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w:t>
      </w:r>
    </w:p>
    <w:bookmarkEnd w:id="23"/>
    <w:bookmarkStart w:name="z50" w:id="24"/>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24"/>
    <w:bookmarkStart w:name="z51" w:id="25"/>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25"/>
    <w:bookmarkStart w:name="z52" w:id="26"/>
    <w:p>
      <w:pPr>
        <w:spacing w:after="0"/>
        <w:ind w:left="0"/>
        <w:jc w:val="both"/>
      </w:pPr>
      <w:r>
        <w:rPr>
          <w:rFonts w:ascii="Times New Roman"/>
          <w:b w:val="false"/>
          <w:i w:val="false"/>
          <w:color w:val="000000"/>
          <w:sz w:val="28"/>
        </w:rPr>
        <w:t>
      "Қазақстан Республикасының Сыртқы істер министрі", "Қазақстан Республикасының Қаржы министрі", "Қазақстан Республикасының Сауда және интеграция министрі" деген жолдар алып тасталсын;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54" w:id="27"/>
    <w:p>
      <w:pPr>
        <w:spacing w:after="0"/>
        <w:ind w:left="0"/>
        <w:jc w:val="both"/>
      </w:pPr>
      <w:r>
        <w:rPr>
          <w:rFonts w:ascii="Times New Roman"/>
          <w:b w:val="false"/>
          <w:i w:val="false"/>
          <w:color w:val="000000"/>
          <w:sz w:val="28"/>
        </w:rPr>
        <w:t xml:space="preserve">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w:t>
      </w:r>
      <w:r>
        <w:rPr>
          <w:rFonts w:ascii="Times New Roman"/>
          <w:b w:val="false"/>
          <w:i w:val="false"/>
          <w:color w:val="000000"/>
          <w:sz w:val="28"/>
        </w:rPr>
        <w:t>:</w:t>
      </w:r>
    </w:p>
    <w:bookmarkEnd w:id="27"/>
    <w:bookmarkStart w:name="z55" w:id="28"/>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Сыртқы істер министрі" деген жолдан кейін мынадай мазмұндағы жолдармен толықтырылсын:</w:t>
      </w:r>
    </w:p>
    <w:bookmarkEnd w:id="28"/>
    <w:bookmarkStart w:name="z56" w:id="29"/>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29"/>
    <w:bookmarkStart w:name="z57" w:id="30"/>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30"/>
    <w:bookmarkStart w:name="z58" w:id="31"/>
    <w:p>
      <w:pPr>
        <w:spacing w:after="0"/>
        <w:ind w:left="0"/>
        <w:jc w:val="both"/>
      </w:pPr>
      <w:r>
        <w:rPr>
          <w:rFonts w:ascii="Times New Roman"/>
          <w:b w:val="false"/>
          <w:i w:val="false"/>
          <w:color w:val="000000"/>
          <w:sz w:val="28"/>
        </w:rPr>
        <w:t>
      "Қазақстан Республикасының Қаржы министрі", "Қазақстан Республикасының Сауда және интеграция министрі" деген жолдар алып тасталсын.</w:t>
      </w:r>
    </w:p>
    <w:bookmarkEnd w:id="31"/>
    <w:bookmarkStart w:name="z59" w:id="32"/>
    <w:p>
      <w:pPr>
        <w:spacing w:after="0"/>
        <w:ind w:left="0"/>
        <w:jc w:val="both"/>
      </w:pPr>
      <w:r>
        <w:rPr>
          <w:rFonts w:ascii="Times New Roman"/>
          <w:b w:val="false"/>
          <w:i w:val="false"/>
          <w:color w:val="000000"/>
          <w:sz w:val="28"/>
        </w:rPr>
        <w:t xml:space="preserve">
      6. "Қазақстан Республикасының Үкіметі жанындағы консультативтік-кеңесші органдардың кейбір мәселелері туралы" Қазақстан Республикасы Премьер-Министрінің 2017 жылғы 16 тамыздағы № 114-ө </w:t>
      </w:r>
      <w:r>
        <w:rPr>
          <w:rFonts w:ascii="Times New Roman"/>
          <w:b w:val="false"/>
          <w:i w:val="false"/>
          <w:color w:val="000000"/>
          <w:sz w:val="28"/>
        </w:rPr>
        <w:t>өкімінде</w:t>
      </w:r>
      <w:r>
        <w:rPr>
          <w:rFonts w:ascii="Times New Roman"/>
          <w:b w:val="false"/>
          <w:i w:val="false"/>
          <w:color w:val="000000"/>
          <w:sz w:val="28"/>
        </w:rPr>
        <w:t>:</w:t>
      </w:r>
    </w:p>
    <w:bookmarkEnd w:id="32"/>
    <w:bookmarkStart w:name="z60" w:id="33"/>
    <w:p>
      <w:pPr>
        <w:spacing w:after="0"/>
        <w:ind w:left="0"/>
        <w:jc w:val="both"/>
      </w:pPr>
      <w:r>
        <w:rPr>
          <w:rFonts w:ascii="Times New Roman"/>
          <w:b w:val="false"/>
          <w:i w:val="false"/>
          <w:color w:val="000000"/>
          <w:sz w:val="28"/>
        </w:rPr>
        <w:t xml:space="preserve">
      Қазақстан Республикасының сыртқы сауда саясаты және халықаралық экономикалық ұйымдарға қатысу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3"/>
    <w:bookmarkStart w:name="z61" w:id="34"/>
    <w:p>
      <w:pPr>
        <w:spacing w:after="0"/>
        <w:ind w:left="0"/>
        <w:jc w:val="both"/>
      </w:pPr>
      <w:r>
        <w:rPr>
          <w:rFonts w:ascii="Times New Roman"/>
          <w:b w:val="false"/>
          <w:i w:val="false"/>
          <w:color w:val="000000"/>
          <w:sz w:val="28"/>
        </w:rPr>
        <w:t>
      "Қазақстан Республикасы Премьер-Министрінің орынбасары, төраға;" деген жол мынадай редакцияда жазылсын:</w:t>
      </w:r>
    </w:p>
    <w:bookmarkEnd w:id="34"/>
    <w:bookmarkStart w:name="z62" w:id="35"/>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төраға;".</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02.08.2023 </w:t>
      </w:r>
      <w:r>
        <w:rPr>
          <w:rFonts w:ascii="Times New Roman"/>
          <w:b w:val="false"/>
          <w:i w:val="false"/>
          <w:color w:val="000000"/>
          <w:sz w:val="28"/>
        </w:rPr>
        <w:t>№ 628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7" w:id="36"/>
    <w:p>
      <w:pPr>
        <w:spacing w:after="0"/>
        <w:ind w:left="0"/>
        <w:jc w:val="both"/>
      </w:pPr>
      <w:r>
        <w:rPr>
          <w:rFonts w:ascii="Times New Roman"/>
          <w:b w:val="false"/>
          <w:i w:val="false"/>
          <w:color w:val="000000"/>
          <w:sz w:val="28"/>
        </w:rPr>
        <w:t xml:space="preserve">
      8. "Қазақ тілі әліпбиін латын графикасына көшіру жөніндегі ұлттық комиссия туралы" Қазақстан Республикасы Премьер-Министрінің 2017 жылғы 14 қарашадағы № 153-ө </w:t>
      </w:r>
      <w:r>
        <w:rPr>
          <w:rFonts w:ascii="Times New Roman"/>
          <w:b w:val="false"/>
          <w:i w:val="false"/>
          <w:color w:val="000000"/>
          <w:sz w:val="28"/>
        </w:rPr>
        <w:t>өкімінде</w:t>
      </w:r>
      <w:r>
        <w:rPr>
          <w:rFonts w:ascii="Times New Roman"/>
          <w:b w:val="false"/>
          <w:i w:val="false"/>
          <w:color w:val="000000"/>
          <w:sz w:val="28"/>
        </w:rPr>
        <w:t>:</w:t>
      </w:r>
    </w:p>
    <w:bookmarkEnd w:id="36"/>
    <w:bookmarkStart w:name="z169" w:id="37"/>
    <w:p>
      <w:pPr>
        <w:spacing w:after="0"/>
        <w:ind w:left="0"/>
        <w:jc w:val="both"/>
      </w:pPr>
      <w:r>
        <w:rPr>
          <w:rFonts w:ascii="Times New Roman"/>
          <w:b w:val="false"/>
          <w:i w:val="false"/>
          <w:color w:val="000000"/>
          <w:sz w:val="28"/>
        </w:rPr>
        <w:t xml:space="preserve">
      Қазақ тілі әліпбиін латын графикасына көшіру жөніндегі ұлттық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7"/>
    <w:p>
      <w:pPr>
        <w:spacing w:after="0"/>
        <w:ind w:left="0"/>
        <w:jc w:val="both"/>
      </w:pPr>
      <w:r>
        <w:rPr>
          <w:rFonts w:ascii="Times New Roman"/>
          <w:b w:val="false"/>
          <w:i w:val="false"/>
          <w:color w:val="000000"/>
          <w:sz w:val="28"/>
        </w:rPr>
        <w:t>
      "Қазақстан Республикасы Білім және ғылым вице-министрі, хатшы"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p>
      <w:pPr>
        <w:spacing w:after="0"/>
        <w:ind w:left="0"/>
        <w:jc w:val="both"/>
      </w:pPr>
      <w:r>
        <w:rPr>
          <w:rFonts w:ascii="Times New Roman"/>
          <w:b w:val="false"/>
          <w:i w:val="false"/>
          <w:color w:val="000000"/>
          <w:sz w:val="28"/>
        </w:rPr>
        <w:t>
      "Nur Otan" партиясы Төрағасының бірінші орынбасары (келісу бойынша)" деген жол мынадай редакцияда жазылсын:</w:t>
      </w:r>
    </w:p>
    <w:p>
      <w:pPr>
        <w:spacing w:after="0"/>
        <w:ind w:left="0"/>
        <w:jc w:val="both"/>
      </w:pPr>
      <w:r>
        <w:rPr>
          <w:rFonts w:ascii="Times New Roman"/>
          <w:b w:val="false"/>
          <w:i w:val="false"/>
          <w:color w:val="000000"/>
          <w:sz w:val="28"/>
        </w:rPr>
        <w:t>
      "Amanat" партиясы Төрағасының бірінші орынбасары (келісу бойынша)".</w:t>
      </w:r>
    </w:p>
    <w:bookmarkStart w:name="z74" w:id="38"/>
    <w:p>
      <w:pPr>
        <w:spacing w:after="0"/>
        <w:ind w:left="0"/>
        <w:jc w:val="both"/>
      </w:pPr>
      <w:r>
        <w:rPr>
          <w:rFonts w:ascii="Times New Roman"/>
          <w:b w:val="false"/>
          <w:i w:val="false"/>
          <w:color w:val="000000"/>
          <w:sz w:val="28"/>
        </w:rPr>
        <w:t xml:space="preserve">
      9. "Кәсіпкерлік қызметті реттеу мәселелері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8"/>
        </w:rPr>
        <w:t>өкімінде</w:t>
      </w:r>
      <w:r>
        <w:rPr>
          <w:rFonts w:ascii="Times New Roman"/>
          <w:b w:val="false"/>
          <w:i w:val="false"/>
          <w:color w:val="000000"/>
          <w:sz w:val="28"/>
        </w:rPr>
        <w:t>:</w:t>
      </w:r>
    </w:p>
    <w:bookmarkEnd w:id="38"/>
    <w:bookmarkStart w:name="z75" w:id="39"/>
    <w:p>
      <w:pPr>
        <w:spacing w:after="0"/>
        <w:ind w:left="0"/>
        <w:jc w:val="both"/>
      </w:pPr>
      <w:r>
        <w:rPr>
          <w:rFonts w:ascii="Times New Roman"/>
          <w:b w:val="false"/>
          <w:i w:val="false"/>
          <w:color w:val="000000"/>
          <w:sz w:val="28"/>
        </w:rPr>
        <w:t xml:space="preserve">
      Кәсіпкерлік кызметті реттеу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9"/>
    <w:bookmarkStart w:name="z76" w:id="40"/>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Сауда және интеграция министрі, төраға" деген жол мынадай редакцияда жазылсын:</w:t>
      </w:r>
    </w:p>
    <w:bookmarkEnd w:id="40"/>
    <w:bookmarkStart w:name="z77" w:id="41"/>
    <w:p>
      <w:pPr>
        <w:spacing w:after="0"/>
        <w:ind w:left="0"/>
        <w:jc w:val="both"/>
      </w:pPr>
      <w:r>
        <w:rPr>
          <w:rFonts w:ascii="Times New Roman"/>
          <w:b w:val="false"/>
          <w:i w:val="false"/>
          <w:color w:val="000000"/>
          <w:sz w:val="28"/>
        </w:rPr>
        <w:t>
      "Қазақстан Республикасы Премьер-Министрінің орынбасары – Қазақстан Республикасының Қаржы министрі, төраға".</w:t>
      </w:r>
    </w:p>
    <w:bookmarkEnd w:id="41"/>
    <w:bookmarkStart w:name="z78" w:id="42"/>
    <w:p>
      <w:pPr>
        <w:spacing w:after="0"/>
        <w:ind w:left="0"/>
        <w:jc w:val="both"/>
      </w:pPr>
      <w:r>
        <w:rPr>
          <w:rFonts w:ascii="Times New Roman"/>
          <w:b w:val="false"/>
          <w:i w:val="false"/>
          <w:color w:val="000000"/>
          <w:sz w:val="28"/>
        </w:rPr>
        <w:t xml:space="preserve">
      10. "Инвесторларды тарту мәселелері жөнінде кеңес (инвестициялық штаб) құру туралы" Қазақстан Республикасы Премьер-Министрінің 2021 жылғы 19 наурыздағы № 64-ө </w:t>
      </w:r>
      <w:r>
        <w:rPr>
          <w:rFonts w:ascii="Times New Roman"/>
          <w:b w:val="false"/>
          <w:i w:val="false"/>
          <w:color w:val="000000"/>
          <w:sz w:val="28"/>
        </w:rPr>
        <w:t>өкімінде</w:t>
      </w:r>
      <w:r>
        <w:rPr>
          <w:rFonts w:ascii="Times New Roman"/>
          <w:b w:val="false"/>
          <w:i w:val="false"/>
          <w:color w:val="000000"/>
          <w:sz w:val="28"/>
        </w:rPr>
        <w:t>:</w:t>
      </w:r>
    </w:p>
    <w:bookmarkEnd w:id="42"/>
    <w:bookmarkStart w:name="z79" w:id="43"/>
    <w:p>
      <w:pPr>
        <w:spacing w:after="0"/>
        <w:ind w:left="0"/>
        <w:jc w:val="both"/>
      </w:pPr>
      <w:r>
        <w:rPr>
          <w:rFonts w:ascii="Times New Roman"/>
          <w:b w:val="false"/>
          <w:i w:val="false"/>
          <w:color w:val="000000"/>
          <w:sz w:val="28"/>
        </w:rPr>
        <w:t xml:space="preserve">
      Инвесторларды тарту мәселелері жөніндегі кеңестің (инвестициялық штабтың) </w:t>
      </w:r>
      <w:r>
        <w:rPr>
          <w:rFonts w:ascii="Times New Roman"/>
          <w:b w:val="false"/>
          <w:i w:val="false"/>
          <w:color w:val="000000"/>
          <w:sz w:val="28"/>
        </w:rPr>
        <w:t>құрамында:</w:t>
      </w:r>
    </w:p>
    <w:bookmarkEnd w:id="43"/>
    <w:bookmarkStart w:name="z80" w:id="44"/>
    <w:p>
      <w:pPr>
        <w:spacing w:after="0"/>
        <w:ind w:left="0"/>
        <w:jc w:val="both"/>
      </w:pPr>
      <w:r>
        <w:rPr>
          <w:rFonts w:ascii="Times New Roman"/>
          <w:b w:val="false"/>
          <w:i w:val="false"/>
          <w:color w:val="000000"/>
          <w:sz w:val="28"/>
        </w:rPr>
        <w:t>
      "Қазақстан Республикасының Сыртқы істер министрлігі Инвестиция комитетінің төрағасы, хатшы" деген жолдан кейін мынадай мазмұндағы жолдармен толықтырылсын:</w:t>
      </w:r>
    </w:p>
    <w:bookmarkEnd w:id="44"/>
    <w:bookmarkStart w:name="z81" w:id="45"/>
    <w:p>
      <w:pPr>
        <w:spacing w:after="0"/>
        <w:ind w:left="0"/>
        <w:jc w:val="both"/>
      </w:pPr>
      <w:r>
        <w:rPr>
          <w:rFonts w:ascii="Times New Roman"/>
          <w:b w:val="false"/>
          <w:i w:val="false"/>
          <w:color w:val="000000"/>
          <w:sz w:val="28"/>
        </w:rPr>
        <w:t xml:space="preserve">
      "Қазақстан Республикасы Премьер-Министрінің орынбасары – Сауда және интеграция министрі </w:t>
      </w:r>
    </w:p>
    <w:bookmarkEnd w:id="45"/>
    <w:bookmarkStart w:name="z82" w:id="46"/>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46"/>
    <w:bookmarkStart w:name="z83" w:id="47"/>
    <w:p>
      <w:pPr>
        <w:spacing w:after="0"/>
        <w:ind w:left="0"/>
        <w:jc w:val="both"/>
      </w:pPr>
      <w:r>
        <w:rPr>
          <w:rFonts w:ascii="Times New Roman"/>
          <w:b w:val="false"/>
          <w:i w:val="false"/>
          <w:color w:val="000000"/>
          <w:sz w:val="28"/>
        </w:rPr>
        <w:t>
      "Қазақстан Республикасының Сауда және интеграция министрі", "Қазақстан Республикасының Қаржы министрі" деген жолдар алып тасталсын.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Премьер-Министрінің 18.04.2023 </w:t>
      </w:r>
      <w:r>
        <w:rPr>
          <w:rFonts w:ascii="Times New Roman"/>
          <w:b w:val="false"/>
          <w:i w:val="false"/>
          <w:color w:val="000000"/>
          <w:sz w:val="28"/>
        </w:rPr>
        <w:t>№ 64-ө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88" w:id="48"/>
    <w:p>
      <w:pPr>
        <w:spacing w:after="0"/>
        <w:ind w:left="0"/>
        <w:jc w:val="both"/>
      </w:pPr>
      <w:r>
        <w:rPr>
          <w:rFonts w:ascii="Times New Roman"/>
          <w:b w:val="false"/>
          <w:i w:val="false"/>
          <w:color w:val="000000"/>
          <w:sz w:val="28"/>
        </w:rPr>
        <w:t xml:space="preserve">
      12. "Қазақстан Республикасының Еуразиялық экономикалық одаққа қатысуы бойынша талдамалық кеңес құру туралы" Қазақстан Республикасы Премьер-Министрінің 2021 жылғы 15 қазандағы № 169-ө </w:t>
      </w:r>
      <w:r>
        <w:rPr>
          <w:rFonts w:ascii="Times New Roman"/>
          <w:b w:val="false"/>
          <w:i w:val="false"/>
          <w:color w:val="000000"/>
          <w:sz w:val="28"/>
        </w:rPr>
        <w:t>өкімінде</w:t>
      </w:r>
      <w:r>
        <w:rPr>
          <w:rFonts w:ascii="Times New Roman"/>
          <w:b w:val="false"/>
          <w:i w:val="false"/>
          <w:color w:val="000000"/>
          <w:sz w:val="28"/>
        </w:rPr>
        <w:t>:</w:t>
      </w:r>
    </w:p>
    <w:bookmarkEnd w:id="48"/>
    <w:bookmarkStart w:name="z89" w:id="49"/>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бойынша талдамалық кеңес туралы </w:t>
      </w:r>
      <w:r>
        <w:rPr>
          <w:rFonts w:ascii="Times New Roman"/>
          <w:b w:val="false"/>
          <w:i w:val="false"/>
          <w:color w:val="000000"/>
          <w:sz w:val="28"/>
        </w:rPr>
        <w:t>ережеде: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1" w:id="50"/>
    <w:p>
      <w:pPr>
        <w:spacing w:after="0"/>
        <w:ind w:left="0"/>
        <w:jc w:val="both"/>
      </w:pPr>
      <w:r>
        <w:rPr>
          <w:rFonts w:ascii="Times New Roman"/>
          <w:b w:val="false"/>
          <w:i w:val="false"/>
          <w:color w:val="000000"/>
          <w:sz w:val="28"/>
        </w:rPr>
        <w:t>
      "8. Мемлекеттік органдардың Кеңес отырысына оларды Еуразиялық экономикалық комиссияның отырыстарында одан әрі қарауға қатысты бастамашылық ұсыныстарды шығаруы Қазақстан Республикасы Үкіметінің 2021 жылғы 4 қазандағы № 703 қаулысымен бекітілген Еуразиялық экономикалық одаққа қатысу мәселелері бойынша Қазақстан Республикасы Үкіметінің ұстанымын қалыптастыру, сондай-ақ орталық атқарушы органдардың, Қазақстан Республикасының Президентіне тікелей бағынатын және есеп беретін мемлекеттік органдардың, квазимемлекеттік сектор субъектілерінің және Қазақстан Республикасың Ұлттық кәсіпкерлер палатасының Еуразиялық экономикалық комиссиямен өзара іс-қимылы қағидаларына сәйкес жүзеге асырылады.";</w:t>
      </w:r>
    </w:p>
    <w:bookmarkEnd w:id="50"/>
    <w:bookmarkStart w:name="z92" w:id="51"/>
    <w:p>
      <w:pPr>
        <w:spacing w:after="0"/>
        <w:ind w:left="0"/>
        <w:jc w:val="both"/>
      </w:pPr>
      <w:r>
        <w:rPr>
          <w:rFonts w:ascii="Times New Roman"/>
          <w:b w:val="false"/>
          <w:i w:val="false"/>
          <w:color w:val="000000"/>
          <w:sz w:val="28"/>
        </w:rPr>
        <w:t xml:space="preserve">
      Қазақстан Республикасының Еуразиялық экономикалық одаққа қатысуы бойынша талдамалық кеңестің </w:t>
      </w:r>
      <w:r>
        <w:rPr>
          <w:rFonts w:ascii="Times New Roman"/>
          <w:b w:val="false"/>
          <w:i w:val="false"/>
          <w:color w:val="000000"/>
          <w:sz w:val="28"/>
        </w:rPr>
        <w:t>құрамында</w:t>
      </w:r>
      <w:r>
        <w:rPr>
          <w:rFonts w:ascii="Times New Roman"/>
          <w:b w:val="false"/>
          <w:i w:val="false"/>
          <w:color w:val="000000"/>
          <w:sz w:val="28"/>
        </w:rPr>
        <w:t>:</w:t>
      </w:r>
    </w:p>
    <w:bookmarkEnd w:id="51"/>
    <w:bookmarkStart w:name="z93" w:id="52"/>
    <w:p>
      <w:pPr>
        <w:spacing w:after="0"/>
        <w:ind w:left="0"/>
        <w:jc w:val="both"/>
      </w:pPr>
      <w:r>
        <w:rPr>
          <w:rFonts w:ascii="Times New Roman"/>
          <w:b w:val="false"/>
          <w:i w:val="false"/>
          <w:color w:val="000000"/>
          <w:sz w:val="28"/>
        </w:rPr>
        <w:t>
      мына:</w:t>
      </w:r>
    </w:p>
    <w:bookmarkEnd w:id="52"/>
    <w:bookmarkStart w:name="z94" w:id="53"/>
    <w:p>
      <w:pPr>
        <w:spacing w:after="0"/>
        <w:ind w:left="0"/>
        <w:jc w:val="both"/>
      </w:pPr>
      <w:r>
        <w:rPr>
          <w:rFonts w:ascii="Times New Roman"/>
          <w:b w:val="false"/>
          <w:i w:val="false"/>
          <w:color w:val="000000"/>
          <w:sz w:val="28"/>
        </w:rPr>
        <w:t>
      "Қазақстан Республикасы Премьер-Министрінің бірінші орынбасары, тең төраға</w:t>
      </w:r>
    </w:p>
    <w:bookmarkEnd w:id="53"/>
    <w:bookmarkStart w:name="z95" w:id="54"/>
    <w:p>
      <w:pPr>
        <w:spacing w:after="0"/>
        <w:ind w:left="0"/>
        <w:jc w:val="both"/>
      </w:pPr>
      <w:r>
        <w:rPr>
          <w:rFonts w:ascii="Times New Roman"/>
          <w:b w:val="false"/>
          <w:i w:val="false"/>
          <w:color w:val="000000"/>
          <w:sz w:val="28"/>
        </w:rPr>
        <w:t>
      Қазақстан Республикасы Президентінің Әкімшілігі Басшысының орынбасары, тең төраға (келісу бойынша)</w:t>
      </w:r>
    </w:p>
    <w:bookmarkEnd w:id="54"/>
    <w:bookmarkStart w:name="z96" w:id="55"/>
    <w:p>
      <w:pPr>
        <w:spacing w:after="0"/>
        <w:ind w:left="0"/>
        <w:jc w:val="both"/>
      </w:pPr>
      <w:r>
        <w:rPr>
          <w:rFonts w:ascii="Times New Roman"/>
          <w:b w:val="false"/>
          <w:i w:val="false"/>
          <w:color w:val="000000"/>
          <w:sz w:val="28"/>
        </w:rPr>
        <w:t>
      Қазақстан Республикасының Сауда және интеграция министрі, төрағалардың орынбасары" деген жолдар мынадай редакцияда жазылсын:</w:t>
      </w:r>
    </w:p>
    <w:bookmarkEnd w:id="55"/>
    <w:bookmarkStart w:name="z97" w:id="56"/>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тең төраға</w:t>
      </w:r>
    </w:p>
    <w:bookmarkEnd w:id="56"/>
    <w:bookmarkStart w:name="z98" w:id="57"/>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тең төраға (келісу бойынша)</w:t>
      </w:r>
    </w:p>
    <w:bookmarkEnd w:id="57"/>
    <w:bookmarkStart w:name="z99" w:id="58"/>
    <w:p>
      <w:pPr>
        <w:spacing w:after="0"/>
        <w:ind w:left="0"/>
        <w:jc w:val="both"/>
      </w:pPr>
      <w:r>
        <w:rPr>
          <w:rFonts w:ascii="Times New Roman"/>
          <w:b w:val="false"/>
          <w:i w:val="false"/>
          <w:color w:val="000000"/>
          <w:sz w:val="28"/>
        </w:rPr>
        <w:t>
      Қазақстан Республикасының Сауда және интеграция вице-министрі, төрағалардың орынбасары";</w:t>
      </w:r>
    </w:p>
    <w:bookmarkEnd w:id="58"/>
    <w:bookmarkStart w:name="z100" w:id="59"/>
    <w:p>
      <w:pPr>
        <w:spacing w:after="0"/>
        <w:ind w:left="0"/>
        <w:jc w:val="both"/>
      </w:pPr>
      <w:r>
        <w:rPr>
          <w:rFonts w:ascii="Times New Roman"/>
          <w:b w:val="false"/>
          <w:i w:val="false"/>
          <w:color w:val="000000"/>
          <w:sz w:val="28"/>
        </w:rPr>
        <w:t>
      "Қазақстан Республикасының Сауда және интеграция министрлігі Қазақстан Республикасының Сыртқы істер министрлігі Қазақстан Республикасының Президенті Әкімшілігінің құрылымдық бөлімшелері (Қауіпсіздік Кеңесінің Хатшылығы, Қауіпсіздік Кеңесінің Талдау болімі, Қауіпсіздік Кеңесінің Ахуалдық орталығы, Әлеуметтік-экономикалық мониторинг бөлімі, Сыртқы саясат және халықаралық байланыстар бөлімі, Стратегиялық жоспарлау бөлімі) (келісу бойынша)" деген жол мынадай редакцияда жазылсын:</w:t>
      </w:r>
    </w:p>
    <w:bookmarkEnd w:id="59"/>
    <w:bookmarkStart w:name="z101" w:id="60"/>
    <w:p>
      <w:pPr>
        <w:spacing w:after="0"/>
        <w:ind w:left="0"/>
        <w:jc w:val="both"/>
      </w:pPr>
      <w:r>
        <w:rPr>
          <w:rFonts w:ascii="Times New Roman"/>
          <w:b w:val="false"/>
          <w:i w:val="false"/>
          <w:color w:val="000000"/>
          <w:sz w:val="28"/>
        </w:rPr>
        <w:t>
      "Қазақстан Республикасының Сауда және интеграция министрлігі Қазақстан Республикасының Сыртқы істер министрлігі Қазақстан Республикасының Президенті Әкімшілігінің құрылымдық бөлімшелері (Қауіпсіздік Кеңесінің Хатшылығы, Қауіпсіздік Кеңесінің Талдау болімі, Қауіпсіздік Кеңесінің Ахуалдық орталығы, Әлеуметтік-экономикалық мониторинг бөлімі, Сыртқы саясат орталығы, Стратегиялық әзірлемелер және талдау орталығы) (келісу бойынша)".</w:t>
      </w:r>
    </w:p>
    <w:bookmarkEnd w:id="60"/>
    <w:bookmarkStart w:name="z102" w:id="61"/>
    <w:p>
      <w:pPr>
        <w:spacing w:after="0"/>
        <w:ind w:left="0"/>
        <w:jc w:val="both"/>
      </w:pPr>
      <w:r>
        <w:rPr>
          <w:rFonts w:ascii="Times New Roman"/>
          <w:b w:val="false"/>
          <w:i w:val="false"/>
          <w:color w:val="000000"/>
          <w:sz w:val="28"/>
        </w:rPr>
        <w:t xml:space="preserve">
      13. "Қазақстан Республикасы Үкіметінің жанынан Отандық кәсіпкерлер кеңесін құру туралы" Қазақстан Республикасы Премьер-Министрінің 2022 жылғы 7 ақпандағы № 24-ө </w:t>
      </w:r>
      <w:r>
        <w:rPr>
          <w:rFonts w:ascii="Times New Roman"/>
          <w:b w:val="false"/>
          <w:i w:val="false"/>
          <w:color w:val="000000"/>
          <w:sz w:val="28"/>
        </w:rPr>
        <w:t>өкімінде</w:t>
      </w:r>
      <w:r>
        <w:rPr>
          <w:rFonts w:ascii="Times New Roman"/>
          <w:b w:val="false"/>
          <w:i w:val="false"/>
          <w:color w:val="000000"/>
          <w:sz w:val="28"/>
        </w:rPr>
        <w:t>:</w:t>
      </w:r>
    </w:p>
    <w:bookmarkEnd w:id="61"/>
    <w:bookmarkStart w:name="z103" w:id="62"/>
    <w:p>
      <w:pPr>
        <w:spacing w:after="0"/>
        <w:ind w:left="0"/>
        <w:jc w:val="both"/>
      </w:pPr>
      <w:r>
        <w:rPr>
          <w:rFonts w:ascii="Times New Roman"/>
          <w:b w:val="false"/>
          <w:i w:val="false"/>
          <w:color w:val="000000"/>
          <w:sz w:val="28"/>
        </w:rPr>
        <w:t xml:space="preserve">
      Қазақстан Республикасы Үкіметінің жанындағы Отандық кәсіпкерлер кеңесінің </w:t>
      </w:r>
      <w:r>
        <w:rPr>
          <w:rFonts w:ascii="Times New Roman"/>
          <w:b w:val="false"/>
          <w:i w:val="false"/>
          <w:color w:val="000000"/>
          <w:sz w:val="28"/>
        </w:rPr>
        <w:t>құрамында</w:t>
      </w:r>
      <w:r>
        <w:rPr>
          <w:rFonts w:ascii="Times New Roman"/>
          <w:b w:val="false"/>
          <w:i w:val="false"/>
          <w:color w:val="000000"/>
          <w:sz w:val="28"/>
        </w:rPr>
        <w:t>:</w:t>
      </w:r>
    </w:p>
    <w:bookmarkEnd w:id="62"/>
    <w:bookmarkStart w:name="z104" w:id="63"/>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 төрағаның орынбасары" деген жол мынадай редакцияда жазылсын:</w:t>
      </w:r>
    </w:p>
    <w:bookmarkEnd w:id="63"/>
    <w:bookmarkStart w:name="z105" w:id="64"/>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 төрағаның орынбасары";</w:t>
      </w:r>
    </w:p>
    <w:bookmarkEnd w:id="64"/>
    <w:bookmarkStart w:name="z106" w:id="65"/>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 деген жолдан кейін мынадай мазмұндағы жолмен толықтырылсын:</w:t>
      </w:r>
    </w:p>
    <w:bookmarkEnd w:id="65"/>
    <w:bookmarkStart w:name="z107" w:id="66"/>
    <w:p>
      <w:pPr>
        <w:spacing w:after="0"/>
        <w:ind w:left="0"/>
        <w:jc w:val="both"/>
      </w:pPr>
      <w:r>
        <w:rPr>
          <w:rFonts w:ascii="Times New Roman"/>
          <w:b w:val="false"/>
          <w:i w:val="false"/>
          <w:color w:val="000000"/>
          <w:sz w:val="28"/>
        </w:rPr>
        <w:t>
      "Қазақстан Республикасы Премьер-Министрінің орынбасары – Сауда және интеграция министрі";</w:t>
      </w:r>
    </w:p>
    <w:bookmarkEnd w:id="66"/>
    <w:bookmarkStart w:name="z108" w:id="67"/>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67"/>
    <w:bookmarkStart w:name="z109" w:id="68"/>
    <w:p>
      <w:pPr>
        <w:spacing w:after="0"/>
        <w:ind w:left="0"/>
        <w:jc w:val="both"/>
      </w:pPr>
      <w:r>
        <w:rPr>
          <w:rFonts w:ascii="Times New Roman"/>
          <w:b w:val="false"/>
          <w:i w:val="false"/>
          <w:color w:val="000000"/>
          <w:sz w:val="28"/>
        </w:rPr>
        <w:t xml:space="preserve">
      14. "Қазақстанның су кеңесін құру туралы" Қазақстан Республикасы Премьер-Министрінің 2022 жылғы 9 наурыздағы № 47-ө </w:t>
      </w:r>
      <w:r>
        <w:rPr>
          <w:rFonts w:ascii="Times New Roman"/>
          <w:b w:val="false"/>
          <w:i w:val="false"/>
          <w:color w:val="000000"/>
          <w:sz w:val="28"/>
        </w:rPr>
        <w:t>өкімінде</w:t>
      </w:r>
      <w:r>
        <w:rPr>
          <w:rFonts w:ascii="Times New Roman"/>
          <w:b w:val="false"/>
          <w:i w:val="false"/>
          <w:color w:val="000000"/>
          <w:sz w:val="28"/>
        </w:rPr>
        <w:t>:</w:t>
      </w:r>
    </w:p>
    <w:bookmarkEnd w:id="68"/>
    <w:bookmarkStart w:name="z110" w:id="69"/>
    <w:p>
      <w:pPr>
        <w:spacing w:after="0"/>
        <w:ind w:left="0"/>
        <w:jc w:val="both"/>
      </w:pPr>
      <w:r>
        <w:rPr>
          <w:rFonts w:ascii="Times New Roman"/>
          <w:b w:val="false"/>
          <w:i w:val="false"/>
          <w:color w:val="000000"/>
          <w:sz w:val="28"/>
        </w:rPr>
        <w:t xml:space="preserve">
      Қазақстанның су кеңесінің </w:t>
      </w:r>
      <w:r>
        <w:rPr>
          <w:rFonts w:ascii="Times New Roman"/>
          <w:b w:val="false"/>
          <w:i w:val="false"/>
          <w:color w:val="000000"/>
          <w:sz w:val="28"/>
        </w:rPr>
        <w:t>құрамында</w:t>
      </w:r>
      <w:r>
        <w:rPr>
          <w:rFonts w:ascii="Times New Roman"/>
          <w:b w:val="false"/>
          <w:i w:val="false"/>
          <w:color w:val="000000"/>
          <w:sz w:val="28"/>
        </w:rPr>
        <w:t>:</w:t>
      </w:r>
    </w:p>
    <w:bookmarkEnd w:id="69"/>
    <w:bookmarkStart w:name="z111" w:id="70"/>
    <w:p>
      <w:pPr>
        <w:spacing w:after="0"/>
        <w:ind w:left="0"/>
        <w:jc w:val="both"/>
      </w:pPr>
      <w:r>
        <w:rPr>
          <w:rFonts w:ascii="Times New Roman"/>
          <w:b w:val="false"/>
          <w:i w:val="false"/>
          <w:color w:val="000000"/>
          <w:sz w:val="28"/>
        </w:rPr>
        <w:t>
      "Қазақстан Республикасы Премьер-Министрінің орынбасары – Сыртқы істер министрі" деген жолдан кейін мынадай мазмұндағы жолмен толықтырылсын:</w:t>
      </w:r>
    </w:p>
    <w:bookmarkEnd w:id="70"/>
    <w:bookmarkStart w:name="z112" w:id="71"/>
    <w:p>
      <w:pPr>
        <w:spacing w:after="0"/>
        <w:ind w:left="0"/>
        <w:jc w:val="both"/>
      </w:pPr>
      <w:r>
        <w:rPr>
          <w:rFonts w:ascii="Times New Roman"/>
          <w:b w:val="false"/>
          <w:i w:val="false"/>
          <w:color w:val="000000"/>
          <w:sz w:val="28"/>
        </w:rPr>
        <w:t>
      "Қазақстан Республикасы Премьер-Министрінің орынбасары – Қаржы министрі";</w:t>
      </w:r>
    </w:p>
    <w:bookmarkEnd w:id="71"/>
    <w:bookmarkStart w:name="z113" w:id="72"/>
    <w:p>
      <w:pPr>
        <w:spacing w:after="0"/>
        <w:ind w:left="0"/>
        <w:jc w:val="both"/>
      </w:pPr>
      <w:r>
        <w:rPr>
          <w:rFonts w:ascii="Times New Roman"/>
          <w:b w:val="false"/>
          <w:i w:val="false"/>
          <w:color w:val="000000"/>
          <w:sz w:val="28"/>
        </w:rPr>
        <w:t>
      "Қазақстан Республикасының Қаржы министрі" деген жол алып тасталсын.</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Күші жойылды - ҚР Үкіметінің 31.12.2024 </w:t>
      </w:r>
      <w:r>
        <w:rPr>
          <w:rFonts w:ascii="Times New Roman"/>
          <w:b w:val="false"/>
          <w:i w:val="false"/>
          <w:color w:val="000000"/>
          <w:sz w:val="28"/>
        </w:rPr>
        <w:t>№ 1157</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қаулысына</w:t>
            </w:r>
            <w:r>
              <w:br/>
            </w:r>
            <w:r>
              <w:rPr>
                <w:rFonts w:ascii="Times New Roman"/>
                <w:b w:val="false"/>
                <w:i w:val="false"/>
                <w:color w:val="000000"/>
                <w:sz w:val="20"/>
              </w:rPr>
              <w:t>қосымша</w:t>
            </w:r>
          </w:p>
        </w:tc>
      </w:tr>
    </w:tbl>
    <w:bookmarkStart w:name="z121" w:id="73"/>
    <w:p>
      <w:pPr>
        <w:spacing w:after="0"/>
        <w:ind w:left="0"/>
        <w:jc w:val="left"/>
      </w:pPr>
      <w:r>
        <w:rPr>
          <w:rFonts w:ascii="Times New Roman"/>
          <w:b/>
          <w:i w:val="false"/>
          <w:color w:val="000000"/>
        </w:rPr>
        <w:t xml:space="preserve"> Күші жойылған Қазақстан Республикасы Үкіметінің кейбір шешімдерінің және Қазақстан Республикасының Премьер-Министрі өкімдерінің тізбесі</w:t>
      </w:r>
    </w:p>
    <w:bookmarkEnd w:id="73"/>
    <w:bookmarkStart w:name="z122" w:id="74"/>
    <w:p>
      <w:pPr>
        <w:spacing w:after="0"/>
        <w:ind w:left="0"/>
        <w:jc w:val="both"/>
      </w:pPr>
      <w:r>
        <w:rPr>
          <w:rFonts w:ascii="Times New Roman"/>
          <w:b w:val="false"/>
          <w:i w:val="false"/>
          <w:color w:val="000000"/>
          <w:sz w:val="28"/>
        </w:rPr>
        <w:t xml:space="preserve">
      1.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 415 </w:t>
      </w:r>
      <w:r>
        <w:rPr>
          <w:rFonts w:ascii="Times New Roman"/>
          <w:b w:val="false"/>
          <w:i w:val="false"/>
          <w:color w:val="000000"/>
          <w:sz w:val="28"/>
        </w:rPr>
        <w:t>қаулысы</w:t>
      </w:r>
      <w:r>
        <w:rPr>
          <w:rFonts w:ascii="Times New Roman"/>
          <w:b w:val="false"/>
          <w:i w:val="false"/>
          <w:color w:val="000000"/>
          <w:sz w:val="28"/>
        </w:rPr>
        <w:t>.</w:t>
      </w:r>
    </w:p>
    <w:bookmarkEnd w:id="74"/>
    <w:bookmarkStart w:name="z123" w:id="75"/>
    <w:p>
      <w:pPr>
        <w:spacing w:after="0"/>
        <w:ind w:left="0"/>
        <w:jc w:val="both"/>
      </w:pPr>
      <w:r>
        <w:rPr>
          <w:rFonts w:ascii="Times New Roman"/>
          <w:b w:val="false"/>
          <w:i w:val="false"/>
          <w:color w:val="000000"/>
          <w:sz w:val="28"/>
        </w:rPr>
        <w:t xml:space="preserve">
      2. "Қазақстан Республикасын үдемелі индустриялық дамыту жөніндегі үйлестіру кеңесін құру туралы" Қазақстан Республикасы Үкіметінің 2009 жылғы 9 шілдедегі № 1048 </w:t>
      </w:r>
      <w:r>
        <w:rPr>
          <w:rFonts w:ascii="Times New Roman"/>
          <w:b w:val="false"/>
          <w:i w:val="false"/>
          <w:color w:val="000000"/>
          <w:sz w:val="28"/>
        </w:rPr>
        <w:t>қаулысы</w:t>
      </w:r>
      <w:r>
        <w:rPr>
          <w:rFonts w:ascii="Times New Roman"/>
          <w:b w:val="false"/>
          <w:i w:val="false"/>
          <w:color w:val="000000"/>
          <w:sz w:val="28"/>
        </w:rPr>
        <w:t>.</w:t>
      </w:r>
    </w:p>
    <w:bookmarkEnd w:id="75"/>
    <w:bookmarkStart w:name="z124" w:id="76"/>
    <w:p>
      <w:pPr>
        <w:spacing w:after="0"/>
        <w:ind w:left="0"/>
        <w:jc w:val="both"/>
      </w:pPr>
      <w:r>
        <w:rPr>
          <w:rFonts w:ascii="Times New Roman"/>
          <w:b w:val="false"/>
          <w:i w:val="false"/>
          <w:color w:val="000000"/>
          <w:sz w:val="28"/>
        </w:rPr>
        <w:t xml:space="preserve">
      3. "Қазақстан Республикасы Үкіметінің 2009 жылғы 9 шілдедегі № 1048 қаулысына өзгерістер мен толықтыру енгізу туралы" Қазақстан Республикасы Үкіметінің 2010 жылғы 26 ақпандағы № 133 </w:t>
      </w:r>
      <w:r>
        <w:rPr>
          <w:rFonts w:ascii="Times New Roman"/>
          <w:b w:val="false"/>
          <w:i w:val="false"/>
          <w:color w:val="000000"/>
          <w:sz w:val="28"/>
        </w:rPr>
        <w:t>қаулысы</w:t>
      </w:r>
      <w:r>
        <w:rPr>
          <w:rFonts w:ascii="Times New Roman"/>
          <w:b w:val="false"/>
          <w:i w:val="false"/>
          <w:color w:val="000000"/>
          <w:sz w:val="28"/>
        </w:rPr>
        <w:t>.</w:t>
      </w:r>
    </w:p>
    <w:bookmarkEnd w:id="76"/>
    <w:bookmarkStart w:name="z125" w:id="77"/>
    <w:p>
      <w:pPr>
        <w:spacing w:after="0"/>
        <w:ind w:left="0"/>
        <w:jc w:val="both"/>
      </w:pPr>
      <w:r>
        <w:rPr>
          <w:rFonts w:ascii="Times New Roman"/>
          <w:b w:val="false"/>
          <w:i w:val="false"/>
          <w:color w:val="000000"/>
          <w:sz w:val="28"/>
        </w:rPr>
        <w:t xml:space="preserve">
      4. "Қазақстан Республикасын үдемелі индустриялық дамыту жөніндегі үйлестіру кеңесін құру туралы" Қазақстан Республикасы Үкіметінің 2009 жылғы 9 шілдедегі № 1048 қаулысына өзгерістер енгізу туралы" Қазақстан Республикасы Үкіметінің 2011 жылғы 14 қазандағы № 1176 </w:t>
      </w:r>
      <w:r>
        <w:rPr>
          <w:rFonts w:ascii="Times New Roman"/>
          <w:b w:val="false"/>
          <w:i w:val="false"/>
          <w:color w:val="000000"/>
          <w:sz w:val="28"/>
        </w:rPr>
        <w:t>қаулысы</w:t>
      </w:r>
      <w:r>
        <w:rPr>
          <w:rFonts w:ascii="Times New Roman"/>
          <w:b w:val="false"/>
          <w:i w:val="false"/>
          <w:color w:val="000000"/>
          <w:sz w:val="28"/>
        </w:rPr>
        <w:t>.</w:t>
      </w:r>
    </w:p>
    <w:bookmarkEnd w:id="77"/>
    <w:bookmarkStart w:name="z126" w:id="78"/>
    <w:p>
      <w:pPr>
        <w:spacing w:after="0"/>
        <w:ind w:left="0"/>
        <w:jc w:val="both"/>
      </w:pPr>
      <w:r>
        <w:rPr>
          <w:rFonts w:ascii="Times New Roman"/>
          <w:b w:val="false"/>
          <w:i w:val="false"/>
          <w:color w:val="000000"/>
          <w:sz w:val="28"/>
        </w:rPr>
        <w:t xml:space="preserve">
      5.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37-тармағы</w:t>
      </w:r>
      <w:r>
        <w:rPr>
          <w:rFonts w:ascii="Times New Roman"/>
          <w:b w:val="false"/>
          <w:i w:val="false"/>
          <w:color w:val="000000"/>
          <w:sz w:val="28"/>
        </w:rPr>
        <w:t>.</w:t>
      </w:r>
    </w:p>
    <w:bookmarkEnd w:id="78"/>
    <w:bookmarkStart w:name="z127" w:id="79"/>
    <w:p>
      <w:pPr>
        <w:spacing w:after="0"/>
        <w:ind w:left="0"/>
        <w:jc w:val="both"/>
      </w:pPr>
      <w:r>
        <w:rPr>
          <w:rFonts w:ascii="Times New Roman"/>
          <w:b w:val="false"/>
          <w:i w:val="false"/>
          <w:color w:val="000000"/>
          <w:sz w:val="28"/>
        </w:rPr>
        <w:t xml:space="preserve">
      6.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34-тармағы</w:t>
      </w:r>
      <w:r>
        <w:rPr>
          <w:rFonts w:ascii="Times New Roman"/>
          <w:b w:val="false"/>
          <w:i w:val="false"/>
          <w:color w:val="000000"/>
          <w:sz w:val="28"/>
        </w:rPr>
        <w:t>.</w:t>
      </w:r>
    </w:p>
    <w:bookmarkEnd w:id="79"/>
    <w:bookmarkStart w:name="z128" w:id="80"/>
    <w:p>
      <w:pPr>
        <w:spacing w:after="0"/>
        <w:ind w:left="0"/>
        <w:jc w:val="both"/>
      </w:pPr>
      <w:r>
        <w:rPr>
          <w:rFonts w:ascii="Times New Roman"/>
          <w:b w:val="false"/>
          <w:i w:val="false"/>
          <w:color w:val="000000"/>
          <w:sz w:val="28"/>
        </w:rPr>
        <w:t xml:space="preserve">
      7. "Тұтынушылардың құқықтарын қорғау жөніндегі ведомствоаралық кеңес туралы" Қазақстан Республикасы Үкіметінің 2020 жылғы 1 қазандағы № 625 </w:t>
      </w:r>
      <w:r>
        <w:rPr>
          <w:rFonts w:ascii="Times New Roman"/>
          <w:b w:val="false"/>
          <w:i w:val="false"/>
          <w:color w:val="000000"/>
          <w:sz w:val="28"/>
        </w:rPr>
        <w:t>қаулысы</w:t>
      </w:r>
      <w:r>
        <w:rPr>
          <w:rFonts w:ascii="Times New Roman"/>
          <w:b w:val="false"/>
          <w:i w:val="false"/>
          <w:color w:val="000000"/>
          <w:sz w:val="28"/>
        </w:rPr>
        <w:t>.</w:t>
      </w:r>
    </w:p>
    <w:bookmarkEnd w:id="80"/>
    <w:bookmarkStart w:name="z129" w:id="81"/>
    <w:p>
      <w:pPr>
        <w:spacing w:after="0"/>
        <w:ind w:left="0"/>
        <w:jc w:val="both"/>
      </w:pPr>
      <w:r>
        <w:rPr>
          <w:rFonts w:ascii="Times New Roman"/>
          <w:b w:val="false"/>
          <w:i w:val="false"/>
          <w:color w:val="000000"/>
          <w:sz w:val="28"/>
        </w:rPr>
        <w:t xml:space="preserve">
      8.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 415 қаулысына өзгерістер мен толықтыру енгізу туралы" Қазақстан Республикасы Үкіметінің 2020 жылғы 30 желтоқсандағы № 950 </w:t>
      </w:r>
      <w:r>
        <w:rPr>
          <w:rFonts w:ascii="Times New Roman"/>
          <w:b w:val="false"/>
          <w:i w:val="false"/>
          <w:color w:val="000000"/>
          <w:sz w:val="28"/>
        </w:rPr>
        <w:t>қаулысы</w:t>
      </w:r>
      <w:r>
        <w:rPr>
          <w:rFonts w:ascii="Times New Roman"/>
          <w:b w:val="false"/>
          <w:i w:val="false"/>
          <w:color w:val="000000"/>
          <w:sz w:val="28"/>
        </w:rPr>
        <w:t>.</w:t>
      </w:r>
    </w:p>
    <w:bookmarkEnd w:id="81"/>
    <w:bookmarkStart w:name="z130" w:id="82"/>
    <w:p>
      <w:pPr>
        <w:spacing w:after="0"/>
        <w:ind w:left="0"/>
        <w:jc w:val="both"/>
      </w:pPr>
      <w:r>
        <w:rPr>
          <w:rFonts w:ascii="Times New Roman"/>
          <w:b w:val="false"/>
          <w:i w:val="false"/>
          <w:color w:val="000000"/>
          <w:sz w:val="28"/>
        </w:rPr>
        <w:t xml:space="preserve">
      9. "Заң жобалау қызметі мәселелері жөніндегі ведомствоаралық комиссия туралы" Қазақстан Республикасы Премьер-Министрінің 2016 жылғы 19 ақпандағы № 11-ө </w:t>
      </w:r>
      <w:r>
        <w:rPr>
          <w:rFonts w:ascii="Times New Roman"/>
          <w:b w:val="false"/>
          <w:i w:val="false"/>
          <w:color w:val="000000"/>
          <w:sz w:val="28"/>
        </w:rPr>
        <w:t>өкімі</w:t>
      </w:r>
      <w:r>
        <w:rPr>
          <w:rFonts w:ascii="Times New Roman"/>
          <w:b w:val="false"/>
          <w:i w:val="false"/>
          <w:color w:val="000000"/>
          <w:sz w:val="28"/>
        </w:rPr>
        <w:t>.</w:t>
      </w:r>
    </w:p>
    <w:bookmarkEnd w:id="82"/>
    <w:bookmarkStart w:name="z131" w:id="83"/>
    <w:p>
      <w:pPr>
        <w:spacing w:after="0"/>
        <w:ind w:left="0"/>
        <w:jc w:val="both"/>
      </w:pPr>
      <w:r>
        <w:rPr>
          <w:rFonts w:ascii="Times New Roman"/>
          <w:b w:val="false"/>
          <w:i w:val="false"/>
          <w:color w:val="000000"/>
          <w:sz w:val="28"/>
        </w:rPr>
        <w:t xml:space="preserve">
      10. "Мемлекеттік қызметтер көрсету мәселелері жөніндегі ведомствоаралық комиссия туралы" Қазақстан Республикасы Премьер-Министрінің 2016 жылғы 9 наурыздағы № 16-ө </w:t>
      </w:r>
      <w:r>
        <w:rPr>
          <w:rFonts w:ascii="Times New Roman"/>
          <w:b w:val="false"/>
          <w:i w:val="false"/>
          <w:color w:val="000000"/>
          <w:sz w:val="28"/>
        </w:rPr>
        <w:t>өкімі.</w:t>
      </w:r>
    </w:p>
    <w:bookmarkEnd w:id="83"/>
    <w:bookmarkStart w:name="z132" w:id="84"/>
    <w:p>
      <w:pPr>
        <w:spacing w:after="0"/>
        <w:ind w:left="0"/>
        <w:jc w:val="both"/>
      </w:pPr>
      <w:r>
        <w:rPr>
          <w:rFonts w:ascii="Times New Roman"/>
          <w:b w:val="false"/>
          <w:i w:val="false"/>
          <w:color w:val="000000"/>
          <w:sz w:val="28"/>
        </w:rPr>
        <w:t xml:space="preserve">
      11. "Қазақстан Республикасы Үкіметінің жанындағы Денсаулық сақтау жөніндегі ұлттық үйлестіру кеңесі туралы" Қазақстан Республикасы Премьер-Министрінің 2016 жылғы 23 мамырдағы № 43-ө </w:t>
      </w:r>
      <w:r>
        <w:rPr>
          <w:rFonts w:ascii="Times New Roman"/>
          <w:b w:val="false"/>
          <w:i w:val="false"/>
          <w:color w:val="000000"/>
          <w:sz w:val="28"/>
        </w:rPr>
        <w:t>өкімі</w:t>
      </w:r>
      <w:r>
        <w:rPr>
          <w:rFonts w:ascii="Times New Roman"/>
          <w:b w:val="false"/>
          <w:i w:val="false"/>
          <w:color w:val="000000"/>
          <w:sz w:val="28"/>
        </w:rPr>
        <w:t>.</w:t>
      </w:r>
    </w:p>
    <w:bookmarkEnd w:id="84"/>
    <w:bookmarkStart w:name="z133" w:id="85"/>
    <w:p>
      <w:pPr>
        <w:spacing w:after="0"/>
        <w:ind w:left="0"/>
        <w:jc w:val="both"/>
      </w:pPr>
      <w:r>
        <w:rPr>
          <w:rFonts w:ascii="Times New Roman"/>
          <w:b w:val="false"/>
          <w:i w:val="false"/>
          <w:color w:val="000000"/>
          <w:sz w:val="28"/>
        </w:rPr>
        <w:t xml:space="preserve">
      12. "Қазақстан Республикасы Үкіметінің жанынан Экспорттық саясат жөнінде кеңес құру туралы" Қазақстан Республикасы Премьер-Министрінің 2017 жылғы 31 наурыздағы № 40-ө </w:t>
      </w:r>
      <w:r>
        <w:rPr>
          <w:rFonts w:ascii="Times New Roman"/>
          <w:b w:val="false"/>
          <w:i w:val="false"/>
          <w:color w:val="000000"/>
          <w:sz w:val="28"/>
        </w:rPr>
        <w:t>өкімі.</w:t>
      </w:r>
    </w:p>
    <w:bookmarkEnd w:id="85"/>
    <w:bookmarkStart w:name="z134" w:id="86"/>
    <w:p>
      <w:pPr>
        <w:spacing w:after="0"/>
        <w:ind w:left="0"/>
        <w:jc w:val="both"/>
      </w:pPr>
      <w:r>
        <w:rPr>
          <w:rFonts w:ascii="Times New Roman"/>
          <w:b w:val="false"/>
          <w:i w:val="false"/>
          <w:color w:val="000000"/>
          <w:sz w:val="28"/>
        </w:rPr>
        <w:t xml:space="preserve">
      13. "АИТВ инфекциясы мен туберкулез мәселелері бойынша халықаралық ұйымдармен жұмыс жөніндегі елдік үйлестіру комитеті және "Қазақстан Республикасы Үкіметінің жанындағы Денсаулық сақтау жөніндегі ұлттық үйлестіру кеңесі туралы" Қазақстан Республикасы Премьер-Министрінің 2016 жылғы 23 мамырдағы № 43-ө өкіміне өзгерістер енгізу туралы" Қазақстан Республикасы Премьер-Министрінің 2017 жылғы 11 сәуірдегі № 43-ө </w:t>
      </w:r>
      <w:r>
        <w:rPr>
          <w:rFonts w:ascii="Times New Roman"/>
          <w:b w:val="false"/>
          <w:i w:val="false"/>
          <w:color w:val="000000"/>
          <w:sz w:val="28"/>
        </w:rPr>
        <w:t>өкімі</w:t>
      </w:r>
      <w:r>
        <w:rPr>
          <w:rFonts w:ascii="Times New Roman"/>
          <w:b w:val="false"/>
          <w:i w:val="false"/>
          <w:color w:val="000000"/>
          <w:sz w:val="28"/>
        </w:rPr>
        <w:t>.</w:t>
      </w:r>
    </w:p>
    <w:bookmarkEnd w:id="86"/>
    <w:bookmarkStart w:name="z135" w:id="87"/>
    <w:p>
      <w:pPr>
        <w:spacing w:after="0"/>
        <w:ind w:left="0"/>
        <w:jc w:val="both"/>
      </w:pPr>
      <w:r>
        <w:rPr>
          <w:rFonts w:ascii="Times New Roman"/>
          <w:b w:val="false"/>
          <w:i w:val="false"/>
          <w:color w:val="000000"/>
          <w:sz w:val="28"/>
        </w:rPr>
        <w:t>
      14. "Қазақстан Республикасының Үкіметі жанындағы консультациялық-кеңесші органдардың кейбір мәселелері туралы" Қазақстан Республикасы Премьер-Министрінің 2017 жылғы 12 маусымдағы № 76-ө өкімі.</w:t>
      </w:r>
    </w:p>
    <w:bookmarkEnd w:id="87"/>
    <w:bookmarkStart w:name="z136" w:id="88"/>
    <w:p>
      <w:pPr>
        <w:spacing w:after="0"/>
        <w:ind w:left="0"/>
        <w:jc w:val="both"/>
      </w:pPr>
      <w:r>
        <w:rPr>
          <w:rFonts w:ascii="Times New Roman"/>
          <w:b w:val="false"/>
          <w:i w:val="false"/>
          <w:color w:val="000000"/>
          <w:sz w:val="28"/>
        </w:rPr>
        <w:t xml:space="preserve">
      15. "Адамдарды заңсыз әкетуге, әкелуге және адам саудасына қарсы күрес мәселелері жөнінде ведомствоаралық комиссия құру туралы" Қазақстан Республикасы Премьер-Министрінің 2017 жылғы 16 маусымдағы № 78-ө </w:t>
      </w:r>
      <w:r>
        <w:rPr>
          <w:rFonts w:ascii="Times New Roman"/>
          <w:b w:val="false"/>
          <w:i w:val="false"/>
          <w:color w:val="000000"/>
          <w:sz w:val="28"/>
        </w:rPr>
        <w:t>өкімі</w:t>
      </w:r>
      <w:r>
        <w:rPr>
          <w:rFonts w:ascii="Times New Roman"/>
          <w:b w:val="false"/>
          <w:i w:val="false"/>
          <w:color w:val="000000"/>
          <w:sz w:val="28"/>
        </w:rPr>
        <w:t>.</w:t>
      </w:r>
    </w:p>
    <w:bookmarkEnd w:id="88"/>
    <w:bookmarkStart w:name="z137" w:id="89"/>
    <w:p>
      <w:pPr>
        <w:spacing w:after="0"/>
        <w:ind w:left="0"/>
        <w:jc w:val="both"/>
      </w:pPr>
      <w:r>
        <w:rPr>
          <w:rFonts w:ascii="Times New Roman"/>
          <w:b w:val="false"/>
          <w:i w:val="false"/>
          <w:color w:val="000000"/>
          <w:sz w:val="28"/>
        </w:rPr>
        <w:t xml:space="preserve">
      16. "Қазақстан Республикасы Үкіметінің жанындағы консультативтік-кеңесші органдардың кейбір мәселелері туралы" Қазақстан Республикасы Премьер-Министрінің 2017 жылғы 19 маусымдағы № 79-ө </w:t>
      </w:r>
      <w:r>
        <w:rPr>
          <w:rFonts w:ascii="Times New Roman"/>
          <w:b w:val="false"/>
          <w:i w:val="false"/>
          <w:color w:val="000000"/>
          <w:sz w:val="28"/>
        </w:rPr>
        <w:t>өкімі</w:t>
      </w:r>
      <w:r>
        <w:rPr>
          <w:rFonts w:ascii="Times New Roman"/>
          <w:b w:val="false"/>
          <w:i w:val="false"/>
          <w:color w:val="000000"/>
          <w:sz w:val="28"/>
        </w:rPr>
        <w:t>.</w:t>
      </w:r>
    </w:p>
    <w:bookmarkEnd w:id="89"/>
    <w:bookmarkStart w:name="z138" w:id="90"/>
    <w:p>
      <w:pPr>
        <w:spacing w:after="0"/>
        <w:ind w:left="0"/>
        <w:jc w:val="both"/>
      </w:pPr>
      <w:r>
        <w:rPr>
          <w:rFonts w:ascii="Times New Roman"/>
          <w:b w:val="false"/>
          <w:i w:val="false"/>
          <w:color w:val="000000"/>
          <w:sz w:val="28"/>
        </w:rPr>
        <w:t xml:space="preserve">
      17.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Премьер-Министрінің 2017 жылғы 16 қазандағы № 146-ө </w:t>
      </w:r>
      <w:r>
        <w:rPr>
          <w:rFonts w:ascii="Times New Roman"/>
          <w:b w:val="false"/>
          <w:i w:val="false"/>
          <w:color w:val="000000"/>
          <w:sz w:val="28"/>
        </w:rPr>
        <w:t>өкімі</w:t>
      </w:r>
      <w:r>
        <w:rPr>
          <w:rFonts w:ascii="Times New Roman"/>
          <w:b w:val="false"/>
          <w:i w:val="false"/>
          <w:color w:val="000000"/>
          <w:sz w:val="28"/>
        </w:rPr>
        <w:t>.</w:t>
      </w:r>
    </w:p>
    <w:bookmarkEnd w:id="90"/>
    <w:bookmarkStart w:name="z139" w:id="91"/>
    <w:p>
      <w:pPr>
        <w:spacing w:after="0"/>
        <w:ind w:left="0"/>
        <w:jc w:val="both"/>
      </w:pPr>
      <w:r>
        <w:rPr>
          <w:rFonts w:ascii="Times New Roman"/>
          <w:b w:val="false"/>
          <w:i w:val="false"/>
          <w:color w:val="000000"/>
          <w:sz w:val="28"/>
        </w:rPr>
        <w:t xml:space="preserve">
      18. "Өзін-өзі жұмыспен қамтыған халықтың қызметін формализациялау мәселелері жөнінде комиссия құру туралы" Қазақстан Республикасы Премьер-Министрінің 2017 жылғы 29 желтоқсандағы № 167-ө </w:t>
      </w:r>
      <w:r>
        <w:rPr>
          <w:rFonts w:ascii="Times New Roman"/>
          <w:b w:val="false"/>
          <w:i w:val="false"/>
          <w:color w:val="000000"/>
          <w:sz w:val="28"/>
        </w:rPr>
        <w:t>өкімі</w:t>
      </w:r>
      <w:r>
        <w:rPr>
          <w:rFonts w:ascii="Times New Roman"/>
          <w:b w:val="false"/>
          <w:i w:val="false"/>
          <w:color w:val="000000"/>
          <w:sz w:val="28"/>
        </w:rPr>
        <w:t>.</w:t>
      </w:r>
    </w:p>
    <w:bookmarkEnd w:id="91"/>
    <w:bookmarkStart w:name="z140" w:id="92"/>
    <w:p>
      <w:pPr>
        <w:spacing w:after="0"/>
        <w:ind w:left="0"/>
        <w:jc w:val="both"/>
      </w:pPr>
      <w:r>
        <w:rPr>
          <w:rFonts w:ascii="Times New Roman"/>
          <w:b w:val="false"/>
          <w:i w:val="false"/>
          <w:color w:val="000000"/>
          <w:sz w:val="28"/>
        </w:rPr>
        <w:t xml:space="preserve">
      19. "Қайырымдылықты дамыту мәселелері жөніндегі кеңес туралы" Қазақстан Республикасы Премьер-Министрінің 2018 жылғы 2 наурыздағы № 24-ө </w:t>
      </w:r>
      <w:r>
        <w:rPr>
          <w:rFonts w:ascii="Times New Roman"/>
          <w:b w:val="false"/>
          <w:i w:val="false"/>
          <w:color w:val="000000"/>
          <w:sz w:val="28"/>
        </w:rPr>
        <w:t>өкімі</w:t>
      </w:r>
      <w:r>
        <w:rPr>
          <w:rFonts w:ascii="Times New Roman"/>
          <w:b w:val="false"/>
          <w:i w:val="false"/>
          <w:color w:val="000000"/>
          <w:sz w:val="28"/>
        </w:rPr>
        <w:t>.</w:t>
      </w:r>
    </w:p>
    <w:bookmarkEnd w:id="92"/>
    <w:bookmarkStart w:name="z141" w:id="93"/>
    <w:p>
      <w:pPr>
        <w:spacing w:after="0"/>
        <w:ind w:left="0"/>
        <w:jc w:val="both"/>
      </w:pPr>
      <w:r>
        <w:rPr>
          <w:rFonts w:ascii="Times New Roman"/>
          <w:b w:val="false"/>
          <w:i w:val="false"/>
          <w:color w:val="000000"/>
          <w:sz w:val="28"/>
        </w:rPr>
        <w:t xml:space="preserve">
      20. "Квазимемлекеттік сектордың сыртқы борышының шекті көлемін айқындау мәселелері жөнінде комиссия құру туралы" Қазақстан Республикасы Премьер-Министрінің 2018 жылғы 3 сәуірдегі № 38-ө </w:t>
      </w:r>
      <w:r>
        <w:rPr>
          <w:rFonts w:ascii="Times New Roman"/>
          <w:b w:val="false"/>
          <w:i w:val="false"/>
          <w:color w:val="000000"/>
          <w:sz w:val="28"/>
        </w:rPr>
        <w:t>өкімі</w:t>
      </w:r>
      <w:r>
        <w:rPr>
          <w:rFonts w:ascii="Times New Roman"/>
          <w:b w:val="false"/>
          <w:i w:val="false"/>
          <w:color w:val="000000"/>
          <w:sz w:val="28"/>
        </w:rPr>
        <w:t>.</w:t>
      </w:r>
    </w:p>
    <w:bookmarkEnd w:id="93"/>
    <w:bookmarkStart w:name="z142" w:id="94"/>
    <w:p>
      <w:pPr>
        <w:spacing w:after="0"/>
        <w:ind w:left="0"/>
        <w:jc w:val="both"/>
      </w:pPr>
      <w:r>
        <w:rPr>
          <w:rFonts w:ascii="Times New Roman"/>
          <w:b w:val="false"/>
          <w:i w:val="false"/>
          <w:color w:val="000000"/>
          <w:sz w:val="28"/>
        </w:rPr>
        <w:t xml:space="preserve">
      21. "Ерекше маңызы бар концессиялық жобалар жөніндегі комиссияны құру туралы" Қазақстан Республикасы Премьер-Министрінің 2018 жылғы 11 мамырдағы № 59-ө </w:t>
      </w:r>
      <w:r>
        <w:rPr>
          <w:rFonts w:ascii="Times New Roman"/>
          <w:b w:val="false"/>
          <w:i w:val="false"/>
          <w:color w:val="000000"/>
          <w:sz w:val="28"/>
        </w:rPr>
        <w:t>өкімі</w:t>
      </w:r>
      <w:r>
        <w:rPr>
          <w:rFonts w:ascii="Times New Roman"/>
          <w:b w:val="false"/>
          <w:i w:val="false"/>
          <w:color w:val="000000"/>
          <w:sz w:val="28"/>
        </w:rPr>
        <w:t>.</w:t>
      </w:r>
    </w:p>
    <w:bookmarkEnd w:id="94"/>
    <w:bookmarkStart w:name="z143" w:id="95"/>
    <w:p>
      <w:pPr>
        <w:spacing w:after="0"/>
        <w:ind w:left="0"/>
        <w:jc w:val="both"/>
      </w:pPr>
      <w:r>
        <w:rPr>
          <w:rFonts w:ascii="Times New Roman"/>
          <w:b w:val="false"/>
          <w:i w:val="false"/>
          <w:color w:val="000000"/>
          <w:sz w:val="28"/>
        </w:rPr>
        <w:t xml:space="preserve">
      22. "Қазақстан Республикасының радиожиіліктер жөніндегі ведомствоаралық комиссиясы туралы" Қазақстан Республикасы Премьер-Министрінің 2018 жылғы 14 маусымдағы № 70-ө </w:t>
      </w:r>
      <w:r>
        <w:rPr>
          <w:rFonts w:ascii="Times New Roman"/>
          <w:b w:val="false"/>
          <w:i w:val="false"/>
          <w:color w:val="000000"/>
          <w:sz w:val="28"/>
        </w:rPr>
        <w:t>өкімі.</w:t>
      </w:r>
    </w:p>
    <w:bookmarkEnd w:id="95"/>
    <w:bookmarkStart w:name="z144" w:id="96"/>
    <w:p>
      <w:pPr>
        <w:spacing w:after="0"/>
        <w:ind w:left="0"/>
        <w:jc w:val="both"/>
      </w:pPr>
      <w:r>
        <w:rPr>
          <w:rFonts w:ascii="Times New Roman"/>
          <w:b w:val="false"/>
          <w:i w:val="false"/>
          <w:color w:val="000000"/>
          <w:sz w:val="28"/>
        </w:rPr>
        <w:t xml:space="preserve">
      23. "Заңнаманы жүйелеу және оны жаңғырту жөніндегі комиссия туралы" Қазақстан Республикасы Премьер-Министрінің 2018 жылғы 13 тамыздағы № 102-ө </w:t>
      </w:r>
      <w:r>
        <w:rPr>
          <w:rFonts w:ascii="Times New Roman"/>
          <w:b w:val="false"/>
          <w:i w:val="false"/>
          <w:color w:val="000000"/>
          <w:sz w:val="28"/>
        </w:rPr>
        <w:t>өкімі</w:t>
      </w:r>
      <w:r>
        <w:rPr>
          <w:rFonts w:ascii="Times New Roman"/>
          <w:b w:val="false"/>
          <w:i w:val="false"/>
          <w:color w:val="000000"/>
          <w:sz w:val="28"/>
        </w:rPr>
        <w:t>.</w:t>
      </w:r>
    </w:p>
    <w:bookmarkEnd w:id="96"/>
    <w:bookmarkStart w:name="z145" w:id="97"/>
    <w:p>
      <w:pPr>
        <w:spacing w:after="0"/>
        <w:ind w:left="0"/>
        <w:jc w:val="both"/>
      </w:pPr>
      <w:r>
        <w:rPr>
          <w:rFonts w:ascii="Times New Roman"/>
          <w:b w:val="false"/>
          <w:i w:val="false"/>
          <w:color w:val="000000"/>
          <w:sz w:val="28"/>
        </w:rPr>
        <w:t xml:space="preserve">
      24. "Орнықты даму мақсаттары жөніндегі үйлестіру кеңесі туралы" Қазақстан Республикасы Премьер-Министрінің 2018 жылғы 13 қарашадағы № 143-ө </w:t>
      </w:r>
      <w:r>
        <w:rPr>
          <w:rFonts w:ascii="Times New Roman"/>
          <w:b w:val="false"/>
          <w:i w:val="false"/>
          <w:color w:val="000000"/>
          <w:sz w:val="28"/>
        </w:rPr>
        <w:t>өкімі.</w:t>
      </w:r>
    </w:p>
    <w:bookmarkEnd w:id="97"/>
    <w:bookmarkStart w:name="z146" w:id="98"/>
    <w:p>
      <w:pPr>
        <w:spacing w:after="0"/>
        <w:ind w:left="0"/>
        <w:jc w:val="both"/>
      </w:pPr>
      <w:r>
        <w:rPr>
          <w:rFonts w:ascii="Times New Roman"/>
          <w:b w:val="false"/>
          <w:i w:val="false"/>
          <w:color w:val="000000"/>
          <w:sz w:val="28"/>
        </w:rPr>
        <w:t xml:space="preserve">
      25. "Өңірлік саясат жөнінде кеңес құру туралы" Қазақстан Республикасы Премьер-Министрінің 2018 жылғы 13 желтоқсандағы № 155-ө </w:t>
      </w:r>
      <w:r>
        <w:rPr>
          <w:rFonts w:ascii="Times New Roman"/>
          <w:b w:val="false"/>
          <w:i w:val="false"/>
          <w:color w:val="000000"/>
          <w:sz w:val="28"/>
        </w:rPr>
        <w:t>өкімі</w:t>
      </w:r>
      <w:r>
        <w:rPr>
          <w:rFonts w:ascii="Times New Roman"/>
          <w:b w:val="false"/>
          <w:i w:val="false"/>
          <w:color w:val="000000"/>
          <w:sz w:val="28"/>
        </w:rPr>
        <w:t>.</w:t>
      </w:r>
    </w:p>
    <w:bookmarkEnd w:id="98"/>
    <w:bookmarkStart w:name="z147" w:id="99"/>
    <w:p>
      <w:pPr>
        <w:spacing w:after="0"/>
        <w:ind w:left="0"/>
        <w:jc w:val="both"/>
      </w:pPr>
      <w:r>
        <w:rPr>
          <w:rFonts w:ascii="Times New Roman"/>
          <w:b w:val="false"/>
          <w:i w:val="false"/>
          <w:color w:val="000000"/>
          <w:sz w:val="28"/>
        </w:rPr>
        <w:t xml:space="preserve">
      26. "Қазақстан Республикасы Үкіметінің жанындағы шетелдегі отандастармен мәдени-гуманитарлық байланысты дамыту жөніндегі ведомствоаралық комиссия туралы" Қазақстан Республикасы Премьер-Министрінің 2019 жылғы 11 маусымдағы № 106-ө </w:t>
      </w:r>
      <w:r>
        <w:rPr>
          <w:rFonts w:ascii="Times New Roman"/>
          <w:b w:val="false"/>
          <w:i w:val="false"/>
          <w:color w:val="000000"/>
          <w:sz w:val="28"/>
        </w:rPr>
        <w:t>өкімі</w:t>
      </w:r>
      <w:r>
        <w:rPr>
          <w:rFonts w:ascii="Times New Roman"/>
          <w:b w:val="false"/>
          <w:i w:val="false"/>
          <w:color w:val="000000"/>
          <w:sz w:val="28"/>
        </w:rPr>
        <w:t>.</w:t>
      </w:r>
    </w:p>
    <w:bookmarkEnd w:id="99"/>
    <w:bookmarkStart w:name="z148" w:id="100"/>
    <w:p>
      <w:pPr>
        <w:spacing w:after="0"/>
        <w:ind w:left="0"/>
        <w:jc w:val="both"/>
      </w:pPr>
      <w:r>
        <w:rPr>
          <w:rFonts w:ascii="Times New Roman"/>
          <w:b w:val="false"/>
          <w:i w:val="false"/>
          <w:color w:val="000000"/>
          <w:sz w:val="28"/>
        </w:rPr>
        <w:t xml:space="preserve">
      27. "Ұлттық фильмдерді мемлекеттік қаржылық қолдау мәселелері жөніндегі ведомствоаралық комиссия туралы" Қазақстан Республикасы Премьер-Министрінің 2019 жылғы 11 маусымдағы № 108-ө </w:t>
      </w:r>
      <w:r>
        <w:rPr>
          <w:rFonts w:ascii="Times New Roman"/>
          <w:b w:val="false"/>
          <w:i w:val="false"/>
          <w:color w:val="000000"/>
          <w:sz w:val="28"/>
        </w:rPr>
        <w:t>өкімі</w:t>
      </w:r>
      <w:r>
        <w:rPr>
          <w:rFonts w:ascii="Times New Roman"/>
          <w:b w:val="false"/>
          <w:i w:val="false"/>
          <w:color w:val="000000"/>
          <w:sz w:val="28"/>
        </w:rPr>
        <w:t>.</w:t>
      </w:r>
    </w:p>
    <w:bookmarkEnd w:id="100"/>
    <w:bookmarkStart w:name="z149" w:id="101"/>
    <w:p>
      <w:pPr>
        <w:spacing w:after="0"/>
        <w:ind w:left="0"/>
        <w:jc w:val="both"/>
      </w:pPr>
      <w:r>
        <w:rPr>
          <w:rFonts w:ascii="Times New Roman"/>
          <w:b w:val="false"/>
          <w:i w:val="false"/>
          <w:color w:val="000000"/>
          <w:sz w:val="28"/>
        </w:rPr>
        <w:t xml:space="preserve">
      28. "Ғылыми зерттеулер жөніндегі қорғаныстық ғылыми-техникалық комиссия құру туралы" Қазақстан Республикасы Премьер-Министрінің 2019 жылғы 18 қыркүйектегі № 176-ө </w:t>
      </w:r>
      <w:r>
        <w:rPr>
          <w:rFonts w:ascii="Times New Roman"/>
          <w:b w:val="false"/>
          <w:i w:val="false"/>
          <w:color w:val="000000"/>
          <w:sz w:val="28"/>
        </w:rPr>
        <w:t>өкімі.</w:t>
      </w:r>
    </w:p>
    <w:bookmarkEnd w:id="101"/>
    <w:bookmarkStart w:name="z150" w:id="102"/>
    <w:p>
      <w:pPr>
        <w:spacing w:after="0"/>
        <w:ind w:left="0"/>
        <w:jc w:val="both"/>
      </w:pPr>
      <w:r>
        <w:rPr>
          <w:rFonts w:ascii="Times New Roman"/>
          <w:b w:val="false"/>
          <w:i w:val="false"/>
          <w:color w:val="000000"/>
          <w:sz w:val="28"/>
        </w:rPr>
        <w:t xml:space="preserve">
      29. "Дене шынықтыру мен спортты дамыту жөніндегі кеңес туралы" Қазақстан Республикасы Премьер-Министрінің 2019 жылғы 6 қарашадағы № 201-ө </w:t>
      </w:r>
      <w:r>
        <w:rPr>
          <w:rFonts w:ascii="Times New Roman"/>
          <w:b w:val="false"/>
          <w:i w:val="false"/>
          <w:color w:val="000000"/>
          <w:sz w:val="28"/>
        </w:rPr>
        <w:t>өкімі</w:t>
      </w:r>
      <w:r>
        <w:rPr>
          <w:rFonts w:ascii="Times New Roman"/>
          <w:b w:val="false"/>
          <w:i w:val="false"/>
          <w:color w:val="000000"/>
          <w:sz w:val="28"/>
        </w:rPr>
        <w:t>.</w:t>
      </w:r>
    </w:p>
    <w:bookmarkEnd w:id="102"/>
    <w:bookmarkStart w:name="z151" w:id="103"/>
    <w:p>
      <w:pPr>
        <w:spacing w:after="0"/>
        <w:ind w:left="0"/>
        <w:jc w:val="both"/>
      </w:pPr>
      <w:r>
        <w:rPr>
          <w:rFonts w:ascii="Times New Roman"/>
          <w:b w:val="false"/>
          <w:i w:val="false"/>
          <w:color w:val="000000"/>
          <w:sz w:val="28"/>
        </w:rPr>
        <w:t xml:space="preserve">
      30. "Импортты алмастыру және экспортты ілгерілету мәселелері жөніндегі ведомствоаралық комиссия туралы" Қазақстан Республикасы Премьер-Министрінің 2019 жылғы 9 желтоқсандағы № 224-ө </w:t>
      </w:r>
      <w:r>
        <w:rPr>
          <w:rFonts w:ascii="Times New Roman"/>
          <w:b w:val="false"/>
          <w:i w:val="false"/>
          <w:color w:val="000000"/>
          <w:sz w:val="28"/>
        </w:rPr>
        <w:t>өкімі</w:t>
      </w:r>
      <w:r>
        <w:rPr>
          <w:rFonts w:ascii="Times New Roman"/>
          <w:b w:val="false"/>
          <w:i w:val="false"/>
          <w:color w:val="000000"/>
          <w:sz w:val="28"/>
        </w:rPr>
        <w:t>.</w:t>
      </w:r>
    </w:p>
    <w:bookmarkEnd w:id="103"/>
    <w:bookmarkStart w:name="z152" w:id="104"/>
    <w:p>
      <w:pPr>
        <w:spacing w:after="0"/>
        <w:ind w:left="0"/>
        <w:jc w:val="both"/>
      </w:pPr>
      <w:r>
        <w:rPr>
          <w:rFonts w:ascii="Times New Roman"/>
          <w:b w:val="false"/>
          <w:i w:val="false"/>
          <w:color w:val="000000"/>
          <w:sz w:val="28"/>
        </w:rPr>
        <w:t xml:space="preserve">
      31. "Әлеуметтік-еңбек саласын дамыту жөнінде ұлттық кеңес құру және "Біліктілік жөнінде ұлттық кеңес құру туралы" Қазақстан Республикасы Премьер-Министрінің 2019 жылғы 2 шілдедегі № 119-ө өкімінің күші жойылды деп тану туралы" Қазақстан Республикасы Премьер-Министрінің 2019 жылғы 19 желтоқсандағы № 226-ө </w:t>
      </w:r>
      <w:r>
        <w:rPr>
          <w:rFonts w:ascii="Times New Roman"/>
          <w:b w:val="false"/>
          <w:i w:val="false"/>
          <w:color w:val="000000"/>
          <w:sz w:val="28"/>
        </w:rPr>
        <w:t>өкімі</w:t>
      </w:r>
      <w:r>
        <w:rPr>
          <w:rFonts w:ascii="Times New Roman"/>
          <w:b w:val="false"/>
          <w:i w:val="false"/>
          <w:color w:val="000000"/>
          <w:sz w:val="28"/>
        </w:rPr>
        <w:t>.</w:t>
      </w:r>
    </w:p>
    <w:bookmarkEnd w:id="104"/>
    <w:bookmarkStart w:name="z153" w:id="105"/>
    <w:p>
      <w:pPr>
        <w:spacing w:after="0"/>
        <w:ind w:left="0"/>
        <w:jc w:val="both"/>
      </w:pPr>
      <w:r>
        <w:rPr>
          <w:rFonts w:ascii="Times New Roman"/>
          <w:b w:val="false"/>
          <w:i w:val="false"/>
          <w:color w:val="000000"/>
          <w:sz w:val="28"/>
        </w:rPr>
        <w:t xml:space="preserve">
      32. "Көлік жөніндегі кеңес туралы" Қазақстан Республикасы Премьер-Министрінің 2020 жылғы 5 ақпандағы № 22-ө </w:t>
      </w:r>
      <w:r>
        <w:rPr>
          <w:rFonts w:ascii="Times New Roman"/>
          <w:b w:val="false"/>
          <w:i w:val="false"/>
          <w:color w:val="000000"/>
          <w:sz w:val="28"/>
        </w:rPr>
        <w:t>өкімі</w:t>
      </w:r>
      <w:r>
        <w:rPr>
          <w:rFonts w:ascii="Times New Roman"/>
          <w:b w:val="false"/>
          <w:i w:val="false"/>
          <w:color w:val="000000"/>
          <w:sz w:val="28"/>
        </w:rPr>
        <w:t>.</w:t>
      </w:r>
    </w:p>
    <w:bookmarkEnd w:id="105"/>
    <w:bookmarkStart w:name="z154" w:id="106"/>
    <w:p>
      <w:pPr>
        <w:spacing w:after="0"/>
        <w:ind w:left="0"/>
        <w:jc w:val="both"/>
      </w:pPr>
      <w:r>
        <w:rPr>
          <w:rFonts w:ascii="Times New Roman"/>
          <w:b w:val="false"/>
          <w:i w:val="false"/>
          <w:color w:val="000000"/>
          <w:sz w:val="28"/>
        </w:rPr>
        <w:t xml:space="preserve">
      33. "Мемлекеттік сатып алу мәселелері жөніндегі ведомствоаралық комиссия туралы" Қазақстан Республикасы Премьер-Министрінің 2020 жылғы 21 наурыздағы № 52-ө </w:t>
      </w:r>
      <w:r>
        <w:rPr>
          <w:rFonts w:ascii="Times New Roman"/>
          <w:b w:val="false"/>
          <w:i w:val="false"/>
          <w:color w:val="000000"/>
          <w:sz w:val="28"/>
        </w:rPr>
        <w:t>өкімі</w:t>
      </w:r>
      <w:r>
        <w:rPr>
          <w:rFonts w:ascii="Times New Roman"/>
          <w:b w:val="false"/>
          <w:i w:val="false"/>
          <w:color w:val="000000"/>
          <w:sz w:val="28"/>
        </w:rPr>
        <w:t>.</w:t>
      </w:r>
    </w:p>
    <w:bookmarkEnd w:id="106"/>
    <w:bookmarkStart w:name="z155" w:id="107"/>
    <w:p>
      <w:pPr>
        <w:spacing w:after="0"/>
        <w:ind w:left="0"/>
        <w:jc w:val="both"/>
      </w:pPr>
      <w:r>
        <w:rPr>
          <w:rFonts w:ascii="Times New Roman"/>
          <w:b w:val="false"/>
          <w:i w:val="false"/>
          <w:color w:val="000000"/>
          <w:sz w:val="28"/>
        </w:rPr>
        <w:t xml:space="preserve">
      34. "Халықты жұмыспен қамту мәселелері жөніндегі ведомствоаралық комиссия туралы" Қазақстан Республикасы Премьер-Министрінің 2020 жылғы 25 наурыздағы № 54-ө </w:t>
      </w:r>
      <w:r>
        <w:rPr>
          <w:rFonts w:ascii="Times New Roman"/>
          <w:b w:val="false"/>
          <w:i w:val="false"/>
          <w:color w:val="000000"/>
          <w:sz w:val="28"/>
        </w:rPr>
        <w:t>өкімі</w:t>
      </w:r>
      <w:r>
        <w:rPr>
          <w:rFonts w:ascii="Times New Roman"/>
          <w:b w:val="false"/>
          <w:i w:val="false"/>
          <w:color w:val="000000"/>
          <w:sz w:val="28"/>
        </w:rPr>
        <w:t>.</w:t>
      </w:r>
    </w:p>
    <w:bookmarkEnd w:id="107"/>
    <w:bookmarkStart w:name="z156" w:id="108"/>
    <w:p>
      <w:pPr>
        <w:spacing w:after="0"/>
        <w:ind w:left="0"/>
        <w:jc w:val="both"/>
      </w:pPr>
      <w:r>
        <w:rPr>
          <w:rFonts w:ascii="Times New Roman"/>
          <w:b w:val="false"/>
          <w:i w:val="false"/>
          <w:color w:val="000000"/>
          <w:sz w:val="28"/>
        </w:rPr>
        <w:t xml:space="preserve">
      35. "WorldSkills Kazakhstan қамқоршылық кеңесін құру туралы" Қазақстан Республикасы Премьер-Министрінің 2020 жылғы 30 cәуірдегі № 62-ө </w:t>
      </w:r>
      <w:r>
        <w:rPr>
          <w:rFonts w:ascii="Times New Roman"/>
          <w:b w:val="false"/>
          <w:i w:val="false"/>
          <w:color w:val="000000"/>
          <w:sz w:val="28"/>
        </w:rPr>
        <w:t>өкімі</w:t>
      </w:r>
      <w:r>
        <w:rPr>
          <w:rFonts w:ascii="Times New Roman"/>
          <w:b w:val="false"/>
          <w:i w:val="false"/>
          <w:color w:val="000000"/>
          <w:sz w:val="28"/>
        </w:rPr>
        <w:t>.</w:t>
      </w:r>
    </w:p>
    <w:bookmarkEnd w:id="108"/>
    <w:bookmarkStart w:name="z157" w:id="109"/>
    <w:p>
      <w:pPr>
        <w:spacing w:after="0"/>
        <w:ind w:left="0"/>
        <w:jc w:val="both"/>
      </w:pPr>
      <w:r>
        <w:rPr>
          <w:rFonts w:ascii="Times New Roman"/>
          <w:b w:val="false"/>
          <w:i w:val="false"/>
          <w:color w:val="000000"/>
          <w:sz w:val="28"/>
        </w:rPr>
        <w:t xml:space="preserve">
      36. "Биологиялық қауіпсіздік мәселелері жөнінде кеңес құру туралы" Қазақстан Республикасы Премьер-Министрінің 2020 жылғы 29 мамырдағы № 77-ө </w:t>
      </w:r>
      <w:r>
        <w:rPr>
          <w:rFonts w:ascii="Times New Roman"/>
          <w:b w:val="false"/>
          <w:i w:val="false"/>
          <w:color w:val="000000"/>
          <w:sz w:val="28"/>
        </w:rPr>
        <w:t>өкімі</w:t>
      </w:r>
      <w:r>
        <w:rPr>
          <w:rFonts w:ascii="Times New Roman"/>
          <w:b w:val="false"/>
          <w:i w:val="false"/>
          <w:color w:val="000000"/>
          <w:sz w:val="28"/>
        </w:rPr>
        <w:t>.</w:t>
      </w:r>
    </w:p>
    <w:bookmarkEnd w:id="109"/>
    <w:bookmarkStart w:name="z158" w:id="110"/>
    <w:p>
      <w:pPr>
        <w:spacing w:after="0"/>
        <w:ind w:left="0"/>
        <w:jc w:val="both"/>
      </w:pPr>
      <w:r>
        <w:rPr>
          <w:rFonts w:ascii="Times New Roman"/>
          <w:b w:val="false"/>
          <w:i w:val="false"/>
          <w:color w:val="000000"/>
          <w:sz w:val="28"/>
        </w:rPr>
        <w:t xml:space="preserve">
      37. "Қазақстан Республикасының жоғары оқу орындарының бәсекеге қабілеттілігін арттыру және оңтайландыру жөнінде кеңес құру және "Қазақстан Республикасының жоғары оқу орындарын оңтайландыру мәселелері бойынша комиссия құру туралы" Қазақстан Республикасы Премьер-Министрінің 2019 жылғы 29 қазандағы № 199-ө өкімінің күші жойылды деп тану туралы" Қазақстан Республикасы Премьер-Министрінің 2020 жылғы 9 шілдедегі № 93-ө </w:t>
      </w:r>
      <w:r>
        <w:rPr>
          <w:rFonts w:ascii="Times New Roman"/>
          <w:b w:val="false"/>
          <w:i w:val="false"/>
          <w:color w:val="000000"/>
          <w:sz w:val="28"/>
        </w:rPr>
        <w:t>өкімі</w:t>
      </w:r>
      <w:r>
        <w:rPr>
          <w:rFonts w:ascii="Times New Roman"/>
          <w:b w:val="false"/>
          <w:i w:val="false"/>
          <w:color w:val="000000"/>
          <w:sz w:val="28"/>
        </w:rPr>
        <w:t>.</w:t>
      </w:r>
    </w:p>
    <w:bookmarkEnd w:id="110"/>
    <w:bookmarkStart w:name="z159" w:id="111"/>
    <w:p>
      <w:pPr>
        <w:spacing w:after="0"/>
        <w:ind w:left="0"/>
        <w:jc w:val="both"/>
      </w:pPr>
      <w:r>
        <w:rPr>
          <w:rFonts w:ascii="Times New Roman"/>
          <w:b w:val="false"/>
          <w:i w:val="false"/>
          <w:color w:val="000000"/>
          <w:sz w:val="28"/>
        </w:rPr>
        <w:t xml:space="preserve">
      38. "Орталық Азия" халықаралық сауда-экономикалық ынтымақтастық орталығын құру жобасын іске асыру жөніндегі ведомствоаралық жұмыс тобы туралы" Қазақстан Республикасы Премьер-Министрінің 2020 жылғы 10 шілдедегі № 94-ө </w:t>
      </w:r>
      <w:r>
        <w:rPr>
          <w:rFonts w:ascii="Times New Roman"/>
          <w:b w:val="false"/>
          <w:i w:val="false"/>
          <w:color w:val="000000"/>
          <w:sz w:val="28"/>
        </w:rPr>
        <w:t>өкімі.</w:t>
      </w:r>
    </w:p>
    <w:bookmarkEnd w:id="111"/>
    <w:bookmarkStart w:name="z160" w:id="112"/>
    <w:p>
      <w:pPr>
        <w:spacing w:after="0"/>
        <w:ind w:left="0"/>
        <w:jc w:val="both"/>
      </w:pPr>
      <w:r>
        <w:rPr>
          <w:rFonts w:ascii="Times New Roman"/>
          <w:b w:val="false"/>
          <w:i w:val="false"/>
          <w:color w:val="000000"/>
          <w:sz w:val="28"/>
        </w:rPr>
        <w:t xml:space="preserve">
      39. "Ғылыми-зерттеу, тәжірибелік-конструкторлық жұмыстарды жер қойнауын пайдаланушылар шеккен, өндіруге жұмсалған шығындардың 1 % мөлшерінде қаржыландыру мәселелері жөнінде ведомствоаралық комиссия құру туралы" Қазақстан Республикасы Премьер-Министрінің 2020 жылғы 20 қарашадағы № 145-ө </w:t>
      </w:r>
      <w:r>
        <w:rPr>
          <w:rFonts w:ascii="Times New Roman"/>
          <w:b w:val="false"/>
          <w:i w:val="false"/>
          <w:color w:val="000000"/>
          <w:sz w:val="28"/>
        </w:rPr>
        <w:t>өкімі</w:t>
      </w:r>
      <w:r>
        <w:rPr>
          <w:rFonts w:ascii="Times New Roman"/>
          <w:b w:val="false"/>
          <w:i w:val="false"/>
          <w:color w:val="000000"/>
          <w:sz w:val="28"/>
        </w:rPr>
        <w:t>.</w:t>
      </w:r>
    </w:p>
    <w:bookmarkEnd w:id="112"/>
    <w:bookmarkStart w:name="z161" w:id="113"/>
    <w:p>
      <w:pPr>
        <w:spacing w:after="0"/>
        <w:ind w:left="0"/>
        <w:jc w:val="both"/>
      </w:pPr>
      <w:r>
        <w:rPr>
          <w:rFonts w:ascii="Times New Roman"/>
          <w:b w:val="false"/>
          <w:i w:val="false"/>
          <w:color w:val="000000"/>
          <w:sz w:val="28"/>
        </w:rPr>
        <w:t xml:space="preserve">
      40. "Балалар-жасөспірімдер туризмінің инфрақұрылымын дамыту және жетілдіру мәселелері жөнінде комиссия құру туралы" Қазақстан Республикасы Премьер-Министрінің 2021 жылғы 13 мамырдағы № 88-ө </w:t>
      </w:r>
      <w:r>
        <w:rPr>
          <w:rFonts w:ascii="Times New Roman"/>
          <w:b w:val="false"/>
          <w:i w:val="false"/>
          <w:color w:val="000000"/>
          <w:sz w:val="28"/>
        </w:rPr>
        <w:t>өкімі</w:t>
      </w:r>
      <w:r>
        <w:rPr>
          <w:rFonts w:ascii="Times New Roman"/>
          <w:b w:val="false"/>
          <w:i w:val="false"/>
          <w:color w:val="000000"/>
          <w:sz w:val="28"/>
        </w:rPr>
        <w:t>.</w:t>
      </w:r>
    </w:p>
    <w:bookmarkEnd w:id="113"/>
    <w:bookmarkStart w:name="z162" w:id="114"/>
    <w:p>
      <w:pPr>
        <w:spacing w:after="0"/>
        <w:ind w:left="0"/>
        <w:jc w:val="both"/>
      </w:pPr>
      <w:r>
        <w:rPr>
          <w:rFonts w:ascii="Times New Roman"/>
          <w:b w:val="false"/>
          <w:i w:val="false"/>
          <w:color w:val="000000"/>
          <w:sz w:val="28"/>
        </w:rPr>
        <w:t xml:space="preserve">
      41. "Кірістіліктің тәуекелсіз қисығын құру және мемлекеттік бағалы қағаздарды халықаралық индекстерге енгізу жөніндегі іс-қимыл жоспарын іске асыру жөнінде кеңес құру туралы" Қазақстан Республикасы Премьер-Министрінің 2021 жылғы 9 шілдедегі № 120-ө </w:t>
      </w:r>
      <w:r>
        <w:rPr>
          <w:rFonts w:ascii="Times New Roman"/>
          <w:b w:val="false"/>
          <w:i w:val="false"/>
          <w:color w:val="000000"/>
          <w:sz w:val="28"/>
        </w:rPr>
        <w:t>өкімі</w:t>
      </w:r>
      <w:r>
        <w:rPr>
          <w:rFonts w:ascii="Times New Roman"/>
          <w:b w:val="false"/>
          <w:i w:val="false"/>
          <w:color w:val="000000"/>
          <w:sz w:val="28"/>
        </w:rPr>
        <w:t>.</w:t>
      </w:r>
    </w:p>
    <w:bookmarkEnd w:id="114"/>
    <w:bookmarkStart w:name="z163" w:id="115"/>
    <w:p>
      <w:pPr>
        <w:spacing w:after="0"/>
        <w:ind w:left="0"/>
        <w:jc w:val="both"/>
      </w:pPr>
      <w:r>
        <w:rPr>
          <w:rFonts w:ascii="Times New Roman"/>
          <w:b w:val="false"/>
          <w:i w:val="false"/>
          <w:color w:val="000000"/>
          <w:sz w:val="28"/>
        </w:rPr>
        <w:t xml:space="preserve">
      42. "Мұнай-газ саласы инвесторларының мәселелері жөніндегі ведомствоаралық кеңес құру туралы" Қазақстан Республикасы Премьер-Министрінің 2021 жылғы 27 қазандағы № 175-ө </w:t>
      </w:r>
      <w:r>
        <w:rPr>
          <w:rFonts w:ascii="Times New Roman"/>
          <w:b w:val="false"/>
          <w:i w:val="false"/>
          <w:color w:val="000000"/>
          <w:sz w:val="28"/>
        </w:rPr>
        <w:t>өкімі</w:t>
      </w:r>
      <w:r>
        <w:rPr>
          <w:rFonts w:ascii="Times New Roman"/>
          <w:b w:val="false"/>
          <w:i w:val="false"/>
          <w:color w:val="000000"/>
          <w:sz w:val="28"/>
        </w:rPr>
        <w:t>.</w:t>
      </w:r>
    </w:p>
    <w:bookmarkEnd w:id="115"/>
    <w:bookmarkStart w:name="z164" w:id="116"/>
    <w:p>
      <w:pPr>
        <w:spacing w:after="0"/>
        <w:ind w:left="0"/>
        <w:jc w:val="both"/>
      </w:pPr>
      <w:r>
        <w:rPr>
          <w:rFonts w:ascii="Times New Roman"/>
          <w:b w:val="false"/>
          <w:i w:val="false"/>
          <w:color w:val="000000"/>
          <w:sz w:val="28"/>
        </w:rPr>
        <w:t xml:space="preserve">
      43. "Республикалық бюджеттен қаржыландырылатын талдамалық және әлеуметтанушылық зерттеулер мен шетелдік ұйымдармен бірлескен зерттеулердің тақырыбын қарау мәселелері жөніндегі комиссия құру туралы" Қазақстан Республикасы Премьер-Министрінің 2021 жылғы 7 желтоқсандағы № 192-ө </w:t>
      </w:r>
      <w:r>
        <w:rPr>
          <w:rFonts w:ascii="Times New Roman"/>
          <w:b w:val="false"/>
          <w:i w:val="false"/>
          <w:color w:val="000000"/>
          <w:sz w:val="28"/>
        </w:rPr>
        <w:t>өкімі</w:t>
      </w:r>
      <w:r>
        <w:rPr>
          <w:rFonts w:ascii="Times New Roman"/>
          <w:b w:val="false"/>
          <w:i w:val="false"/>
          <w:color w:val="000000"/>
          <w:sz w:val="28"/>
        </w:rPr>
        <w:t>.</w:t>
      </w:r>
    </w:p>
    <w:bookmarkEnd w:id="116"/>
    <w:bookmarkStart w:name="z165" w:id="117"/>
    <w:p>
      <w:pPr>
        <w:spacing w:after="0"/>
        <w:ind w:left="0"/>
        <w:jc w:val="both"/>
      </w:pPr>
      <w:r>
        <w:rPr>
          <w:rFonts w:ascii="Times New Roman"/>
          <w:b w:val="false"/>
          <w:i w:val="false"/>
          <w:color w:val="000000"/>
          <w:sz w:val="28"/>
        </w:rPr>
        <w:t xml:space="preserve">
      44. "Ғылыми, ғылыми-техникалық жобалар мен бағдарламаларды іске асыру мәселелері жөніндегі ведомствоаралық комиссия құру туралы" Қазақстан Республикасы Премьер-Министрінің 2022 жылғы 2 наурыздағы № 39-ө </w:t>
      </w:r>
      <w:r>
        <w:rPr>
          <w:rFonts w:ascii="Times New Roman"/>
          <w:b w:val="false"/>
          <w:i w:val="false"/>
          <w:color w:val="000000"/>
          <w:sz w:val="28"/>
        </w:rPr>
        <w:t>өкімі</w:t>
      </w:r>
      <w:r>
        <w:rPr>
          <w:rFonts w:ascii="Times New Roman"/>
          <w:b w:val="false"/>
          <w:i w:val="false"/>
          <w:color w:val="000000"/>
          <w:sz w:val="28"/>
        </w:rPr>
        <w:t>.</w:t>
      </w:r>
    </w:p>
    <w:bookmarkEnd w:id="117"/>
    <w:bookmarkStart w:name="z166" w:id="118"/>
    <w:p>
      <w:pPr>
        <w:spacing w:after="0"/>
        <w:ind w:left="0"/>
        <w:jc w:val="both"/>
      </w:pPr>
      <w:r>
        <w:rPr>
          <w:rFonts w:ascii="Times New Roman"/>
          <w:b w:val="false"/>
          <w:i w:val="false"/>
          <w:color w:val="000000"/>
          <w:sz w:val="28"/>
        </w:rPr>
        <w:t xml:space="preserve">
      45. "Қазақстан Республикасы Үкіметінің жанындағы Республикалық ономастика комиссиясы туралы" Қазақстан Республикасы Премьер-Министрінің 2022 жылғы 2 наурыздағы № 40-ө </w:t>
      </w:r>
      <w:r>
        <w:rPr>
          <w:rFonts w:ascii="Times New Roman"/>
          <w:b w:val="false"/>
          <w:i w:val="false"/>
          <w:color w:val="000000"/>
          <w:sz w:val="28"/>
        </w:rPr>
        <w:t>өкімі</w:t>
      </w:r>
      <w:r>
        <w:rPr>
          <w:rFonts w:ascii="Times New Roman"/>
          <w:b w:val="false"/>
          <w:i w:val="false"/>
          <w:color w:val="000000"/>
          <w:sz w:val="28"/>
        </w:rPr>
        <w:t>.</w:t>
      </w:r>
    </w:p>
    <w:bookmarkEnd w:id="118"/>
    <w:bookmarkStart w:name="z167" w:id="119"/>
    <w:p>
      <w:pPr>
        <w:spacing w:after="0"/>
        <w:ind w:left="0"/>
        <w:jc w:val="both"/>
      </w:pPr>
      <w:r>
        <w:rPr>
          <w:rFonts w:ascii="Times New Roman"/>
          <w:b w:val="false"/>
          <w:i w:val="false"/>
          <w:color w:val="000000"/>
          <w:sz w:val="28"/>
        </w:rPr>
        <w:t xml:space="preserve">
      46. "Қазақстан Республикасы Үкiметiнiң жанындағы Республикалық терминология комиссиясы туралы" Қазақстан Республикасы Премьер-Министрінің 2022 жылғы 18 наурыздағы № 54-ө </w:t>
      </w:r>
      <w:r>
        <w:rPr>
          <w:rFonts w:ascii="Times New Roman"/>
          <w:b w:val="false"/>
          <w:i w:val="false"/>
          <w:color w:val="000000"/>
          <w:sz w:val="28"/>
        </w:rPr>
        <w:t>өкімі</w:t>
      </w:r>
      <w:r>
        <w:rPr>
          <w:rFonts w:ascii="Times New Roman"/>
          <w:b w:val="false"/>
          <w:i w:val="false"/>
          <w:color w:val="000000"/>
          <w:sz w:val="28"/>
        </w:rPr>
        <w:t>.</w:t>
      </w:r>
    </w:p>
    <w:bookmarkEnd w:id="119"/>
    <w:bookmarkStart w:name="z168" w:id="120"/>
    <w:p>
      <w:pPr>
        <w:spacing w:after="0"/>
        <w:ind w:left="0"/>
        <w:jc w:val="both"/>
      </w:pPr>
      <w:r>
        <w:rPr>
          <w:rFonts w:ascii="Times New Roman"/>
          <w:b w:val="false"/>
          <w:i w:val="false"/>
          <w:color w:val="000000"/>
          <w:sz w:val="28"/>
        </w:rPr>
        <w:t xml:space="preserve">
      47. "Туризм жөніндегі кеңес құру туралы" Қазақстан Республикасы Премьер-Министрінің 2022 жылғы 20 сәуірдегі № 82-ө </w:t>
      </w:r>
      <w:r>
        <w:rPr>
          <w:rFonts w:ascii="Times New Roman"/>
          <w:b w:val="false"/>
          <w:i w:val="false"/>
          <w:color w:val="000000"/>
          <w:sz w:val="28"/>
        </w:rPr>
        <w:t>өкімі</w:t>
      </w:r>
      <w:r>
        <w:rPr>
          <w:rFonts w:ascii="Times New Roman"/>
          <w:b w:val="false"/>
          <w:i w:val="false"/>
          <w:color w:val="000000"/>
          <w:sz w:val="28"/>
        </w:rPr>
        <w:t>.</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