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6080" w14:textId="9686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2022 жылға арналған жоспары туралы" Қазақстан Республикасы Үкіметінің 2021 жылғы 31 желтоқсандағы № 991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29 сәуірдегі № 269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2022 жылға арналған жоспары туралы" Қазақстан Республикасы Үкіметінің 2021 жылғы 31 желтоқсандағы № 911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2022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 және 2-жолдар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 мынадай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денсаулық сақтау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Есмағамбетова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                                                                            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27 және 28-жолдармен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жергілікті өзін-өзі басқару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жергілікті өзін-өзі басқару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Омарбеков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