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7481" w14:textId="a69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 Қазақстан Республикасы Үкіметінің 2021 жылғы 1 сәуірдегі № 202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4 мамырдағы № 278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шарттары туралы" Қазақстан Республикасы Үкіметінің 2021 жылғы 1 сәуірдегі № 202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Қарағанды, Маңғыстау, Батыс Қазақстан облыстарының бюджеттеріне және Нұр-Сұлтан қаласының бюджетіне жылумен, сумен жабдықтау және су бұру жүйелерін реконструкциялауға және салуға 2021 жылға арналған кредит берудің негізгі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қаулысында көзделген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 бюджеттік бағдарламасы бойынша 8081866000 (сегіз миллиард сексен бір миллион сегіз жүз алпыс алты мың) теңге сомасындағы және 042 "Облыстық бюджеттерге, республикалық маңызы бар қалалардың, астананың бюджеттеріне жылумен жабдықтау жүйелерін реконструкциялауға және салуға кредит беру" бюджеттік бағдарламасы бойынша 37940000 (отыз жеті миллион тоғыз жүз қырық мың) теңге сомасындағы бюджеттік кредиттер қарыз алушыларға 2021 жылға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3"/>
    <w:bookmarkStart w:name="z6" w:id="4"/>
    <w:p>
      <w:pPr>
        <w:spacing w:after="0"/>
        <w:ind w:left="0"/>
        <w:jc w:val="both"/>
      </w:pPr>
      <w:r>
        <w:rPr>
          <w:rFonts w:ascii="Times New Roman"/>
          <w:b w:val="false"/>
          <w:i w:val="false"/>
          <w:color w:val="000000"/>
          <w:sz w:val="28"/>
        </w:rPr>
        <w:t>
      2. Осы қаулының орындалуын бақылау Қазақстан Республикасының Индустрия және инфрақұрылымдық даму министрлігіне жүктелсін.</w:t>
      </w:r>
    </w:p>
    <w:bookmarkEnd w:id="4"/>
    <w:bookmarkStart w:name="z7"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