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8610" w14:textId="ae38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және Маңғыстау облыстарының бюджеттеріне жылумен, сумен жабдықтау және су бұру жүйелерін реконструкциялауға және салуға 2022 жылға арналған кредит берудің негізгі шарттары туралы</w:t>
      </w:r>
    </w:p>
    <w:p>
      <w:pPr>
        <w:spacing w:after="0"/>
        <w:ind w:left="0"/>
        <w:jc w:val="both"/>
      </w:pPr>
      <w:r>
        <w:rPr>
          <w:rFonts w:ascii="Times New Roman"/>
          <w:b w:val="false"/>
          <w:i w:val="false"/>
          <w:color w:val="000000"/>
          <w:sz w:val="28"/>
        </w:rPr>
        <w:t>Қазақстан Республикасы Үкіметінің 2022 жылғы 4 мамырдағы № 279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"2022 – 2024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және Маңғыстау облыстарының бюджеттеріне жылумен, сумен жабдықтау және су бұру жүйелерін реконструкциялауға және салуға 2022 жылға арналған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Қарағанды және Маңғыстау облыстарының жергілікті атқарушы органдары 2022 жылға арналған облыстық бюджетте тиісті түсімдерді көздейтін шешім қабылдағаннан кейін күнтізбелік он күн ішінде мәслихаттың көрсетілген шешімін Қазақстан Республикасының Қаржы министрлігіне ұсынсын.</w:t>
      </w:r>
    </w:p>
    <w:bookmarkEnd w:id="2"/>
    <w:bookmarkStart w:name="z4" w:id="3"/>
    <w:p>
      <w:pPr>
        <w:spacing w:after="0"/>
        <w:ind w:left="0"/>
        <w:jc w:val="both"/>
      </w:pPr>
      <w:r>
        <w:rPr>
          <w:rFonts w:ascii="Times New Roman"/>
          <w:b w:val="false"/>
          <w:i w:val="false"/>
          <w:color w:val="000000"/>
          <w:sz w:val="28"/>
        </w:rPr>
        <w:t>
      3. Қазақстан Республикасының Қаржы және Индустрия және инфрақұрылымдық даму министрліктері заңнамада белгіленген тәртіппен:</w:t>
      </w:r>
    </w:p>
    <w:bookmarkEnd w:id="3"/>
    <w:bookmarkStart w:name="z5" w:id="4"/>
    <w:p>
      <w:pPr>
        <w:spacing w:after="0"/>
        <w:ind w:left="0"/>
        <w:jc w:val="both"/>
      </w:pPr>
      <w:r>
        <w:rPr>
          <w:rFonts w:ascii="Times New Roman"/>
          <w:b w:val="false"/>
          <w:i w:val="false"/>
          <w:color w:val="000000"/>
          <w:sz w:val="28"/>
        </w:rPr>
        <w:t>
      1) Қарағанды және Маңғыстау облыстарының жергілікті атқарушы органдарымен кредиттік шарттар жасасуды;</w:t>
      </w:r>
    </w:p>
    <w:bookmarkEnd w:id="4"/>
    <w:bookmarkStart w:name="z6" w:id="5"/>
    <w:p>
      <w:pPr>
        <w:spacing w:after="0"/>
        <w:ind w:left="0"/>
        <w:jc w:val="both"/>
      </w:pPr>
      <w:r>
        <w:rPr>
          <w:rFonts w:ascii="Times New Roman"/>
          <w:b w:val="false"/>
          <w:i w:val="false"/>
          <w:color w:val="000000"/>
          <w:sz w:val="28"/>
        </w:rPr>
        <w:t>
      2) бюджеттік кредиттің нысаналы пайдаланылуын және республикалық бюджетке уақтылы қайтарылуын бақылауды қамтамасыз етсін.</w:t>
      </w:r>
    </w:p>
    <w:bookmarkEnd w:id="5"/>
    <w:bookmarkStart w:name="z7" w:id="6"/>
    <w:p>
      <w:pPr>
        <w:spacing w:after="0"/>
        <w:ind w:left="0"/>
        <w:jc w:val="both"/>
      </w:pPr>
      <w:r>
        <w:rPr>
          <w:rFonts w:ascii="Times New Roman"/>
          <w:b w:val="false"/>
          <w:i w:val="false"/>
          <w:color w:val="000000"/>
          <w:sz w:val="28"/>
        </w:rPr>
        <w:t>
      4. Қарағанды және Маңғыстау облыстарының жергілікті атқарушы органдары тоқсан сайын, есепті кезеңнен кейінгі айдың 10-күнінен кешіктірмей Қазақстан Республикасының Қаржы және Индустрия және инфрақұрылымдық даму министрліктеріне бюджеттік кредиттің игерілуі туралы ақпарат беріп тұрсын.</w:t>
      </w:r>
    </w:p>
    <w:bookmarkEnd w:id="6"/>
    <w:bookmarkStart w:name="z8" w:id="7"/>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министрлігі 2022 жылға жылумен, сумен жабдықтау және су бұру жүйелерін реконструкциялауға және салуға бөлінген бюджеттік кредиттің игерілуіне мониторингті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Республикасының Индустрия және инфрақұрылымдық даму министрлігіне жүктелсін.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4 мамырдағы</w:t>
            </w:r>
            <w:r>
              <w:br/>
            </w:r>
            <w:r>
              <w:rPr>
                <w:rFonts w:ascii="Times New Roman"/>
                <w:b w:val="false"/>
                <w:i w:val="false"/>
                <w:color w:val="000000"/>
                <w:sz w:val="20"/>
              </w:rPr>
              <w:t>№ 279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Қарағанды және Маңғыстау облыстарының бюджеттеріне жылумен,  сумен жабдықтау және су бұру жүйелерін реконструкциялауға  және салуға 2022 жылға арналған кредит берудің негізгі шарттары</w:t>
      </w:r>
    </w:p>
    <w:bookmarkEnd w:id="10"/>
    <w:bookmarkStart w:name="z13" w:id="11"/>
    <w:p>
      <w:pPr>
        <w:spacing w:after="0"/>
        <w:ind w:left="0"/>
        <w:jc w:val="both"/>
      </w:pPr>
      <w:r>
        <w:rPr>
          <w:rFonts w:ascii="Times New Roman"/>
          <w:b w:val="false"/>
          <w:i w:val="false"/>
          <w:color w:val="000000"/>
          <w:sz w:val="28"/>
        </w:rPr>
        <w:t>
      1. Қарағанды және Маңғыстау облыстарының жергілікті атқарушы органдарына (бұдан әрі – қарыз алушылар) кредит беру үшін мынадай негізгі шарттар белгіленеді:</w:t>
      </w:r>
    </w:p>
    <w:bookmarkEnd w:id="11"/>
    <w:bookmarkStart w:name="z14" w:id="12"/>
    <w:p>
      <w:pPr>
        <w:spacing w:after="0"/>
        <w:ind w:left="0"/>
        <w:jc w:val="both"/>
      </w:pPr>
      <w:r>
        <w:rPr>
          <w:rFonts w:ascii="Times New Roman"/>
          <w:b w:val="false"/>
          <w:i w:val="false"/>
          <w:color w:val="000000"/>
          <w:sz w:val="28"/>
        </w:rPr>
        <w:t>
      1) "2022 – 2024 жылдарға арналған республикалық бюджет туралы" 2021 жылғы 2 желтоқсандағы Қазақстан Республикасының Заңында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 бюджеттік бағдарламасы бойынша көзделген 8612030000 (сегіз миллиард алты жүз он екі миллион отыз мың) теңге сомасындағы бюджеттік кредиттер қарыз алушыларға 2022 жылға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p>
    <w:bookmarkEnd w:id="12"/>
    <w:bookmarkStart w:name="z15" w:id="13"/>
    <w:p>
      <w:pPr>
        <w:spacing w:after="0"/>
        <w:ind w:left="0"/>
        <w:jc w:val="both"/>
      </w:pPr>
      <w:r>
        <w:rPr>
          <w:rFonts w:ascii="Times New Roman"/>
          <w:b w:val="false"/>
          <w:i w:val="false"/>
          <w:color w:val="000000"/>
          <w:sz w:val="28"/>
        </w:rPr>
        <w:t>
      2) бюджеттік кредит бойынша негізгі борышты өтеуді қарыз алушылар 72 (жетпіс екі) айды құрайтын жеңілдікті кезең өткеннен кейін 2028 жылдан бастап тең үлестермен жүзеге асырады;</w:t>
      </w:r>
    </w:p>
    <w:bookmarkEnd w:id="13"/>
    <w:bookmarkStart w:name="z16" w:id="14"/>
    <w:p>
      <w:pPr>
        <w:spacing w:after="0"/>
        <w:ind w:left="0"/>
        <w:jc w:val="both"/>
      </w:pPr>
      <w:r>
        <w:rPr>
          <w:rFonts w:ascii="Times New Roman"/>
          <w:b w:val="false"/>
          <w:i w:val="false"/>
          <w:color w:val="000000"/>
          <w:sz w:val="28"/>
        </w:rPr>
        <w:t>
      3) бюджеттік кредитті игеру кезеңі бюджеттік кредиттер қарыз алушыларға аударылған кезден бастап есептеледі және 2023 жылғы 10 желтоқсанда аяқталады.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05.08.2022 </w:t>
      </w:r>
      <w:r>
        <w:rPr>
          <w:rFonts w:ascii="Times New Roman"/>
          <w:b w:val="false"/>
          <w:i w:val="false"/>
          <w:color w:val="000000"/>
          <w:sz w:val="28"/>
        </w:rPr>
        <w:t>№ 534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Бюджеттік кредитті беру, өтеу және оған қызмет көрсету бойынша қосымша шарттар Қазақстан Республикасының бюджет заңнамасына сәйкес кредиттік шарттарда белгіленеді.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