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d4565" w14:textId="57d45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"Зерде" ұлттық инфокоммуникация холдингі" акционерлік қоғамы директорлар кеңесінің құрамы туралы" Қазақстан Республикасы Үкіметінің 2022 жылғы 27 қаңтардағы № 32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6 мамырдағы № 285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2011 жылғы 1 наурыздағы Қазақстан Республикасының Заңы 181-бабының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"Зерде" ұлттық инфокоммуникация холдингі" акционерлік қоғамы директорлар кеңесінің құрамы туралы" Қазақстан Республикасы Үкіметінің 2022 жылғы 27 қаңтардағы № 32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Жұмабеков                  - Қазақстан Республикасы Ұлттық экономика министрлігінің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Арман Дайырұлы       аппарат басшысы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Керімрай              - Қазақстан Республикасы Ұлттық экономика министрлігінің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Данабек                       аппарат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Алтынбекұлы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Цифрлық даму, инновациялар және аэроғарыш өнеркәсібі министрлігі Қазақстан Республикасы Қаржы министрлігінің Мемлекеттік мүлік және жекешелендіру комитетімен бірлесіп, заңнамада белгіленген тәртіппен осы қаулыны іске асыру жөнінде шаралар қабылдасын.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колданысқа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