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22f9" w14:textId="3a02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Балықтар мен басқа да су жануарларының сирек кездесетін және құрып кету қаупі төнген түрлерін ғылыми зерттеулер үшін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13 мамырдағы № 305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2004 жылғы 9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жылғы 15 наурыздан бастап 15 мамыр аралығындағы және 2022 жылғы 15 қыркүйектен бастап 1 желтоқсан аралығындағы кезеңде Маңғыстау және Атырау облыстарының Дурнева және Ремонтные шалыги (Ақтоты) аралдарында ен салу, сақина салу және ғылыми зерттеулер үшін Каспий итбалығының кейіннен табиғи мекендеу ортасына жіберілетін 156 дарағын;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2022 жылғы 1 сәуірден бастап 1 қазан аралығындағы кезеңде Алматы облысының шегінде Іле, Қаратал өзендерінен, Балқаш көлінен және Қапшағай су қоймасынан ғылыми зерттеулер үшін 550 килограмм көлемінде Арал пілмайын;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2022 жылғы 1 наурыздан бастап 1 қазан аралығындағы кезеңде Қызылорда және Түркістан облыстарының шегінде Сырдария өзенінен ғылыми зерттеулер үшін 300 килограмм көлемінде Арал қаязын алу рұқсат етілсін.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Арал пілмайының бір килограмын алу үшін төлемақы мөлшерлемесі 0,064 айлық есептік көрсеткіш мөлшерінде және Арал қаязының бір килограмын алу үшін 0,013 айлық есептік көрсеткіш мөлшерінде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Экология, геология және табиғи ресурстар министрлігінің Балық шаруашылығы комитеті заңнамада белгіленген тәртіппен ғылыми және (немесе) ғылыми-техникалық қызмет субъектілері ретінде аккредиттелген заңды тұлғаларға Каспий итбалықтарының дарақтарын, Арал пілмайын, Арал қаязын ғылыми зерттеулер үшін алудың көрсетілген көлемдеріне рұқсат берсін.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облысының әкімдігі заңнамада белгіленген тәртіппен ғылыми және (немесе) ғылыми-техникалық қызмет субъектілері ретінде аккредиттелген заңды тұлғаларға Алматы облысының шегінде Іле, Қаратал өзендерінен және Қапшағай су қоймасынан Арал пілмайын ғылыми зерттеулер үшін алудың көрсетілген көлемдеріне рұқсат берсін.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