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98b" w14:textId="a2e3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кейбір шешімдеріне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мамырдағы № 314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кейбір шешімдеріне өзгерiстер енгiзу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өзгерiстерге 1-қосымшаға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"KAZNEX INVEST" экспорт және инвестициялар жөніндегі ұлттық агенттігі" акционерлік қоғамын қайта атау туралы" Қазақстан Республикасы Үкіметінің 2017 жылғы 1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өзгерiстерге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28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Қаржы министрлігіне заңнамада белгіленген тәртіппен "Kazakhstan Investment Development Fund (KIDF) Management Company" Ltd." компаниясының директорлар кеңесінің құрамына: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Әлихан Асханұлы Смайыловты төраға етіп;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Роман Васильевич Склярды;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 Мұхтар Бескенұлы Тілеубердіні;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 Ерұлан Кенжебекұлы Жамаубаевты сайлау ұсынылсын.".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ұлттық басқарушы холдингі" акционерлік қоғамының директорлар кеңесінің құрамына сайланатын мемлекеттік органдардың өкілдері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Директорлар кеңесінің мүшесі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 немесе Қазақстан Республикасы Президентінің әлеуметтік-экономикалық мәселелерге жетекшілік ететін көмекшісі (келісу бойынша), Директорлар кеңесінің мүшесі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Директорлар кеңесінің мүшесі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Директорлар кеңесінің мүшесі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Директорлар кеңесінің мүшесі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INVEST" ұлттық компаниясы" акционерлік қоғамының директорлар кеңесінің құрамына сайланатын мемлекеттік органдардың өкілдері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министрі, Директорлар кеңесінің мүшесі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Директорлар кеңесінің мүшесі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Директорлар кеңесінің мүшесі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