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9ad" w14:textId="fc89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білім беру ұйымдарына атау беру және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мамырдағы № 323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білім басқармасы Павлодар қаласы білім бөлімінің "Балалар музыка мектебі" коммуналдық мемлекеттік қазыналық кәсіпорнына Құрманғазының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ұйымдарының атаулары өзгертілсін: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Павлодар облысының білім басқармасы Ақтоғай ауданы білім бөлімінің "Приреченск жалпы орта білім беру мектебі"  коммуналдық мемлекеттік мекемесі – Павлодар облысының білім басқармасы Ақтоғай ауданы білім бөлімінің "Қаныш Сәтбаев атындағы жалпы орта білім беру мектебі"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 облысының білім басқармасы Ақтоғай ауданы білім бөлімінің "Агрономия жалпы орта білім беру мектебі"  коммуналдық мемлекеттік мекемесі – Павлодар облысының білім басқармасы Ақтоғай ауданы білім бөлімінің "Талғат Бигелдинов атындағы жалпы орта білім беру мектебі"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Павлодар облысының білім басқармасы Ақтоғай ауданы білім бөлімінің "Харьков жалпы орта білім беру мектебі" коммуналдық мемлекеттік мекемесі – Павлодар облысының білім басқармасы Ақтоғай ауданы білім бөлімінің "Ыбырай Алтынсарин атындағы жалпы орта білім беру мектебі" коммуналдық мемлекеттік мекемесі.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