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fd45" w14:textId="fb0f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маусымдағы № 358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Смайылов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       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"Қазақстан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туралы" Қазақстан Республикасы Үкіметінің 2014 жылғы 17 қазандағы № 1107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туралы" Қазақстан Республикасы Үкіметінің 2014 жылғы 17 қазандағы № 1107 қаулысына толықтырулар енгізу туралы" Қазақстан Республикасы Үкіметінің 2016 жылғы 20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туралы" Қазақстан Республикасы Үкіметінің 2014 жылғы 17 қазандағы № 1107 қаулысына толықтырулар енгізу туралы" Қазақстан Республикасы Үкіметінің 2016 жылғы 15 желтоқсандағы № 810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