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078e" w14:textId="a330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кейбір білім беру ұйымдарына атау беру және атауларын өзгерту туралы</w:t>
      </w:r>
    </w:p>
    <w:p>
      <w:pPr>
        <w:spacing w:after="0"/>
        <w:ind w:left="0"/>
        <w:jc w:val="both"/>
      </w:pPr>
      <w:r>
        <w:rPr>
          <w:rFonts w:ascii="Times New Roman"/>
          <w:b w:val="false"/>
          <w:i w:val="false"/>
          <w:color w:val="000000"/>
          <w:sz w:val="28"/>
        </w:rPr>
        <w:t>Қазақстан Республикасы Үкіметінің 2022 жылғы 6 маусымдағы № 370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Мынадай білім беру ұйымдарына:</w:t>
      </w:r>
    </w:p>
    <w:bookmarkEnd w:id="1"/>
    <w:bookmarkStart w:name="z3" w:id="2"/>
    <w:p>
      <w:pPr>
        <w:spacing w:after="0"/>
        <w:ind w:left="0"/>
        <w:jc w:val="both"/>
      </w:pPr>
      <w:r>
        <w:rPr>
          <w:rFonts w:ascii="Times New Roman"/>
          <w:b w:val="false"/>
          <w:i w:val="false"/>
          <w:color w:val="000000"/>
          <w:sz w:val="28"/>
        </w:rPr>
        <w:t>
      1) "Алматы облысы білім басқармасының Іле ауданы бойынша білім бөлімі" мемлекеттік мекемесінің "№ 46 орта мектеп" мемлекеттік коммуналдық мекемесіне Әл-Фарабидің;</w:t>
      </w:r>
    </w:p>
    <w:bookmarkEnd w:id="2"/>
    <w:bookmarkStart w:name="z4" w:id="3"/>
    <w:p>
      <w:pPr>
        <w:spacing w:after="0"/>
        <w:ind w:left="0"/>
        <w:jc w:val="both"/>
      </w:pPr>
      <w:r>
        <w:rPr>
          <w:rFonts w:ascii="Times New Roman"/>
          <w:b w:val="false"/>
          <w:i w:val="false"/>
          <w:color w:val="000000"/>
          <w:sz w:val="28"/>
        </w:rPr>
        <w:t>
      2) "Алматы облысы білім басқармасының Талдықорған қаласы бойынша білім бөлімі" мемлекеттік мекемесінің "№ 28 ІТ мектеп-лицейі" коммуналдық мемлекеттік мекемесіне Құлжабай Қасымовтың;</w:t>
      </w:r>
    </w:p>
    <w:bookmarkEnd w:id="3"/>
    <w:bookmarkStart w:name="z5" w:id="4"/>
    <w:p>
      <w:pPr>
        <w:spacing w:after="0"/>
        <w:ind w:left="0"/>
        <w:jc w:val="both"/>
      </w:pPr>
      <w:r>
        <w:rPr>
          <w:rFonts w:ascii="Times New Roman"/>
          <w:b w:val="false"/>
          <w:i w:val="false"/>
          <w:color w:val="000000"/>
          <w:sz w:val="28"/>
        </w:rPr>
        <w:t>
      3) "Алматы облысы білім басқармасының Талдықорған қаласы бойынша білім бөлімі" мемлекеттік мекемесінің "Мектепке дейінгі шағын орталығы бар № 9 орта мектеп" коммуналдық мемлекеттік мекемесіне Сайын Мұратбековтің;</w:t>
      </w:r>
    </w:p>
    <w:bookmarkEnd w:id="4"/>
    <w:bookmarkStart w:name="z6" w:id="5"/>
    <w:p>
      <w:pPr>
        <w:spacing w:after="0"/>
        <w:ind w:left="0"/>
        <w:jc w:val="both"/>
      </w:pPr>
      <w:r>
        <w:rPr>
          <w:rFonts w:ascii="Times New Roman"/>
          <w:b w:val="false"/>
          <w:i w:val="false"/>
          <w:color w:val="000000"/>
          <w:sz w:val="28"/>
        </w:rPr>
        <w:t>
      4) "Алматы облысының дене шынықтыру және спорт басқармасы" мемлекеттік мекемесінің "Талдықорған қаласындағы олимпиадалық резервтің облыстық мамандырылған мектеп-интернаты-колледжі" коммуналдық мемлекеттік мекемесіне Жақсылық Үшкемпіровтің есімдері берілсін.</w:t>
      </w:r>
    </w:p>
    <w:bookmarkEnd w:id="5"/>
    <w:bookmarkStart w:name="z7" w:id="6"/>
    <w:p>
      <w:pPr>
        <w:spacing w:after="0"/>
        <w:ind w:left="0"/>
        <w:jc w:val="both"/>
      </w:pPr>
      <w:r>
        <w:rPr>
          <w:rFonts w:ascii="Times New Roman"/>
          <w:b w:val="false"/>
          <w:i w:val="false"/>
          <w:color w:val="000000"/>
          <w:sz w:val="28"/>
        </w:rPr>
        <w:t>
      2.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атауы "Алматы облысы білім басқармасының Қарасай ауданы бойынша білім бөлімі" мемлекеттік мекемесінің "Қапал батыр атындағы орта мектеп" коммуналдық мемлекеттік мекемесі болып өзгертілсін.</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