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1167" w14:textId="5dd1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8 маусымдағы № 377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End w:id="2"/>
    <w:bookmarkStart w:name="z4" w:id="3"/>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мынадай өзгеріс енгізілсін:</w:t>
      </w:r>
    </w:p>
    <w:bookmarkEnd w:id="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комиссияның құрамы осы Жарлыққа қосымшаға сәйкес жаңа редакцияда жазылсын.</w:t>
      </w:r>
    </w:p>
    <w:bookmarkStart w:name="z5" w:id="4"/>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 беру жөніндегі комиссияның</w:t>
      </w:r>
      <w:r>
        <w:br/>
      </w:r>
      <w:r>
        <w:rPr>
          <w:rFonts w:ascii="Times New Roman"/>
          <w:b/>
          <w:i w:val="false"/>
          <w:color w:val="000000"/>
        </w:rPr>
        <w:t>ҚҰРАМЫ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вице-министрі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меңгерушісі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 Республикасының еңбек сіңірген қайраткері, Қазақстан Республикасы Мемлекеттік сыйлығының лауреаты, І дәрежелі "Барыс" және "Парасат" ордендерінің иегері, Қазақстан Республикасы Парламенті Мәжілісінің депутаты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Ақан Жылқышыбайұлы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Қазақстанның еңбек сіңірген қайраткері, Қазақстан Республикасы Мәдениет және спорт министрлігі Мәдениет комитетінің "Жамбыл атындағы Қазақ мемлекеттік филармониясы" республикалық мемлекеттік қазыналық кәсіпорнының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Ағымбаев Еркебұлан Мүлікұлы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 "Ерен еңбегі үшін" медалінің иегері, "Хореографиялық өнер қайраткерлері қоғамы" қоғамдық бірлестігінің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 Амандос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ЮНЕСКО жанындағы Халықаралық сыншылар және өнертанушылар қауымдастығының мүшесі,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 Серік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Алматов Алмасбек Нұрмаханұлы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жырау, профессор, Қазақстанның еңбек сіңірген қайраткері, "Парасат"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 Светлана Викторовна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кандидаты,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кәсіпорнының бөлім меңгерушісі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Әлібек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қайраткері, Қазақстан Республикасы Мемлекеттік сыйлығының лауреаты, ІІ дәрежелі "Барыс" және "Парасат" ордендерінің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 Мурат Абдуреимович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Қазақстанның халық әртісі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 Ғалым Алғиұлы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Қазақстанның еңбек сіңірген қайраткері, Қазақстан Республикасы Мәдениет және спорт министрлігі Мәдениет комитетінің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 Төлен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 Төлеубек Нығметұлы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еңбек сіңірген қайраткері, Қазақстан Республикасы Мемлекеттік сыйлығының лауреаты, "Құрмет" және "Парасат" ордендерінің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Әлтай Аманжол Дүйсенбайұлы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айтыскер, филология ғылымдарының докторы, Қазақстанның еңбек сіңірген қайраткері, "Құрмет" орденінің иегері,  Қазақстан Республикасы Парламенті Мәжілісінің депутаты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Әмірқұлов Ардақ Жамансарыұлы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Қазақстанның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Асанәлі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мен кино актері және режиссері, Қазақстанның Еңбек Ері, КСРО және  Қазақ КСР-інің халық әртісі, КСРО және Қазақ КСР мемлекеттік сыйлықтарының лауреаты, "Қазақстан театрлары қауымдастығы" заңды тұлғалар қауымдастығының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 Ольга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Қазақстан Республикасы Мәдениет және спорт министрлігі Мәдениет комитетінің "Темірбек Жүргенов атындағы Қазақ ұлттық өнер академиясы" республикалық мемлекеттік мекемесінің профессоры,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 Ағымсалы Дүзелханұлы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 Республикасының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Ералиев Тоқтар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 Қазақстанның еңбек сіңірген сәулетшісі, Қазақстан сәулетшілер одағының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 Райхан Әбдешқызы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докторы, профессор, Қазақстан Республикасы Ұлттық ғылым академиясының құрметті академигі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 Ұлықбек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Қазақстанның еңбек сіңірген қайраткері, Қазақстан Республикасы Мемлекеттік сыйлығының лауреаты, "Қазақстан жазушылар одағы" республикалық қоғамдық  бірлестігі басқармасының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Жолжақсынов Досхан Қалиұлы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мен кино актері және режиссері, сценарист, Қазақстан Республикасының халық әртісі, Қазақстанның Ленин комсомолы сыйлығының лауреаты, Қазақстан Республикасы Мемлекеттік сыйлығының лауреаты, "Отан"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Жуасбек Еркін Тілеуқұлұлы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кандидаты, Қазақстанның еңбек сіңірген қайраткері, Қазақстан Республикасы Мәдениет және спорт министрлігі Мәдениет комитетінің "Мұхтар Әуезов атындағы Қазақ ұлттық драма театры" республикалық мемлекеттік қазыналық кәсіпорнының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 Мүслім Садықұлы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Қазақстанның еңбек сіңірген қайраткері, Қазақстан Республикасы Мәдениет және спорт министрлігі Мәдениет комитетінің "Темірбек Жүргенов атындағы Қазақ ұлттық өнер академиясы" республикалық мемлекеттік мекемесінің сән және костюм дизайны кафедрасының меңгерушісі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Жүдебаев Арман Әділханұлы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домбырашы, дирижер, "Дарын" мемлекеттік жастар сыйлығының лауреаты, Қазақстанның еңбек сіңірген қайраткері, Қазақстан Республикасы Мәдениет және спорт министрлігі Мәдениет комитетінің "Құрманғазы атындағы Қазақ ұлттық консерваториясы" республикалық мемлекеттік мекемесінің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Зәуірбекова Бәтима Есмұратқызы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суретші-гобеленші, Қазақстанның еңбек сіңірген қайраткері, Ш. Уәлиханов атындағы Қазақ КСР Мемлекеттік сыйлығының лауреаты, "Парасат"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ІІІ дәрежелі "Барыс", "Парасат" және "Құрмет" ордендерінің иегері, Қазақстан Республикасы Білім және ғылым министрлігі "Л.Н. Гумилев атындағы Еуразия ұлттық университеті"  коммерциялық емес акционерлік қоғамының  басқарма мүшесі-проректоры, Қазақстан Республикасы Ұлттық ғылым академиясының академигі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 Дәурен Қасенұлы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"Құрмет" орденінің иегері, "Қазақ әдебиеті" газетінің бас редакторы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Дархан Қуандықұлы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ғылымдарының докторы, "Парасат" орденінің иегері, Халықаралық түркі академиясының президенті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 Кенжехан Ісләмжанұлы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Қазақстанның еңбек сіңірген қайраткері, "Құрмет" орденінің иегері,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кәсіпорнының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Медетбек Темірхан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 Республикасы Мемлекеттік сыйлығының лауреаты, "Парасат" және "Құрмет" ордендерінің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Флюра Борисовна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 балет сыншысы,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 Айман Қожабекқызы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скрипкашы, Қазақ КСР-інің халық әртісі, Қазақстан Республикасы Мемлекеттік сыйлығының лауреаты, Қазақстанның Еңбек Ері, Қазақстан Республикасы Мәдениет және спорт министрлігі Мәдениет комитетінің "Қазақ ұлттық өнер университеті" республикалық мемлекеттік мекемесінің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 Майра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әншісі, Қазақстанның еңбек сіңірген әртісі, Қазақстан Республикасы  Мемлекеттік сыйлығының лауреаты, "Отан" және "Құрмет" ордендерінің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 Тынымбай Нұрмағанбетұлы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 Есмұхан Несіпбайұлы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халық әртісі, "Барыс" және "Парасат" ордендерінің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Ахан Қарғамбайұлы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актер, продюсер, сценарист, Қазақстан Республикасы Мемлекеттік сыйлығының лауреаты, "Құрмет" орденінің иегері, Қазақстан Республикасы Мәдениет және спорт министрлігі Мәдениет комитетінің "Шәкен Айманов атындағы "Қазақфильм" акционерлік қоғамының президенті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Сламбек Тлеуғабылұлы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сценарист, кинопродюсер, Қазақстанның еңбек сіңірген қайраткері,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 Ерболат Тоғысбайұлы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 КСР-інің еңбек сіңірген өнер қайраткері, Қазақстан Республикасы Мемлекеттік сыйлығының лауреаты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 Гүлжан Ұсамбекқызы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Қазақстан Республикасының халық әртісі,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Сейітқали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Қазақстанның еңбек сіңірген қайраткері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Шаңбай Тұрдықұл Қасенұлы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қоғамдық ғылымдар академиясының академигі, Қазақстанның еңбек сіңірген қайраткері, филология ғылымдарының кандидаты, Қазақстан Республикасы Мәдениет және спорт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кәсіпорнының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 Любовь Константиновна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аудармашы, "Простор" журналы редакторының орынбасары, "Құрмет" орденінің иегері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Шаштайұлы Жұмабай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халықаралық "Алаш" сыйлығының лауреаты, Қазақстанның еңбек сіңірген қайраткері (келісім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