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e96c" w14:textId="f55e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23 маусымдағы № 413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w:t>
      </w:r>
      <w:r>
        <w:br/>
      </w:r>
      <w:r>
        <w:rPr>
          <w:rFonts w:ascii="Times New Roman"/>
          <w:b/>
          <w:i w:val="false"/>
          <w:color w:val="000000"/>
        </w:rPr>
        <w:t>ХАТТАМА</w:t>
      </w:r>
    </w:p>
    <w:bookmarkEnd w:id="1"/>
    <w:bookmarkStart w:name="z3" w:id="2"/>
    <w:p>
      <w:pPr>
        <w:spacing w:after="0"/>
        <w:ind w:left="0"/>
        <w:jc w:val="both"/>
      </w:pPr>
      <w:r>
        <w:rPr>
          <w:rFonts w:ascii="Times New Roman"/>
          <w:b w:val="false"/>
          <w:i w:val="false"/>
          <w:color w:val="000000"/>
          <w:sz w:val="28"/>
        </w:rPr>
        <w:t>
      Бір тараптан Еуразиялық экономикалық одақ (бұдан әрі "ЕАЭО" деп аталады) пен Армения Республикасы, Беларусь Республикасы, Қазақстан Республикасы, Қырғыз Республикасы, Ресей Федерациясы (бұдан әрі "ЕАЭО-ға мүше мемлекеттер" деп аталады) және екінші тараптан Иран Ислам Республикасы (бұдан әрі "Иран И.Р." деп аталады):</w:t>
      </w:r>
    </w:p>
    <w:bookmarkEnd w:id="2"/>
    <w:p>
      <w:pPr>
        <w:spacing w:after="0"/>
        <w:ind w:left="0"/>
        <w:jc w:val="both"/>
      </w:pPr>
      <w:r>
        <w:rPr>
          <w:rFonts w:ascii="Times New Roman"/>
          <w:b w:val="false"/>
          <w:i w:val="false"/>
          <w:color w:val="000000"/>
          <w:sz w:val="28"/>
        </w:rPr>
        <w:t>
      Иран күнтізбесі бойынша 1397 жылғы 27 Ордибехештке сәйкес келетін 2018 жылғы 17 мамырда Астанада жасалған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келісімнің (бұдан әрі "Уақытша келісім" деп аталады) қолданылу мерзімін ұзартуға НИЕТ БІЛДІРЕ ОТЫРЫП;</w:t>
      </w:r>
    </w:p>
    <w:p>
      <w:pPr>
        <w:spacing w:after="0"/>
        <w:ind w:left="0"/>
        <w:jc w:val="both"/>
      </w:pPr>
      <w:r>
        <w:rPr>
          <w:rFonts w:ascii="Times New Roman"/>
          <w:b w:val="false"/>
          <w:i w:val="false"/>
          <w:color w:val="000000"/>
          <w:sz w:val="28"/>
        </w:rPr>
        <w:t>
      олардың арасында еркін сауда аймағын құру туралы бірлескен шешімін және Уақытша келісімнің қолданылу мерзімін ұзарту тиісті келісім бойынша жүргізілетін келіссөздерге әсер етпейтінін РАСТАЙ ОТЫРЫП;</w:t>
      </w:r>
    </w:p>
    <w:p>
      <w:pPr>
        <w:spacing w:after="0"/>
        <w:ind w:left="0"/>
        <w:jc w:val="both"/>
      </w:pPr>
      <w:r>
        <w:rPr>
          <w:rFonts w:ascii="Times New Roman"/>
          <w:b w:val="false"/>
          <w:i w:val="false"/>
          <w:color w:val="000000"/>
          <w:sz w:val="28"/>
        </w:rPr>
        <w:t>
      Уақытша келісімнің 1.3-бабының 4-тармағын БАСШЫЛЫҚҚА AJIA ОТЫРЫП;</w:t>
      </w:r>
    </w:p>
    <w:p>
      <w:pPr>
        <w:spacing w:after="0"/>
        <w:ind w:left="0"/>
        <w:jc w:val="both"/>
      </w:pPr>
      <w:r>
        <w:rPr>
          <w:rFonts w:ascii="Times New Roman"/>
          <w:b w:val="false"/>
          <w:i w:val="false"/>
          <w:color w:val="000000"/>
          <w:sz w:val="28"/>
        </w:rPr>
        <w:t>
      төмендегілер туралы KEJIICTI:</w:t>
      </w:r>
    </w:p>
    <w:p>
      <w:pPr>
        <w:spacing w:after="0"/>
        <w:ind w:left="0"/>
        <w:jc w:val="both"/>
      </w:pPr>
      <w:r>
        <w:rPr>
          <w:rFonts w:ascii="Times New Roman"/>
          <w:b/>
          <w:i w:val="false"/>
          <w:color w:val="000000"/>
          <w:sz w:val="28"/>
        </w:rPr>
        <w:t>1-бап</w:t>
      </w:r>
    </w:p>
    <w:bookmarkStart w:name="z5" w:id="3"/>
    <w:p>
      <w:pPr>
        <w:spacing w:after="0"/>
        <w:ind w:left="0"/>
        <w:jc w:val="both"/>
      </w:pPr>
      <w:r>
        <w:rPr>
          <w:rFonts w:ascii="Times New Roman"/>
          <w:b w:val="false"/>
          <w:i w:val="false"/>
          <w:color w:val="000000"/>
          <w:sz w:val="28"/>
        </w:rPr>
        <w:t>
      1. Уақытша келісімнің 9-тарауына сәйкес Уақытша келісімнің қолданылу мерзімі Иран күнтізбесі бойынша 1404 жылғы 5 Абанға сәйкес келетін 2025 жылғы 27 қазанға дейін немесе Уақытша келісімнің 1.3-бабының 2-тармағында көрсетілген еркін сауда туралы келісім күшіне енгенге дейін қайсысы бұрын басталатынына қарай ұзартылады.</w:t>
      </w:r>
    </w:p>
    <w:bookmarkEnd w:id="3"/>
    <w:bookmarkStart w:name="z6" w:id="4"/>
    <w:p>
      <w:pPr>
        <w:spacing w:after="0"/>
        <w:ind w:left="0"/>
        <w:jc w:val="both"/>
      </w:pPr>
      <w:r>
        <w:rPr>
          <w:rFonts w:ascii="Times New Roman"/>
          <w:b w:val="false"/>
          <w:i w:val="false"/>
          <w:color w:val="000000"/>
          <w:sz w:val="28"/>
        </w:rPr>
        <w:t>
      2. Уақытша келісімнің 1.3-бабының 2-тармағында көрсетілген еркін сауда туралы келісім Уақытша келісім күшіне енген күннен бастап 6 жылдан кешіктірілмей жасалуға тиіс.</w:t>
      </w:r>
    </w:p>
    <w:bookmarkEnd w:id="4"/>
    <w:p>
      <w:pPr>
        <w:spacing w:after="0"/>
        <w:ind w:left="0"/>
        <w:jc w:val="both"/>
      </w:pPr>
      <w:r>
        <w:rPr>
          <w:rFonts w:ascii="Times New Roman"/>
          <w:b/>
          <w:i w:val="false"/>
          <w:color w:val="000000"/>
          <w:sz w:val="28"/>
        </w:rPr>
        <w:t>2-бап</w:t>
      </w:r>
    </w:p>
    <w:bookmarkStart w:name="z8" w:id="5"/>
    <w:p>
      <w:pPr>
        <w:spacing w:after="0"/>
        <w:ind w:left="0"/>
        <w:jc w:val="both"/>
      </w:pPr>
      <w:r>
        <w:rPr>
          <w:rFonts w:ascii="Times New Roman"/>
          <w:b w:val="false"/>
          <w:i w:val="false"/>
          <w:color w:val="000000"/>
          <w:sz w:val="28"/>
        </w:rPr>
        <w:t>
      Осы Хаттама ЕАЭО-ға мүше мемлекеттер және Иран И.Р. ұлттық заңнамасында көзделген өздерінің тиісті ішкі заңдық рәсімдерін аяқтағаны, оның ішінде 2014 жылғы 29 мамырдағы Еуразиялық экономикалық одақ туралы шарттың 7-бабына сәйкес ЕАЭО мен үшінші тарап арасындағы халықаралық шарттың өзі үшін міндеттілігіне ЕАЭО-ның келісім білдіруі туралы шешім қабылдағаны туралы соңғы жазбаша хабарлама алынған күннен бастап 10 күннен кейін күшіне енеді. Тиісті хабарламалармен алмасу Еуразиялық экономикалық комиссия мен Иран И.Р. арасында жүргізілуге тиіс.</w:t>
      </w:r>
    </w:p>
    <w:bookmarkEnd w:id="5"/>
    <w:bookmarkStart w:name="z9" w:id="6"/>
    <w:p>
      <w:pPr>
        <w:spacing w:after="0"/>
        <w:ind w:left="0"/>
        <w:jc w:val="both"/>
      </w:pPr>
      <w:r>
        <w:rPr>
          <w:rFonts w:ascii="Times New Roman"/>
          <w:b w:val="false"/>
          <w:i w:val="false"/>
          <w:color w:val="000000"/>
          <w:sz w:val="28"/>
        </w:rPr>
        <w:t>
      Иран күнтізбесі бойынша 1400 жылғы 23 Эсфандқа сәйкес келетін 2022 жылғы 14 наурызда Тегеранда ағылшын тілінде екі төлнұсқа данада жасалды, әрі олардың екеуінің де күші бірдей.</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Армения Республикасы</w:t>
            </w:r>
            <w:r>
              <w:rPr>
                <w:rFonts w:ascii="Times New Roman"/>
                <w:b w:val="false"/>
                <w:i w:val="false"/>
                <w:color w:val="000000"/>
                <w:sz w:val="20"/>
              </w:rPr>
              <w:t xml:space="preserve"> </w:t>
            </w:r>
            <w:r>
              <w:rPr>
                <w:rFonts w:ascii="Times New Roman"/>
                <w:b/>
                <w:i w:val="false"/>
                <w:color w:val="000000"/>
                <w:sz w:val="20"/>
              </w:rPr>
              <w:t>үшін</w:t>
            </w:r>
          </w:p>
          <w:p>
            <w:pPr>
              <w:spacing w:after="20"/>
              <w:ind w:left="20"/>
              <w:jc w:val="both"/>
            </w:pPr>
          </w:p>
          <w:p>
            <w:pPr>
              <w:spacing w:after="20"/>
              <w:ind w:left="20"/>
              <w:jc w:val="both"/>
            </w:pPr>
            <w:r>
              <w:rPr>
                <w:rFonts w:ascii="Times New Roman"/>
                <w:b/>
                <w:i w:val="false"/>
                <w:color w:val="000000"/>
                <w:sz w:val="20"/>
              </w:rPr>
              <w:t>Беларусь Республикасы үшін</w:t>
            </w:r>
          </w:p>
          <w:p>
            <w:pPr>
              <w:spacing w:after="20"/>
              <w:ind w:left="20"/>
              <w:jc w:val="both"/>
            </w:pPr>
            <w:r>
              <w:rPr>
                <w:rFonts w:ascii="Times New Roman"/>
                <w:b/>
                <w:i w:val="false"/>
                <w:color w:val="000000"/>
                <w:sz w:val="20"/>
              </w:rPr>
              <w:t>Қазақстан Республикасы үшін</w:t>
            </w:r>
          </w:p>
          <w:p>
            <w:pPr>
              <w:spacing w:after="20"/>
              <w:ind w:left="20"/>
              <w:jc w:val="both"/>
            </w:pPr>
            <w:r>
              <w:rPr>
                <w:rFonts w:ascii="Times New Roman"/>
                <w:b/>
                <w:i w:val="false"/>
                <w:color w:val="000000"/>
                <w:sz w:val="20"/>
              </w:rPr>
              <w:t>Қырғыз Республикасы үшін</w:t>
            </w:r>
          </w:p>
          <w:p>
            <w:pPr>
              <w:spacing w:after="20"/>
              <w:ind w:left="20"/>
              <w:jc w:val="both"/>
            </w:pPr>
            <w:r>
              <w:rPr>
                <w:rFonts w:ascii="Times New Roman"/>
                <w:b/>
                <w:i w:val="false"/>
                <w:color w:val="000000"/>
                <w:sz w:val="20"/>
              </w:rPr>
              <w:t>Ресей Федерациясы үшін</w:t>
            </w:r>
          </w:p>
          <w:p>
            <w:pPr>
              <w:spacing w:after="20"/>
              <w:ind w:left="20"/>
              <w:jc w:val="both"/>
            </w:pPr>
            <w:r>
              <w:rPr>
                <w:rFonts w:ascii="Times New Roman"/>
                <w:b/>
                <w:i w:val="false"/>
                <w:color w:val="000000"/>
                <w:sz w:val="20"/>
              </w:rPr>
              <w:t>Еуразиялық экономикалық одақ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Иран Ислам Республикасы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Хаттаманың қазақ тіліндегі мәтіні ағылшын тіліндегі тең түпнұсқалы мәтініне сәйкес келетінін растаймын.</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